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31A4D">
      <w:pPr>
        <w:jc w:val="center"/>
        <w:rPr>
          <w:b/>
          <w:sz w:val="36"/>
          <w:szCs w:val="36"/>
        </w:rPr>
      </w:pPr>
      <w:r>
        <w:rPr>
          <w:b/>
          <w:sz w:val="36"/>
          <w:szCs w:val="36"/>
        </w:rPr>
        <w:t>Раздел методического пособия</w:t>
      </w:r>
    </w:p>
    <w:p w:rsidR="00000000" w:rsidRDefault="00931A4D">
      <w:pPr>
        <w:jc w:val="center"/>
        <w:rPr>
          <w:b/>
          <w:bCs/>
          <w:sz w:val="36"/>
          <w:szCs w:val="36"/>
        </w:rPr>
      </w:pPr>
      <w:r>
        <w:rPr>
          <w:b/>
          <w:sz w:val="36"/>
          <w:szCs w:val="36"/>
        </w:rPr>
        <w:t>«</w:t>
      </w:r>
      <w:r w:rsidRPr="008E461A">
        <w:rPr>
          <w:rFonts w:eastAsia="Newton-Bold"/>
          <w:b/>
          <w:bCs/>
          <w:color w:val="231F20"/>
          <w:sz w:val="36"/>
          <w:szCs w:val="36"/>
          <w:lang w:eastAsia="zh-CN"/>
        </w:rPr>
        <w:t>Обществознание и права человека: Методический конструктор</w:t>
      </w:r>
      <w:r>
        <w:rPr>
          <w:rFonts w:eastAsia="Newton-Bold"/>
          <w:b/>
          <w:bCs/>
          <w:color w:val="231F20"/>
          <w:sz w:val="36"/>
          <w:szCs w:val="36"/>
          <w:lang w:eastAsia="zh-CN"/>
        </w:rPr>
        <w:t>.</w:t>
      </w:r>
      <w:r w:rsidRPr="008E461A">
        <w:rPr>
          <w:rFonts w:eastAsia="Newton-Bold"/>
          <w:b/>
          <w:bCs/>
          <w:color w:val="231F20"/>
          <w:sz w:val="36"/>
          <w:szCs w:val="36"/>
          <w:lang w:eastAsia="zh-CN"/>
        </w:rPr>
        <w:t xml:space="preserve"> </w:t>
      </w:r>
      <w:r w:rsidRPr="008E461A">
        <w:rPr>
          <w:rFonts w:eastAsia="Newton"/>
          <w:b/>
          <w:bCs/>
          <w:color w:val="231F20"/>
          <w:sz w:val="36"/>
          <w:szCs w:val="36"/>
          <w:lang w:eastAsia="zh-CN"/>
        </w:rPr>
        <w:t>В 2 т.</w:t>
      </w:r>
      <w:r>
        <w:rPr>
          <w:b/>
          <w:bCs/>
          <w:sz w:val="36"/>
          <w:szCs w:val="36"/>
        </w:rPr>
        <w:t>»</w:t>
      </w:r>
    </w:p>
    <w:p w:rsidR="00000000" w:rsidRDefault="00931A4D">
      <w:pPr>
        <w:jc w:val="center"/>
        <w:rPr>
          <w:b/>
          <w:bCs/>
          <w:sz w:val="36"/>
          <w:szCs w:val="36"/>
        </w:rPr>
      </w:pPr>
      <w:r>
        <w:rPr>
          <w:b/>
          <w:bCs/>
          <w:sz w:val="36"/>
          <w:szCs w:val="36"/>
        </w:rPr>
        <w:t xml:space="preserve">(М.: </w:t>
      </w:r>
      <w:proofErr w:type="spellStart"/>
      <w:r>
        <w:rPr>
          <w:b/>
          <w:bCs/>
          <w:sz w:val="36"/>
          <w:szCs w:val="36"/>
        </w:rPr>
        <w:t>Книгодел</w:t>
      </w:r>
      <w:proofErr w:type="spellEnd"/>
      <w:r>
        <w:rPr>
          <w:b/>
          <w:bCs/>
          <w:sz w:val="36"/>
          <w:szCs w:val="36"/>
        </w:rPr>
        <w:t>, 2016 г.)</w:t>
      </w:r>
    </w:p>
    <w:p w:rsidR="00000000" w:rsidRDefault="00931A4D">
      <w:pPr>
        <w:pStyle w:val="af5"/>
        <w:spacing w:after="0" w:line="240" w:lineRule="auto"/>
        <w:ind w:left="0" w:firstLine="709"/>
        <w:jc w:val="center"/>
        <w:rPr>
          <w:b/>
          <w:sz w:val="36"/>
          <w:szCs w:val="36"/>
        </w:rPr>
      </w:pPr>
    </w:p>
    <w:p w:rsidR="00000000" w:rsidRDefault="00931A4D">
      <w:pPr>
        <w:pStyle w:val="af5"/>
        <w:spacing w:after="0" w:line="240" w:lineRule="auto"/>
        <w:ind w:left="0" w:firstLine="709"/>
        <w:jc w:val="center"/>
        <w:rPr>
          <w:b/>
          <w:sz w:val="36"/>
          <w:szCs w:val="36"/>
        </w:rPr>
      </w:pPr>
    </w:p>
    <w:p w:rsidR="00000000" w:rsidRDefault="00931A4D">
      <w:pPr>
        <w:pStyle w:val="western"/>
        <w:spacing w:before="100" w:beforeAutospacing="1"/>
        <w:jc w:val="center"/>
        <w:rPr>
          <w:rFonts w:ascii="Times New Roman" w:hAnsi="Times New Roman"/>
          <w:b/>
          <w:sz w:val="44"/>
          <w:szCs w:val="44"/>
          <w:lang w:val="ru-RU"/>
        </w:rPr>
      </w:pPr>
      <w:r>
        <w:rPr>
          <w:rFonts w:ascii="Times New Roman" w:hAnsi="Times New Roman"/>
          <w:b/>
          <w:sz w:val="44"/>
          <w:szCs w:val="44"/>
          <w:lang w:val="ru-RU"/>
        </w:rPr>
        <w:t>Автор</w:t>
      </w:r>
      <w:r>
        <w:rPr>
          <w:rFonts w:ascii="Times New Roman" w:hAnsi="Times New Roman"/>
          <w:b/>
          <w:sz w:val="44"/>
          <w:szCs w:val="44"/>
          <w:lang w:val="ru-RU"/>
        </w:rPr>
        <w:t xml:space="preserve"> раздела</w:t>
      </w:r>
      <w:r>
        <w:rPr>
          <w:rFonts w:ascii="Times New Roman" w:hAnsi="Times New Roman"/>
          <w:b/>
          <w:sz w:val="44"/>
          <w:szCs w:val="44"/>
          <w:lang w:val="ru-RU"/>
        </w:rPr>
        <w:t xml:space="preserve"> </w:t>
      </w:r>
      <w:r>
        <w:rPr>
          <w:rFonts w:ascii="Times New Roman" w:hAnsi="Times New Roman"/>
          <w:b/>
          <w:color w:val="000000"/>
          <w:sz w:val="44"/>
          <w:szCs w:val="44"/>
          <w:lang/>
        </w:rPr>
        <w:t>—</w:t>
      </w:r>
      <w:r>
        <w:rPr>
          <w:rFonts w:ascii="Times New Roman" w:hAnsi="Times New Roman"/>
          <w:b/>
          <w:color w:val="000000"/>
          <w:sz w:val="44"/>
          <w:szCs w:val="44"/>
          <w:lang w:val="ru-RU"/>
        </w:rPr>
        <w:t xml:space="preserve"> </w:t>
      </w:r>
      <w:r>
        <w:rPr>
          <w:rFonts w:ascii="Times New Roman" w:hAnsi="Times New Roman"/>
          <w:b/>
          <w:sz w:val="44"/>
          <w:szCs w:val="44"/>
          <w:lang w:val="ru-RU"/>
        </w:rPr>
        <w:t>В</w:t>
      </w:r>
      <w:r>
        <w:rPr>
          <w:rFonts w:ascii="Times New Roman" w:hAnsi="Times New Roman"/>
          <w:b/>
          <w:sz w:val="44"/>
          <w:szCs w:val="44"/>
          <w:lang w:val="ru-RU"/>
        </w:rPr>
        <w:t>. Луховицкий</w:t>
      </w:r>
    </w:p>
    <w:p w:rsidR="00000000" w:rsidRDefault="00931A4D">
      <w:pPr>
        <w:pStyle w:val="af5"/>
        <w:spacing w:after="0" w:line="240" w:lineRule="auto"/>
        <w:ind w:left="0" w:firstLine="709"/>
        <w:jc w:val="center"/>
        <w:rPr>
          <w:b/>
          <w:sz w:val="44"/>
          <w:szCs w:val="44"/>
        </w:rPr>
      </w:pPr>
    </w:p>
    <w:p w:rsidR="00000000" w:rsidRDefault="00931A4D">
      <w:pPr>
        <w:pStyle w:val="af5"/>
        <w:spacing w:after="0" w:line="240" w:lineRule="auto"/>
        <w:ind w:left="0" w:firstLine="709"/>
        <w:jc w:val="center"/>
        <w:rPr>
          <w:b/>
          <w:sz w:val="44"/>
          <w:szCs w:val="44"/>
        </w:rPr>
      </w:pPr>
      <w:r>
        <w:rPr>
          <w:b/>
          <w:sz w:val="44"/>
          <w:szCs w:val="44"/>
        </w:rPr>
        <w:t>Трудовое</w:t>
      </w:r>
      <w:r>
        <w:rPr>
          <w:b/>
          <w:sz w:val="44"/>
          <w:szCs w:val="44"/>
        </w:rPr>
        <w:t xml:space="preserve"> право</w:t>
      </w:r>
    </w:p>
    <w:p w:rsidR="00000000" w:rsidRDefault="00931A4D">
      <w:pPr>
        <w:pStyle w:val="af5"/>
        <w:spacing w:after="0" w:line="240" w:lineRule="auto"/>
        <w:ind w:left="0" w:firstLine="709"/>
        <w:jc w:val="center"/>
        <w:rPr>
          <w:b/>
          <w:sz w:val="32"/>
          <w:szCs w:val="32"/>
        </w:rPr>
      </w:pPr>
    </w:p>
    <w:p w:rsidR="00000000" w:rsidRDefault="00931A4D">
      <w:pPr>
        <w:pStyle w:val="af5"/>
        <w:spacing w:after="0" w:line="240" w:lineRule="auto"/>
        <w:ind w:left="0" w:firstLine="709"/>
        <w:jc w:val="center"/>
        <w:rPr>
          <w:b/>
          <w:sz w:val="32"/>
          <w:szCs w:val="32"/>
        </w:rPr>
      </w:pPr>
    </w:p>
    <w:p w:rsidR="00000000" w:rsidRDefault="00931A4D">
      <w:pPr>
        <w:pStyle w:val="af5"/>
        <w:spacing w:after="0" w:line="240" w:lineRule="auto"/>
        <w:ind w:left="0" w:firstLine="709"/>
        <w:jc w:val="center"/>
        <w:rPr>
          <w:b/>
          <w:sz w:val="32"/>
          <w:szCs w:val="32"/>
        </w:rPr>
      </w:pPr>
    </w:p>
    <w:p w:rsidR="00000000" w:rsidRDefault="00931A4D">
      <w:pPr>
        <w:pStyle w:val="af5"/>
        <w:spacing w:after="0" w:line="240" w:lineRule="auto"/>
        <w:ind w:left="0" w:firstLine="709"/>
        <w:jc w:val="center"/>
        <w:rPr>
          <w:b/>
          <w:sz w:val="32"/>
          <w:szCs w:val="32"/>
        </w:rPr>
      </w:pPr>
    </w:p>
    <w:p w:rsidR="00000000" w:rsidRDefault="00931A4D">
      <w:pPr>
        <w:pStyle w:val="af5"/>
        <w:spacing w:after="0" w:line="240" w:lineRule="auto"/>
        <w:ind w:left="0" w:firstLine="709"/>
        <w:jc w:val="center"/>
        <w:rPr>
          <w:b/>
          <w:sz w:val="32"/>
          <w:szCs w:val="32"/>
        </w:rPr>
      </w:pPr>
    </w:p>
    <w:p w:rsidR="00000000" w:rsidRDefault="00931A4D">
      <w:pPr>
        <w:pStyle w:val="af5"/>
        <w:spacing w:after="0" w:line="240" w:lineRule="auto"/>
        <w:ind w:left="0" w:firstLine="709"/>
        <w:jc w:val="center"/>
        <w:rPr>
          <w:b/>
          <w:sz w:val="32"/>
          <w:szCs w:val="32"/>
        </w:rPr>
      </w:pPr>
    </w:p>
    <w:p w:rsidR="00000000" w:rsidRDefault="00931A4D">
      <w:pPr>
        <w:pStyle w:val="af5"/>
        <w:spacing w:after="0" w:line="240" w:lineRule="auto"/>
        <w:ind w:left="0" w:firstLine="709"/>
        <w:jc w:val="center"/>
        <w:rPr>
          <w:b/>
          <w:sz w:val="32"/>
          <w:szCs w:val="32"/>
        </w:rPr>
      </w:pPr>
    </w:p>
    <w:p w:rsidR="00000000" w:rsidRDefault="00931A4D">
      <w:pPr>
        <w:pStyle w:val="af5"/>
        <w:spacing w:after="0" w:line="240" w:lineRule="auto"/>
        <w:ind w:left="0" w:firstLine="709"/>
        <w:jc w:val="center"/>
        <w:rPr>
          <w:b/>
          <w:sz w:val="32"/>
          <w:szCs w:val="32"/>
        </w:rPr>
      </w:pPr>
    </w:p>
    <w:p w:rsidR="00000000" w:rsidRDefault="00931A4D">
      <w:pPr>
        <w:pStyle w:val="af5"/>
        <w:spacing w:after="0" w:line="240" w:lineRule="auto"/>
        <w:ind w:left="0" w:firstLine="709"/>
        <w:jc w:val="center"/>
        <w:rPr>
          <w:b/>
          <w:sz w:val="32"/>
          <w:szCs w:val="32"/>
        </w:rPr>
      </w:pPr>
    </w:p>
    <w:p w:rsidR="00000000" w:rsidRDefault="00931A4D">
      <w:pPr>
        <w:pStyle w:val="af5"/>
        <w:spacing w:after="0" w:line="240" w:lineRule="auto"/>
        <w:ind w:left="0" w:firstLine="709"/>
        <w:jc w:val="center"/>
        <w:rPr>
          <w:b/>
          <w:sz w:val="32"/>
          <w:szCs w:val="32"/>
        </w:rPr>
        <w:sectPr w:rsidR="00000000">
          <w:headerReference w:type="default" r:id="rId7"/>
          <w:pgSz w:w="16838" w:h="11906" w:orient="landscape"/>
          <w:pgMar w:top="850" w:right="1134" w:bottom="1701" w:left="1134" w:header="708" w:footer="708" w:gutter="0"/>
          <w:cols w:space="720"/>
          <w:docGrid w:linePitch="360"/>
        </w:sectPr>
      </w:pPr>
    </w:p>
    <w:p w:rsidR="00000000" w:rsidRDefault="00931A4D">
      <w:pPr>
        <w:pStyle w:val="af5"/>
        <w:spacing w:after="0" w:line="240" w:lineRule="auto"/>
        <w:ind w:left="0" w:firstLine="709"/>
        <w:jc w:val="center"/>
        <w:rPr>
          <w:b/>
          <w:sz w:val="32"/>
          <w:szCs w:val="32"/>
        </w:rPr>
      </w:pPr>
    </w:p>
    <w:p w:rsidR="00000000" w:rsidRDefault="00931A4D">
      <w:pPr>
        <w:pStyle w:val="af5"/>
        <w:spacing w:after="0" w:line="240" w:lineRule="auto"/>
        <w:ind w:left="0" w:firstLine="709"/>
        <w:jc w:val="center"/>
        <w:rPr>
          <w:b/>
          <w:sz w:val="32"/>
          <w:szCs w:val="32"/>
        </w:rPr>
        <w:sectPr w:rsidR="00000000">
          <w:type w:val="continuous"/>
          <w:pgSz w:w="16838" w:h="11906" w:orient="landscape"/>
          <w:pgMar w:top="850" w:right="1134" w:bottom="1701" w:left="1134" w:header="708" w:footer="708" w:gutter="0"/>
          <w:cols w:num="2" w:space="708"/>
          <w:docGrid w:linePitch="360"/>
        </w:sectPr>
      </w:pPr>
    </w:p>
    <w:p w:rsidR="00000000" w:rsidRDefault="00931A4D">
      <w:pPr>
        <w:pStyle w:val="af5"/>
        <w:spacing w:after="0" w:line="240" w:lineRule="auto"/>
        <w:ind w:left="0" w:firstLine="709"/>
        <w:jc w:val="center"/>
        <w:rPr>
          <w:b/>
          <w:sz w:val="32"/>
          <w:szCs w:val="32"/>
        </w:rPr>
      </w:pPr>
      <w:r>
        <w:rPr>
          <w:b/>
          <w:sz w:val="32"/>
          <w:szCs w:val="32"/>
        </w:rPr>
        <w:lastRenderedPageBreak/>
        <w:t>Трудовое право</w:t>
      </w:r>
    </w:p>
    <w:p w:rsidR="00000000" w:rsidRDefault="00931A4D">
      <w:pPr>
        <w:pStyle w:val="af5"/>
        <w:spacing w:after="0" w:line="240" w:lineRule="auto"/>
        <w:ind w:left="0" w:firstLine="709"/>
        <w:jc w:val="both"/>
        <w:rPr>
          <w:b/>
          <w:sz w:val="24"/>
          <w:szCs w:val="24"/>
        </w:rPr>
      </w:pPr>
    </w:p>
    <w:p w:rsidR="00000000" w:rsidRDefault="00931A4D">
      <w:pPr>
        <w:pStyle w:val="af5"/>
        <w:spacing w:after="0" w:line="240" w:lineRule="auto"/>
        <w:ind w:left="0" w:firstLine="709"/>
        <w:jc w:val="both"/>
        <w:rPr>
          <w:b/>
          <w:sz w:val="32"/>
          <w:szCs w:val="32"/>
        </w:rPr>
      </w:pPr>
      <w:r>
        <w:rPr>
          <w:b/>
          <w:sz w:val="32"/>
          <w:szCs w:val="32"/>
        </w:rPr>
        <w:t>Понятие + подходы</w:t>
      </w:r>
    </w:p>
    <w:p w:rsidR="00000000" w:rsidRDefault="00931A4D">
      <w:pPr>
        <w:spacing w:after="0" w:line="240" w:lineRule="auto"/>
        <w:ind w:firstLine="709"/>
        <w:jc w:val="both"/>
        <w:rPr>
          <w:b/>
          <w:i/>
          <w:sz w:val="24"/>
          <w:szCs w:val="24"/>
        </w:rPr>
      </w:pPr>
      <w:r>
        <w:rPr>
          <w:b/>
          <w:i/>
          <w:sz w:val="24"/>
          <w:szCs w:val="24"/>
        </w:rPr>
        <w:t>При описании многих вопросов трудового пр</w:t>
      </w:r>
      <w:r>
        <w:rPr>
          <w:b/>
          <w:i/>
          <w:sz w:val="24"/>
          <w:szCs w:val="24"/>
        </w:rPr>
        <w:t xml:space="preserve">ава мы будем останавливаться только на тех моментах, которые могут быть связаны именно с нарушениями трудовых прав и способами их защиты. </w:t>
      </w:r>
    </w:p>
    <w:p w:rsidR="00000000" w:rsidRDefault="00931A4D">
      <w:pPr>
        <w:pStyle w:val="af5"/>
        <w:spacing w:after="0" w:line="240" w:lineRule="auto"/>
        <w:ind w:left="0" w:firstLine="709"/>
        <w:jc w:val="both"/>
        <w:rPr>
          <w:sz w:val="24"/>
          <w:szCs w:val="24"/>
        </w:rPr>
      </w:pPr>
    </w:p>
    <w:p w:rsidR="00000000" w:rsidRDefault="00931A4D">
      <w:pPr>
        <w:autoSpaceDE w:val="0"/>
        <w:autoSpaceDN w:val="0"/>
        <w:adjustRightInd w:val="0"/>
        <w:spacing w:after="0" w:line="240" w:lineRule="auto"/>
        <w:ind w:firstLine="709"/>
        <w:contextualSpacing/>
        <w:jc w:val="both"/>
        <w:rPr>
          <w:sz w:val="24"/>
          <w:szCs w:val="24"/>
        </w:rPr>
      </w:pPr>
      <w:r>
        <w:rPr>
          <w:b/>
          <w:sz w:val="24"/>
          <w:szCs w:val="24"/>
        </w:rPr>
        <w:t xml:space="preserve">Свобода труда и право на труд. </w:t>
      </w:r>
      <w:r>
        <w:rPr>
          <w:sz w:val="24"/>
          <w:szCs w:val="24"/>
        </w:rPr>
        <w:t>Оба эти понятия присутствуют в большинстве современных конституций, в том числе и в К</w:t>
      </w:r>
      <w:r>
        <w:rPr>
          <w:sz w:val="24"/>
          <w:szCs w:val="24"/>
        </w:rPr>
        <w:t>онституции РФ</w:t>
      </w:r>
      <w:r>
        <w:rPr>
          <w:rStyle w:val="a4"/>
          <w:sz w:val="24"/>
          <w:szCs w:val="24"/>
        </w:rPr>
        <w:footnoteReference w:id="1"/>
      </w:r>
      <w:r>
        <w:rPr>
          <w:sz w:val="24"/>
          <w:szCs w:val="24"/>
        </w:rPr>
        <w:t>.</w:t>
      </w:r>
    </w:p>
    <w:p w:rsidR="00000000" w:rsidRDefault="00931A4D">
      <w:pPr>
        <w:spacing w:after="0" w:line="240" w:lineRule="auto"/>
        <w:ind w:firstLine="709"/>
        <w:jc w:val="both"/>
        <w:rPr>
          <w:sz w:val="24"/>
          <w:szCs w:val="24"/>
        </w:rPr>
      </w:pPr>
      <w:r>
        <w:rPr>
          <w:sz w:val="24"/>
          <w:szCs w:val="24"/>
        </w:rPr>
        <w:t>В чем разница между «свободой труда» и «правом на труд»?  Противопоставление этих понятий было отличительной особенностью дискуссий теоретиков права и политологов ХХ века. Западные ученые и политики отстаивали идею невмешательства государст</w:t>
      </w:r>
      <w:r>
        <w:rPr>
          <w:sz w:val="24"/>
          <w:szCs w:val="24"/>
        </w:rPr>
        <w:t>ва в трудовые отношения и готовы были говорить только о свободе труда. В СССР постоянно подчеркивали отсутствие в буржуазном мире гарантий права на труд. В Конституции РФ используются наравне оба понятия</w:t>
      </w:r>
      <w:r>
        <w:rPr>
          <w:sz w:val="24"/>
          <w:szCs w:val="24"/>
          <w:vertAlign w:val="superscript"/>
        </w:rPr>
        <w:footnoteReference w:id="2"/>
      </w:r>
      <w:r>
        <w:rPr>
          <w:sz w:val="24"/>
          <w:szCs w:val="24"/>
        </w:rPr>
        <w:t xml:space="preserve">. </w:t>
      </w:r>
    </w:p>
    <w:p w:rsidR="00000000" w:rsidRDefault="00931A4D">
      <w:pPr>
        <w:spacing w:after="0" w:line="240" w:lineRule="auto"/>
        <w:ind w:firstLine="709"/>
        <w:jc w:val="both"/>
        <w:rPr>
          <w:sz w:val="24"/>
          <w:szCs w:val="24"/>
        </w:rPr>
      </w:pPr>
      <w:r>
        <w:rPr>
          <w:sz w:val="24"/>
          <w:szCs w:val="24"/>
        </w:rPr>
        <w:t>Далее можно разобраться в проблемах, которые могу</w:t>
      </w:r>
      <w:r>
        <w:rPr>
          <w:sz w:val="24"/>
          <w:szCs w:val="24"/>
        </w:rPr>
        <w:t xml:space="preserve">т возникнуть в связи с реализацией </w:t>
      </w:r>
      <w:r>
        <w:rPr>
          <w:b/>
          <w:sz w:val="24"/>
          <w:szCs w:val="24"/>
        </w:rPr>
        <w:t>свободы труда</w:t>
      </w:r>
      <w:r>
        <w:rPr>
          <w:sz w:val="24"/>
          <w:szCs w:val="24"/>
        </w:rPr>
        <w:t xml:space="preserve">. </w:t>
      </w:r>
    </w:p>
    <w:p w:rsidR="00000000" w:rsidRDefault="00931A4D">
      <w:pPr>
        <w:spacing w:after="0" w:line="240" w:lineRule="auto"/>
        <w:ind w:firstLine="709"/>
        <w:jc w:val="both"/>
        <w:rPr>
          <w:sz w:val="24"/>
          <w:szCs w:val="24"/>
        </w:rPr>
      </w:pPr>
      <w:r>
        <w:rPr>
          <w:sz w:val="24"/>
          <w:szCs w:val="24"/>
        </w:rPr>
        <w:lastRenderedPageBreak/>
        <w:t xml:space="preserve">Во-первых, это все связанное с </w:t>
      </w:r>
      <w:r>
        <w:rPr>
          <w:b/>
          <w:sz w:val="24"/>
          <w:szCs w:val="24"/>
        </w:rPr>
        <w:t>дискриминацией в трудовых отношениях</w:t>
      </w:r>
      <w:r>
        <w:rPr>
          <w:sz w:val="24"/>
          <w:szCs w:val="24"/>
        </w:rPr>
        <w:t xml:space="preserve">. </w:t>
      </w:r>
    </w:p>
    <w:p w:rsidR="00000000" w:rsidRDefault="00931A4D">
      <w:pPr>
        <w:snapToGrid w:val="0"/>
        <w:spacing w:after="0" w:line="240" w:lineRule="auto"/>
        <w:ind w:firstLine="709"/>
        <w:jc w:val="both"/>
        <w:rPr>
          <w:sz w:val="24"/>
          <w:szCs w:val="24"/>
        </w:rPr>
      </w:pPr>
      <w:r>
        <w:rPr>
          <w:b/>
          <w:sz w:val="24"/>
          <w:szCs w:val="24"/>
        </w:rPr>
        <w:t>Дискриминация</w:t>
      </w:r>
      <w:r>
        <w:rPr>
          <w:sz w:val="24"/>
          <w:szCs w:val="24"/>
        </w:rPr>
        <w:t xml:space="preserve"> — это ограничение права и свобод человека из-за того, что он входит в определенную социальную группу. </w:t>
      </w:r>
    </w:p>
    <w:p w:rsidR="00000000" w:rsidRDefault="00931A4D">
      <w:pPr>
        <w:pStyle w:val="FR1"/>
        <w:spacing w:before="0" w:line="240" w:lineRule="auto"/>
        <w:ind w:firstLine="709"/>
        <w:rPr>
          <w:b/>
          <w:sz w:val="24"/>
        </w:rPr>
      </w:pPr>
      <w:r>
        <w:rPr>
          <w:sz w:val="24"/>
        </w:rPr>
        <w:t>Самое общее опреде</w:t>
      </w:r>
      <w:r>
        <w:rPr>
          <w:sz w:val="24"/>
        </w:rPr>
        <w:t xml:space="preserve">ление дискриминации дано </w:t>
      </w:r>
      <w:proofErr w:type="gramStart"/>
      <w:r>
        <w:rPr>
          <w:sz w:val="24"/>
        </w:rPr>
        <w:t>в</w:t>
      </w:r>
      <w:proofErr w:type="gramEnd"/>
      <w:r>
        <w:rPr>
          <w:sz w:val="24"/>
        </w:rPr>
        <w:t xml:space="preserve"> </w:t>
      </w:r>
      <w:proofErr w:type="gramStart"/>
      <w:r>
        <w:rPr>
          <w:sz w:val="24"/>
        </w:rPr>
        <w:t>Конвенция</w:t>
      </w:r>
      <w:proofErr w:type="gramEnd"/>
      <w:r>
        <w:rPr>
          <w:sz w:val="24"/>
        </w:rPr>
        <w:t xml:space="preserve"> № 111 Международной организации труда относительно дискриминации в области труда и занятий от 25 июня 1958 г.</w:t>
      </w:r>
    </w:p>
    <w:p w:rsidR="00000000" w:rsidRDefault="00931A4D">
      <w:pPr>
        <w:snapToGrid w:val="0"/>
        <w:spacing w:after="0" w:line="240" w:lineRule="auto"/>
        <w:ind w:firstLine="709"/>
        <w:jc w:val="both"/>
        <w:rPr>
          <w:sz w:val="24"/>
          <w:szCs w:val="24"/>
        </w:rPr>
      </w:pPr>
      <w:r>
        <w:rPr>
          <w:sz w:val="24"/>
          <w:szCs w:val="24"/>
        </w:rPr>
        <w:t xml:space="preserve">Наша Конституция в статье  19 гарантируют равенство прав и свобод человека и гражданина независимо </w:t>
      </w:r>
      <w:proofErr w:type="gramStart"/>
      <w:r>
        <w:rPr>
          <w:sz w:val="24"/>
          <w:szCs w:val="24"/>
        </w:rPr>
        <w:t>от</w:t>
      </w:r>
      <w:proofErr w:type="gramEnd"/>
      <w:r>
        <w:rPr>
          <w:sz w:val="24"/>
          <w:szCs w:val="24"/>
        </w:rPr>
        <w:t xml:space="preserve">  </w:t>
      </w:r>
      <w:proofErr w:type="gramStart"/>
      <w:r>
        <w:rPr>
          <w:sz w:val="24"/>
          <w:szCs w:val="24"/>
        </w:rPr>
        <w:t>его</w:t>
      </w:r>
      <w:proofErr w:type="gramEnd"/>
    </w:p>
    <w:p w:rsidR="00000000" w:rsidRDefault="00931A4D">
      <w:pPr>
        <w:numPr>
          <w:ilvl w:val="0"/>
          <w:numId w:val="1"/>
        </w:numPr>
        <w:tabs>
          <w:tab w:val="left" w:pos="720"/>
        </w:tabs>
        <w:suppressAutoHyphens/>
        <w:snapToGrid w:val="0"/>
        <w:spacing w:after="0" w:line="240" w:lineRule="auto"/>
        <w:ind w:left="0" w:firstLine="709"/>
        <w:jc w:val="both"/>
        <w:rPr>
          <w:sz w:val="24"/>
          <w:szCs w:val="24"/>
        </w:rPr>
      </w:pPr>
      <w:r>
        <w:rPr>
          <w:sz w:val="24"/>
          <w:szCs w:val="24"/>
        </w:rPr>
        <w:t>по</w:t>
      </w:r>
      <w:r>
        <w:rPr>
          <w:sz w:val="24"/>
          <w:szCs w:val="24"/>
        </w:rPr>
        <w:t xml:space="preserve">ла,  </w:t>
      </w:r>
    </w:p>
    <w:p w:rsidR="00000000" w:rsidRDefault="00931A4D">
      <w:pPr>
        <w:numPr>
          <w:ilvl w:val="0"/>
          <w:numId w:val="1"/>
        </w:numPr>
        <w:tabs>
          <w:tab w:val="left" w:pos="720"/>
        </w:tabs>
        <w:suppressAutoHyphens/>
        <w:snapToGrid w:val="0"/>
        <w:spacing w:after="0" w:line="240" w:lineRule="auto"/>
        <w:ind w:left="0" w:firstLine="709"/>
        <w:jc w:val="both"/>
        <w:rPr>
          <w:sz w:val="24"/>
          <w:szCs w:val="24"/>
        </w:rPr>
      </w:pPr>
      <w:r>
        <w:rPr>
          <w:sz w:val="24"/>
          <w:szCs w:val="24"/>
        </w:rPr>
        <w:t xml:space="preserve">расы,  </w:t>
      </w:r>
    </w:p>
    <w:p w:rsidR="00000000" w:rsidRDefault="00931A4D">
      <w:pPr>
        <w:numPr>
          <w:ilvl w:val="0"/>
          <w:numId w:val="1"/>
        </w:numPr>
        <w:tabs>
          <w:tab w:val="left" w:pos="720"/>
        </w:tabs>
        <w:suppressAutoHyphens/>
        <w:snapToGrid w:val="0"/>
        <w:spacing w:after="0" w:line="240" w:lineRule="auto"/>
        <w:ind w:left="0" w:firstLine="709"/>
        <w:jc w:val="both"/>
        <w:rPr>
          <w:sz w:val="24"/>
          <w:szCs w:val="24"/>
        </w:rPr>
      </w:pPr>
      <w:r>
        <w:rPr>
          <w:sz w:val="24"/>
          <w:szCs w:val="24"/>
        </w:rPr>
        <w:t xml:space="preserve">национальности,  </w:t>
      </w:r>
    </w:p>
    <w:p w:rsidR="00000000" w:rsidRDefault="00931A4D">
      <w:pPr>
        <w:numPr>
          <w:ilvl w:val="0"/>
          <w:numId w:val="1"/>
        </w:numPr>
        <w:tabs>
          <w:tab w:val="left" w:pos="720"/>
        </w:tabs>
        <w:suppressAutoHyphens/>
        <w:snapToGrid w:val="0"/>
        <w:spacing w:after="0" w:line="240" w:lineRule="auto"/>
        <w:ind w:left="0" w:firstLine="709"/>
        <w:jc w:val="both"/>
        <w:rPr>
          <w:sz w:val="24"/>
          <w:szCs w:val="24"/>
        </w:rPr>
      </w:pPr>
      <w:r>
        <w:rPr>
          <w:sz w:val="24"/>
          <w:szCs w:val="24"/>
        </w:rPr>
        <w:t xml:space="preserve">языка, </w:t>
      </w:r>
    </w:p>
    <w:p w:rsidR="00000000" w:rsidRDefault="00931A4D">
      <w:pPr>
        <w:numPr>
          <w:ilvl w:val="0"/>
          <w:numId w:val="1"/>
        </w:numPr>
        <w:tabs>
          <w:tab w:val="left" w:pos="720"/>
        </w:tabs>
        <w:suppressAutoHyphens/>
        <w:snapToGrid w:val="0"/>
        <w:spacing w:after="0" w:line="240" w:lineRule="auto"/>
        <w:ind w:left="0" w:firstLine="709"/>
        <w:jc w:val="both"/>
        <w:rPr>
          <w:sz w:val="24"/>
          <w:szCs w:val="24"/>
        </w:rPr>
      </w:pPr>
      <w:r>
        <w:rPr>
          <w:sz w:val="24"/>
          <w:szCs w:val="24"/>
        </w:rPr>
        <w:t xml:space="preserve">происхождения,  </w:t>
      </w:r>
    </w:p>
    <w:p w:rsidR="00000000" w:rsidRDefault="00931A4D">
      <w:pPr>
        <w:numPr>
          <w:ilvl w:val="0"/>
          <w:numId w:val="1"/>
        </w:numPr>
        <w:tabs>
          <w:tab w:val="left" w:pos="720"/>
        </w:tabs>
        <w:suppressAutoHyphens/>
        <w:snapToGrid w:val="0"/>
        <w:spacing w:after="0" w:line="240" w:lineRule="auto"/>
        <w:ind w:left="0" w:firstLine="709"/>
        <w:jc w:val="both"/>
        <w:rPr>
          <w:sz w:val="24"/>
          <w:szCs w:val="24"/>
        </w:rPr>
      </w:pPr>
      <w:r>
        <w:rPr>
          <w:sz w:val="24"/>
          <w:szCs w:val="24"/>
        </w:rPr>
        <w:t xml:space="preserve">имущественного  и  должностного  положения,  </w:t>
      </w:r>
    </w:p>
    <w:p w:rsidR="00000000" w:rsidRDefault="00931A4D">
      <w:pPr>
        <w:numPr>
          <w:ilvl w:val="0"/>
          <w:numId w:val="1"/>
        </w:numPr>
        <w:tabs>
          <w:tab w:val="left" w:pos="720"/>
        </w:tabs>
        <w:suppressAutoHyphens/>
        <w:snapToGrid w:val="0"/>
        <w:spacing w:after="0" w:line="240" w:lineRule="auto"/>
        <w:ind w:left="0" w:firstLine="709"/>
        <w:jc w:val="both"/>
        <w:rPr>
          <w:sz w:val="24"/>
          <w:szCs w:val="24"/>
        </w:rPr>
      </w:pPr>
      <w:r>
        <w:rPr>
          <w:sz w:val="24"/>
          <w:szCs w:val="24"/>
        </w:rPr>
        <w:t xml:space="preserve">места жительства,  </w:t>
      </w:r>
    </w:p>
    <w:p w:rsidR="00000000" w:rsidRDefault="00931A4D">
      <w:pPr>
        <w:numPr>
          <w:ilvl w:val="0"/>
          <w:numId w:val="1"/>
        </w:numPr>
        <w:tabs>
          <w:tab w:val="left" w:pos="720"/>
        </w:tabs>
        <w:suppressAutoHyphens/>
        <w:snapToGrid w:val="0"/>
        <w:spacing w:after="0" w:line="240" w:lineRule="auto"/>
        <w:ind w:left="0" w:firstLine="709"/>
        <w:jc w:val="both"/>
        <w:rPr>
          <w:sz w:val="24"/>
          <w:szCs w:val="24"/>
        </w:rPr>
      </w:pPr>
      <w:r>
        <w:rPr>
          <w:sz w:val="24"/>
          <w:szCs w:val="24"/>
        </w:rPr>
        <w:t xml:space="preserve">отношения  к  религии,  </w:t>
      </w:r>
    </w:p>
    <w:p w:rsidR="00000000" w:rsidRDefault="00931A4D">
      <w:pPr>
        <w:numPr>
          <w:ilvl w:val="0"/>
          <w:numId w:val="1"/>
        </w:numPr>
        <w:tabs>
          <w:tab w:val="left" w:pos="720"/>
        </w:tabs>
        <w:suppressAutoHyphens/>
        <w:snapToGrid w:val="0"/>
        <w:spacing w:after="0" w:line="240" w:lineRule="auto"/>
        <w:ind w:left="0" w:firstLine="709"/>
        <w:jc w:val="both"/>
        <w:rPr>
          <w:sz w:val="24"/>
          <w:szCs w:val="24"/>
        </w:rPr>
      </w:pPr>
      <w:r>
        <w:rPr>
          <w:sz w:val="24"/>
          <w:szCs w:val="24"/>
        </w:rPr>
        <w:t xml:space="preserve">убеждений,  </w:t>
      </w:r>
    </w:p>
    <w:p w:rsidR="00000000" w:rsidRDefault="00931A4D">
      <w:pPr>
        <w:numPr>
          <w:ilvl w:val="0"/>
          <w:numId w:val="1"/>
        </w:numPr>
        <w:tabs>
          <w:tab w:val="left" w:pos="720"/>
        </w:tabs>
        <w:suppressAutoHyphens/>
        <w:snapToGrid w:val="0"/>
        <w:spacing w:after="0" w:line="240" w:lineRule="auto"/>
        <w:ind w:left="0" w:firstLine="709"/>
        <w:jc w:val="both"/>
        <w:rPr>
          <w:sz w:val="24"/>
          <w:szCs w:val="24"/>
        </w:rPr>
      </w:pPr>
      <w:r>
        <w:rPr>
          <w:sz w:val="24"/>
          <w:szCs w:val="24"/>
        </w:rPr>
        <w:t xml:space="preserve">принадлежности  к общественным   объединениям,   </w:t>
      </w:r>
    </w:p>
    <w:p w:rsidR="00000000" w:rsidRDefault="00931A4D">
      <w:pPr>
        <w:numPr>
          <w:ilvl w:val="0"/>
          <w:numId w:val="1"/>
        </w:numPr>
        <w:tabs>
          <w:tab w:val="left" w:pos="720"/>
        </w:tabs>
        <w:suppressAutoHyphens/>
        <w:snapToGrid w:val="0"/>
        <w:spacing w:after="0" w:line="240" w:lineRule="auto"/>
        <w:ind w:left="0" w:firstLine="709"/>
        <w:jc w:val="both"/>
        <w:rPr>
          <w:sz w:val="24"/>
          <w:szCs w:val="24"/>
        </w:rPr>
      </w:pPr>
      <w:r>
        <w:rPr>
          <w:sz w:val="24"/>
          <w:szCs w:val="24"/>
        </w:rPr>
        <w:t xml:space="preserve">а   также   других   обстоятельств. </w:t>
      </w:r>
    </w:p>
    <w:p w:rsidR="00000000" w:rsidRDefault="00931A4D">
      <w:pPr>
        <w:suppressAutoHyphens/>
        <w:snapToGrid w:val="0"/>
        <w:spacing w:after="0" w:line="240" w:lineRule="auto"/>
        <w:ind w:left="709"/>
        <w:jc w:val="both"/>
        <w:rPr>
          <w:sz w:val="24"/>
          <w:szCs w:val="24"/>
        </w:rPr>
      </w:pPr>
    </w:p>
    <w:p w:rsidR="00000000" w:rsidRDefault="00931A4D">
      <w:pPr>
        <w:suppressAutoHyphens/>
        <w:snapToGrid w:val="0"/>
        <w:spacing w:after="0" w:line="240" w:lineRule="auto"/>
        <w:ind w:firstLine="709"/>
        <w:jc w:val="both"/>
        <w:rPr>
          <w:bCs/>
          <w:sz w:val="24"/>
          <w:szCs w:val="24"/>
        </w:rPr>
      </w:pPr>
      <w:r>
        <w:rPr>
          <w:sz w:val="24"/>
          <w:szCs w:val="24"/>
        </w:rPr>
        <w:t>Посколь</w:t>
      </w:r>
      <w:r>
        <w:rPr>
          <w:sz w:val="24"/>
          <w:szCs w:val="24"/>
        </w:rPr>
        <w:t xml:space="preserve">ку в Трудовом кодексе РФ понятие «дискриминация» не раскрыто, Пленуму </w:t>
      </w:r>
      <w:proofErr w:type="gramStart"/>
      <w:r>
        <w:rPr>
          <w:sz w:val="24"/>
          <w:szCs w:val="24"/>
        </w:rPr>
        <w:t>ВС</w:t>
      </w:r>
      <w:proofErr w:type="gramEnd"/>
      <w:r>
        <w:rPr>
          <w:sz w:val="24"/>
          <w:szCs w:val="24"/>
        </w:rPr>
        <w:t xml:space="preserve"> РФ пришлось принимать специальное Постановление</w:t>
      </w:r>
      <w:r>
        <w:rPr>
          <w:rStyle w:val="a4"/>
          <w:sz w:val="24"/>
          <w:szCs w:val="24"/>
        </w:rPr>
        <w:footnoteReference w:id="3"/>
      </w:r>
      <w:r>
        <w:rPr>
          <w:sz w:val="24"/>
          <w:szCs w:val="24"/>
        </w:rPr>
        <w:t xml:space="preserve">, в котором сказано, что под дискриминацией в сфере труда  </w:t>
      </w:r>
      <w:r>
        <w:rPr>
          <w:sz w:val="24"/>
          <w:szCs w:val="24"/>
        </w:rPr>
        <w:t xml:space="preserve">следует понимать различие, </w:t>
      </w:r>
      <w:r>
        <w:rPr>
          <w:sz w:val="24"/>
          <w:szCs w:val="24"/>
        </w:rPr>
        <w:lastRenderedPageBreak/>
        <w:t>исключение или предпочтение, имеющее своим резуль</w:t>
      </w:r>
      <w:r>
        <w:rPr>
          <w:sz w:val="24"/>
          <w:szCs w:val="24"/>
        </w:rPr>
        <w:t xml:space="preserve">татом ликвидацию или нарушение равенства возможностей в осуществлении трудовых прав и свобод или получение каких-либо преимуществ в зависимости от любых обстоятельств, не связанных с деловыми качествами работника, </w:t>
      </w:r>
      <w:proofErr w:type="gramStart"/>
      <w:r>
        <w:rPr>
          <w:sz w:val="24"/>
          <w:szCs w:val="24"/>
        </w:rPr>
        <w:t xml:space="preserve">помимо определяемых свойственными данному </w:t>
      </w:r>
      <w:r>
        <w:rPr>
          <w:sz w:val="24"/>
          <w:szCs w:val="24"/>
        </w:rPr>
        <w:t>виду труда требованиями, установленными федеральным законом, либо обусловленных особой заботой государства о лицах, нуждающихся в повышенной социальной и правовой защите.</w:t>
      </w:r>
      <w:proofErr w:type="gramEnd"/>
    </w:p>
    <w:p w:rsidR="00000000" w:rsidRDefault="00931A4D">
      <w:pPr>
        <w:snapToGrid w:val="0"/>
        <w:spacing w:after="0" w:line="240" w:lineRule="auto"/>
        <w:ind w:firstLine="709"/>
        <w:jc w:val="both"/>
        <w:rPr>
          <w:sz w:val="24"/>
          <w:szCs w:val="24"/>
        </w:rPr>
      </w:pPr>
      <w:r>
        <w:rPr>
          <w:sz w:val="24"/>
          <w:szCs w:val="24"/>
        </w:rPr>
        <w:t>В обществе существует множество социальных групп, отличающих друг от друга по эти при</w:t>
      </w:r>
      <w:r>
        <w:rPr>
          <w:sz w:val="24"/>
          <w:szCs w:val="24"/>
        </w:rPr>
        <w:t xml:space="preserve">знакам — люди  разных рас и национальностей (этнической принадлежности), женщины и мужчины, богатые и бедные, верующие разных </w:t>
      </w:r>
      <w:proofErr w:type="spellStart"/>
      <w:r>
        <w:rPr>
          <w:sz w:val="24"/>
          <w:szCs w:val="24"/>
        </w:rPr>
        <w:t>конфессий</w:t>
      </w:r>
      <w:proofErr w:type="spellEnd"/>
      <w:r>
        <w:rPr>
          <w:sz w:val="24"/>
          <w:szCs w:val="24"/>
        </w:rPr>
        <w:t xml:space="preserve"> и атеисты.  Они говорят на разных языках, живут в разных районах страны, объединяются разные в общественные организации.</w:t>
      </w:r>
      <w:r>
        <w:rPr>
          <w:sz w:val="24"/>
          <w:szCs w:val="24"/>
        </w:rPr>
        <w:t xml:space="preserve">  </w:t>
      </w:r>
    </w:p>
    <w:p w:rsidR="00000000" w:rsidRDefault="00931A4D">
      <w:pPr>
        <w:snapToGrid w:val="0"/>
        <w:spacing w:after="0" w:line="240" w:lineRule="auto"/>
        <w:ind w:firstLine="709"/>
        <w:jc w:val="both"/>
        <w:rPr>
          <w:sz w:val="24"/>
          <w:szCs w:val="24"/>
        </w:rPr>
      </w:pPr>
      <w:r>
        <w:rPr>
          <w:sz w:val="24"/>
          <w:szCs w:val="24"/>
        </w:rPr>
        <w:t>И ни одну из этих групп нельзя ограничить в правах и свободах. Конституция уточняет:  «Запрещаются любые  формы ограничения  прав  граждан  по  признакам социальной,  расовой,   национальной,  языковой   или  религиозной принадлежности».</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sz w:val="24"/>
          <w:szCs w:val="24"/>
        </w:rPr>
      </w:pPr>
      <w:r>
        <w:rPr>
          <w:sz w:val="24"/>
          <w:szCs w:val="24"/>
        </w:rPr>
        <w:t>Во-вторых, это</w:t>
      </w:r>
      <w:r>
        <w:rPr>
          <w:sz w:val="24"/>
          <w:szCs w:val="24"/>
        </w:rPr>
        <w:t xml:space="preserve"> проблема </w:t>
      </w:r>
      <w:r>
        <w:rPr>
          <w:b/>
          <w:sz w:val="24"/>
          <w:szCs w:val="24"/>
        </w:rPr>
        <w:t>вмешательства государства в свободные рыночные отношения между работодателем и работником</w:t>
      </w:r>
      <w:r>
        <w:rPr>
          <w:sz w:val="24"/>
          <w:szCs w:val="24"/>
        </w:rPr>
        <w:t>. Казалось бы, раз труд свободен, то не должно быть никаких ограничений свободы договора: ни минимальной оплаты труда, ни ограничений рабочего времени, ни тр</w:t>
      </w:r>
      <w:r>
        <w:rPr>
          <w:sz w:val="24"/>
          <w:szCs w:val="24"/>
        </w:rPr>
        <w:t>ебований по охране труда. Но в реальности работник и работодатель не равны. Ведь человек, ищущий работу, часто бывает вынужден принимать невыгодные условия в целях обеспечения себя и своей семьи. Как правило, работник плохо информирован о принятых условиях</w:t>
      </w:r>
      <w:r>
        <w:rPr>
          <w:sz w:val="24"/>
          <w:szCs w:val="24"/>
        </w:rPr>
        <w:t xml:space="preserve"> труда и о своих правах. Наконец, ему приходится противостоять в </w:t>
      </w:r>
      <w:r>
        <w:rPr>
          <w:sz w:val="24"/>
          <w:szCs w:val="24"/>
        </w:rPr>
        <w:lastRenderedPageBreak/>
        <w:t>качестве партнера по переговорам могущественным предприятиям, обладающим достаточными ресурсами, чтобы избежать спешки и проследить ситуацию на рынке труда. И трудовое законодательство сущест</w:t>
      </w:r>
      <w:r>
        <w:rPr>
          <w:sz w:val="24"/>
          <w:szCs w:val="24"/>
        </w:rPr>
        <w:t>вует именно для того, чтобы уравнять их, то есть дать работнику дополнительные возможности в споре с работодателем.</w:t>
      </w:r>
    </w:p>
    <w:p w:rsidR="00000000" w:rsidRDefault="00931A4D">
      <w:pPr>
        <w:spacing w:after="0" w:line="240" w:lineRule="auto"/>
        <w:ind w:firstLine="709"/>
        <w:jc w:val="both"/>
        <w:rPr>
          <w:sz w:val="24"/>
          <w:szCs w:val="24"/>
        </w:rPr>
      </w:pPr>
      <w:r>
        <w:rPr>
          <w:sz w:val="24"/>
          <w:szCs w:val="24"/>
        </w:rPr>
        <w:t>В «Научно-практическом комментарии к 2 главе Конституции РФ»</w:t>
      </w:r>
      <w:r>
        <w:rPr>
          <w:sz w:val="24"/>
          <w:szCs w:val="24"/>
          <w:vertAlign w:val="superscript"/>
        </w:rPr>
        <w:footnoteReference w:id="4"/>
      </w:r>
      <w:r>
        <w:rPr>
          <w:sz w:val="24"/>
          <w:szCs w:val="24"/>
        </w:rPr>
        <w:t xml:space="preserve"> приведены примеры из судебной практики </w:t>
      </w:r>
      <w:r>
        <w:rPr>
          <w:b/>
          <w:bCs/>
          <w:sz w:val="24"/>
          <w:szCs w:val="24"/>
        </w:rPr>
        <w:t>«</w:t>
      </w:r>
      <w:r>
        <w:rPr>
          <w:bCs/>
          <w:sz w:val="24"/>
          <w:szCs w:val="24"/>
          <w:lang w:val="en-US"/>
        </w:rPr>
        <w:t>freedom</w:t>
      </w:r>
      <w:r>
        <w:rPr>
          <w:bCs/>
          <w:sz w:val="24"/>
          <w:szCs w:val="24"/>
        </w:rPr>
        <w:t xml:space="preserve"> </w:t>
      </w:r>
      <w:r>
        <w:rPr>
          <w:bCs/>
          <w:sz w:val="24"/>
          <w:szCs w:val="24"/>
          <w:lang w:val="en-US"/>
        </w:rPr>
        <w:t>of</w:t>
      </w:r>
      <w:r>
        <w:rPr>
          <w:bCs/>
          <w:sz w:val="24"/>
          <w:szCs w:val="24"/>
        </w:rPr>
        <w:t xml:space="preserve"> </w:t>
      </w:r>
      <w:r>
        <w:rPr>
          <w:bCs/>
          <w:sz w:val="24"/>
          <w:szCs w:val="24"/>
          <w:lang w:val="en-US"/>
        </w:rPr>
        <w:t>contract</w:t>
      </w:r>
      <w:r>
        <w:rPr>
          <w:b/>
          <w:bCs/>
          <w:sz w:val="24"/>
          <w:szCs w:val="24"/>
        </w:rPr>
        <w:t>»</w:t>
      </w:r>
      <w:r>
        <w:rPr>
          <w:sz w:val="24"/>
          <w:szCs w:val="24"/>
        </w:rPr>
        <w:t xml:space="preserve"> (свобода договора</w:t>
      </w:r>
      <w:r>
        <w:rPr>
          <w:sz w:val="24"/>
          <w:szCs w:val="24"/>
        </w:rPr>
        <w:t>) Верховного Суда США.</w:t>
      </w:r>
    </w:p>
    <w:p w:rsidR="00000000" w:rsidRDefault="00931A4D">
      <w:pPr>
        <w:spacing w:after="0" w:line="240" w:lineRule="auto"/>
        <w:ind w:firstLine="709"/>
        <w:jc w:val="both"/>
        <w:rPr>
          <w:b/>
          <w:sz w:val="24"/>
          <w:szCs w:val="24"/>
        </w:rPr>
      </w:pPr>
      <w:r>
        <w:rPr>
          <w:sz w:val="24"/>
          <w:szCs w:val="24"/>
        </w:rPr>
        <w:t>Со свободой труда связан</w:t>
      </w:r>
      <w:r>
        <w:rPr>
          <w:b/>
          <w:sz w:val="24"/>
          <w:szCs w:val="24"/>
        </w:rPr>
        <w:t xml:space="preserve"> запрет рабства, подневольного состояния и принудительного труда.</w:t>
      </w:r>
    </w:p>
    <w:p w:rsidR="00000000" w:rsidRDefault="00931A4D">
      <w:pPr>
        <w:spacing w:after="0" w:line="240" w:lineRule="auto"/>
        <w:ind w:firstLine="709"/>
        <w:jc w:val="both"/>
        <w:rPr>
          <w:sz w:val="24"/>
          <w:szCs w:val="24"/>
        </w:rPr>
      </w:pPr>
      <w:r>
        <w:rPr>
          <w:sz w:val="24"/>
          <w:szCs w:val="24"/>
        </w:rPr>
        <w:t>Этой теме посвящен сборник «Свобода труда в прошлом и настоящем: методическое пособие для учителей истории, права и обществознания»</w:t>
      </w:r>
      <w:r>
        <w:rPr>
          <w:sz w:val="24"/>
          <w:szCs w:val="24"/>
          <w:vertAlign w:val="superscript"/>
        </w:rPr>
        <w:footnoteReference w:id="5"/>
      </w:r>
      <w:r>
        <w:rPr>
          <w:sz w:val="24"/>
          <w:szCs w:val="24"/>
        </w:rPr>
        <w:t>. Мы рекоме</w:t>
      </w:r>
      <w:r>
        <w:rPr>
          <w:sz w:val="24"/>
          <w:szCs w:val="24"/>
        </w:rPr>
        <w:t xml:space="preserve">ндуем прочитать в нем статью С. </w:t>
      </w:r>
      <w:proofErr w:type="spellStart"/>
      <w:r>
        <w:rPr>
          <w:sz w:val="24"/>
          <w:szCs w:val="24"/>
        </w:rPr>
        <w:t>Дикмана</w:t>
      </w:r>
      <w:proofErr w:type="spellEnd"/>
      <w:r>
        <w:rPr>
          <w:sz w:val="24"/>
          <w:szCs w:val="24"/>
        </w:rPr>
        <w:t xml:space="preserve"> «Принудительный труд в истории и современности»</w:t>
      </w:r>
      <w:r>
        <w:rPr>
          <w:sz w:val="24"/>
          <w:szCs w:val="24"/>
          <w:vertAlign w:val="superscript"/>
        </w:rPr>
        <w:footnoteReference w:id="6"/>
      </w:r>
      <w:r>
        <w:rPr>
          <w:sz w:val="24"/>
          <w:szCs w:val="24"/>
        </w:rPr>
        <w:t xml:space="preserve"> (</w:t>
      </w:r>
      <w:proofErr w:type="gramStart"/>
      <w:r>
        <w:rPr>
          <w:sz w:val="24"/>
          <w:szCs w:val="24"/>
        </w:rPr>
        <w:t>см</w:t>
      </w:r>
      <w:proofErr w:type="gramEnd"/>
      <w:r>
        <w:rPr>
          <w:sz w:val="24"/>
          <w:szCs w:val="24"/>
        </w:rPr>
        <w:t xml:space="preserve">. электронное приложение). Особенно рекомендуем обратить внимание на подробную характеристику в этой статье </w:t>
      </w:r>
      <w:r>
        <w:rPr>
          <w:b/>
          <w:sz w:val="24"/>
          <w:szCs w:val="24"/>
        </w:rPr>
        <w:t>детского труда</w:t>
      </w:r>
      <w:r>
        <w:rPr>
          <w:sz w:val="24"/>
          <w:szCs w:val="24"/>
        </w:rPr>
        <w:t>.</w:t>
      </w:r>
    </w:p>
    <w:p w:rsidR="00000000" w:rsidRDefault="00931A4D">
      <w:pPr>
        <w:spacing w:after="0" w:line="240" w:lineRule="auto"/>
        <w:jc w:val="both"/>
        <w:rPr>
          <w:sz w:val="24"/>
          <w:szCs w:val="24"/>
        </w:rPr>
      </w:pPr>
    </w:p>
    <w:p w:rsidR="00000000" w:rsidRDefault="00931A4D">
      <w:pPr>
        <w:spacing w:after="0" w:line="240" w:lineRule="auto"/>
        <w:ind w:firstLine="709"/>
        <w:jc w:val="both"/>
        <w:rPr>
          <w:sz w:val="24"/>
          <w:szCs w:val="24"/>
        </w:rPr>
      </w:pPr>
      <w:r>
        <w:rPr>
          <w:sz w:val="24"/>
          <w:szCs w:val="24"/>
        </w:rPr>
        <w:t xml:space="preserve">Теперь обратимся к </w:t>
      </w:r>
      <w:r>
        <w:rPr>
          <w:b/>
          <w:i/>
          <w:sz w:val="24"/>
          <w:szCs w:val="24"/>
        </w:rPr>
        <w:t>праву на труд</w:t>
      </w:r>
      <w:r>
        <w:rPr>
          <w:sz w:val="24"/>
          <w:szCs w:val="24"/>
        </w:rPr>
        <w:t xml:space="preserve">. </w:t>
      </w:r>
    </w:p>
    <w:p w:rsidR="00000000" w:rsidRDefault="00931A4D">
      <w:pPr>
        <w:spacing w:after="0" w:line="240" w:lineRule="auto"/>
        <w:ind w:firstLine="709"/>
        <w:jc w:val="both"/>
        <w:rPr>
          <w:sz w:val="24"/>
          <w:szCs w:val="24"/>
        </w:rPr>
      </w:pPr>
      <w:r>
        <w:rPr>
          <w:sz w:val="24"/>
          <w:szCs w:val="24"/>
        </w:rPr>
        <w:t>Во-п</w:t>
      </w:r>
      <w:r>
        <w:rPr>
          <w:sz w:val="24"/>
          <w:szCs w:val="24"/>
        </w:rPr>
        <w:t>ервых, оно включает в себя</w:t>
      </w:r>
    </w:p>
    <w:p w:rsidR="00000000" w:rsidRDefault="00931A4D">
      <w:pPr>
        <w:numPr>
          <w:ilvl w:val="0"/>
          <w:numId w:val="2"/>
        </w:numPr>
        <w:spacing w:after="0" w:line="240" w:lineRule="auto"/>
        <w:ind w:left="0" w:firstLine="709"/>
        <w:jc w:val="both"/>
        <w:rPr>
          <w:sz w:val="24"/>
          <w:szCs w:val="24"/>
        </w:rPr>
      </w:pPr>
      <w:r>
        <w:rPr>
          <w:sz w:val="24"/>
          <w:szCs w:val="24"/>
        </w:rPr>
        <w:t>право на справедливую оплату труда</w:t>
      </w:r>
    </w:p>
    <w:p w:rsidR="00000000" w:rsidRDefault="00931A4D">
      <w:pPr>
        <w:numPr>
          <w:ilvl w:val="0"/>
          <w:numId w:val="2"/>
        </w:numPr>
        <w:spacing w:after="0" w:line="240" w:lineRule="auto"/>
        <w:ind w:left="0" w:firstLine="709"/>
        <w:jc w:val="both"/>
        <w:rPr>
          <w:sz w:val="24"/>
          <w:szCs w:val="24"/>
        </w:rPr>
      </w:pPr>
      <w:r>
        <w:rPr>
          <w:sz w:val="24"/>
          <w:szCs w:val="24"/>
        </w:rPr>
        <w:t>право на законно установленные максимальные пределы рабочего времени</w:t>
      </w:r>
    </w:p>
    <w:p w:rsidR="00000000" w:rsidRDefault="00931A4D">
      <w:pPr>
        <w:numPr>
          <w:ilvl w:val="0"/>
          <w:numId w:val="2"/>
        </w:numPr>
        <w:spacing w:after="0" w:line="240" w:lineRule="auto"/>
        <w:ind w:left="0" w:firstLine="709"/>
        <w:jc w:val="both"/>
        <w:rPr>
          <w:sz w:val="24"/>
          <w:szCs w:val="24"/>
        </w:rPr>
      </w:pPr>
      <w:r>
        <w:rPr>
          <w:sz w:val="24"/>
          <w:szCs w:val="24"/>
        </w:rPr>
        <w:t>право на безопасные условия труда</w:t>
      </w:r>
    </w:p>
    <w:p w:rsidR="00000000" w:rsidRDefault="00931A4D">
      <w:pPr>
        <w:numPr>
          <w:ilvl w:val="0"/>
          <w:numId w:val="2"/>
        </w:numPr>
        <w:spacing w:after="0" w:line="240" w:lineRule="auto"/>
        <w:ind w:left="0" w:firstLine="709"/>
        <w:jc w:val="both"/>
        <w:rPr>
          <w:sz w:val="24"/>
          <w:szCs w:val="24"/>
        </w:rPr>
      </w:pPr>
      <w:r>
        <w:rPr>
          <w:sz w:val="24"/>
          <w:szCs w:val="24"/>
        </w:rPr>
        <w:lastRenderedPageBreak/>
        <w:t>право на отдых</w:t>
      </w:r>
    </w:p>
    <w:p w:rsidR="00000000" w:rsidRDefault="00931A4D">
      <w:pPr>
        <w:numPr>
          <w:ilvl w:val="0"/>
          <w:numId w:val="2"/>
        </w:numPr>
        <w:spacing w:after="0" w:line="240" w:lineRule="auto"/>
        <w:ind w:left="0" w:firstLine="709"/>
        <w:jc w:val="both"/>
        <w:rPr>
          <w:sz w:val="24"/>
          <w:szCs w:val="24"/>
        </w:rPr>
      </w:pPr>
      <w:r>
        <w:rPr>
          <w:sz w:val="24"/>
          <w:szCs w:val="24"/>
        </w:rPr>
        <w:t>право на защиту от безработицы.</w:t>
      </w:r>
    </w:p>
    <w:p w:rsidR="00000000" w:rsidRDefault="00931A4D">
      <w:pPr>
        <w:spacing w:after="0" w:line="240" w:lineRule="auto"/>
        <w:ind w:firstLine="709"/>
        <w:jc w:val="both"/>
        <w:rPr>
          <w:sz w:val="24"/>
          <w:szCs w:val="24"/>
        </w:rPr>
      </w:pPr>
      <w:r>
        <w:rPr>
          <w:sz w:val="24"/>
          <w:szCs w:val="24"/>
        </w:rPr>
        <w:t>Во-вторых, важнейшей частью права на труд яв</w:t>
      </w:r>
      <w:r>
        <w:rPr>
          <w:sz w:val="24"/>
          <w:szCs w:val="24"/>
        </w:rPr>
        <w:t>ляется «</w:t>
      </w:r>
      <w:r>
        <w:rPr>
          <w:bCs/>
          <w:i/>
          <w:sz w:val="24"/>
          <w:szCs w:val="24"/>
        </w:rPr>
        <w:t>право на индивидуальные и коллективные трудовые споры</w:t>
      </w:r>
      <w:r>
        <w:rPr>
          <w:bCs/>
          <w:sz w:val="24"/>
          <w:szCs w:val="24"/>
        </w:rPr>
        <w:t xml:space="preserve"> с использованием установленных федеральным законов способов их разрешения, включая </w:t>
      </w:r>
      <w:r>
        <w:rPr>
          <w:bCs/>
          <w:i/>
          <w:sz w:val="24"/>
          <w:szCs w:val="24"/>
        </w:rPr>
        <w:t>право на забастовку</w:t>
      </w:r>
      <w:r>
        <w:rPr>
          <w:bCs/>
          <w:sz w:val="24"/>
          <w:szCs w:val="24"/>
        </w:rPr>
        <w:t>»</w:t>
      </w:r>
      <w:r>
        <w:rPr>
          <w:bCs/>
          <w:sz w:val="24"/>
          <w:szCs w:val="24"/>
          <w:vertAlign w:val="superscript"/>
        </w:rPr>
        <w:footnoteReference w:id="7"/>
      </w:r>
      <w:r>
        <w:rPr>
          <w:bCs/>
          <w:sz w:val="24"/>
          <w:szCs w:val="24"/>
        </w:rPr>
        <w:t>.</w:t>
      </w:r>
    </w:p>
    <w:p w:rsidR="00000000" w:rsidRDefault="00931A4D">
      <w:pPr>
        <w:spacing w:after="0" w:line="240" w:lineRule="auto"/>
        <w:ind w:firstLine="709"/>
        <w:jc w:val="both"/>
        <w:rPr>
          <w:b/>
          <w:sz w:val="24"/>
          <w:szCs w:val="24"/>
        </w:rPr>
      </w:pPr>
      <w:r>
        <w:rPr>
          <w:b/>
          <w:sz w:val="24"/>
          <w:szCs w:val="24"/>
        </w:rPr>
        <w:t>Общая характеристика трудового права</w:t>
      </w:r>
    </w:p>
    <w:p w:rsidR="00000000" w:rsidRDefault="00931A4D">
      <w:pPr>
        <w:shd w:val="clear" w:color="auto" w:fill="FFFFFF"/>
        <w:spacing w:after="0" w:line="240" w:lineRule="auto"/>
        <w:ind w:firstLine="709"/>
        <w:jc w:val="both"/>
        <w:rPr>
          <w:color w:val="000000"/>
          <w:spacing w:val="5"/>
          <w:sz w:val="24"/>
          <w:szCs w:val="24"/>
        </w:rPr>
      </w:pPr>
      <w:r>
        <w:rPr>
          <w:color w:val="000000"/>
          <w:spacing w:val="5"/>
          <w:sz w:val="24"/>
          <w:szCs w:val="24"/>
        </w:rPr>
        <w:t xml:space="preserve">Мы будем говорить о трудовом праве исходя из того, </w:t>
      </w:r>
      <w:r>
        <w:rPr>
          <w:color w:val="000000"/>
          <w:spacing w:val="5"/>
          <w:sz w:val="24"/>
          <w:szCs w:val="24"/>
        </w:rPr>
        <w:t xml:space="preserve">что оно является </w:t>
      </w:r>
      <w:r>
        <w:rPr>
          <w:b/>
          <w:color w:val="000000"/>
          <w:spacing w:val="5"/>
          <w:sz w:val="24"/>
          <w:szCs w:val="24"/>
        </w:rPr>
        <w:t>смешанным</w:t>
      </w:r>
      <w:r>
        <w:rPr>
          <w:color w:val="000000"/>
          <w:spacing w:val="5"/>
          <w:sz w:val="24"/>
          <w:szCs w:val="24"/>
        </w:rPr>
        <w:t xml:space="preserve">, так как, с нашей точки зрения, в нем сочетаются нормы, характерные как для частного, так и для публичного права. Именно такое понимание трудового права демонстрируют многие ученые. </w:t>
      </w:r>
    </w:p>
    <w:p w:rsidR="00000000" w:rsidRDefault="00931A4D" w:rsidP="008E461A">
      <w:pPr>
        <w:shd w:val="clear" w:color="auto" w:fill="FFFFFF"/>
        <w:spacing w:after="0" w:line="240" w:lineRule="auto"/>
        <w:ind w:firstLine="709"/>
        <w:jc w:val="both"/>
        <w:rPr>
          <w:sz w:val="24"/>
          <w:szCs w:val="24"/>
        </w:rPr>
      </w:pPr>
      <w:r>
        <w:rPr>
          <w:sz w:val="24"/>
          <w:szCs w:val="24"/>
        </w:rPr>
        <w:t>Так, например, в учебнике «Трудовое право Росс</w:t>
      </w:r>
      <w:r>
        <w:rPr>
          <w:sz w:val="24"/>
          <w:szCs w:val="24"/>
        </w:rPr>
        <w:t xml:space="preserve">ии» сказано: «Своеобразие трудового права проявляется и в том, что оно не может быть в полной мере отнесено к частному праву, равно как оно не является и отраслью публичного права. Оно </w:t>
      </w:r>
      <w:r>
        <w:rPr>
          <w:b/>
          <w:bCs/>
          <w:sz w:val="24"/>
          <w:szCs w:val="24"/>
        </w:rPr>
        <w:t>сочетает в себе публично-правовые</w:t>
      </w:r>
      <w:r>
        <w:rPr>
          <w:sz w:val="24"/>
          <w:szCs w:val="24"/>
        </w:rPr>
        <w:t xml:space="preserve"> и </w:t>
      </w:r>
      <w:r>
        <w:rPr>
          <w:b/>
          <w:bCs/>
          <w:sz w:val="24"/>
          <w:szCs w:val="24"/>
        </w:rPr>
        <w:t>частноправовые элементы</w:t>
      </w:r>
      <w:r>
        <w:rPr>
          <w:sz w:val="24"/>
          <w:szCs w:val="24"/>
        </w:rPr>
        <w:t>. Причем эта</w:t>
      </w:r>
      <w:r>
        <w:rPr>
          <w:sz w:val="24"/>
          <w:szCs w:val="24"/>
        </w:rPr>
        <w:t xml:space="preserve"> двойственность свойственна трудовому праву практически с момента его возникновения. Еще в первом десятилетии XX столетия Г.Ф. </w:t>
      </w:r>
      <w:proofErr w:type="spellStart"/>
      <w:r>
        <w:rPr>
          <w:sz w:val="24"/>
          <w:szCs w:val="24"/>
        </w:rPr>
        <w:t>Шершеневич</w:t>
      </w:r>
      <w:proofErr w:type="spellEnd"/>
      <w:r>
        <w:rPr>
          <w:sz w:val="24"/>
          <w:szCs w:val="24"/>
        </w:rPr>
        <w:t xml:space="preserve"> указывал, что государство склонно рассматривать фабрику или завод как сферу общественных интересов, вводить внутрь хоз</w:t>
      </w:r>
      <w:r>
        <w:rPr>
          <w:sz w:val="24"/>
          <w:szCs w:val="24"/>
        </w:rPr>
        <w:t xml:space="preserve">яйства своих агентов, принудительно определять отношения по договору личного найма. Он предсказывал, что "дальнейшее развитие права будет все более стирать резкие границы между публичным и частным правом и </w:t>
      </w:r>
      <w:r>
        <w:rPr>
          <w:sz w:val="24"/>
          <w:szCs w:val="24"/>
        </w:rPr>
        <w:lastRenderedPageBreak/>
        <w:t>укреплять нормы публичного права в области, где до</w:t>
      </w:r>
      <w:r>
        <w:rPr>
          <w:sz w:val="24"/>
          <w:szCs w:val="24"/>
        </w:rPr>
        <w:t xml:space="preserve"> сих пор господствовал частный интерес"»</w:t>
      </w:r>
      <w:r>
        <w:rPr>
          <w:rStyle w:val="a4"/>
          <w:sz w:val="24"/>
          <w:szCs w:val="24"/>
        </w:rPr>
        <w:footnoteReference w:id="8"/>
      </w:r>
      <w:r>
        <w:rPr>
          <w:sz w:val="24"/>
          <w:szCs w:val="24"/>
        </w:rPr>
        <w:t>.</w:t>
      </w:r>
    </w:p>
    <w:p w:rsidR="00000000" w:rsidRDefault="00931A4D" w:rsidP="008E461A">
      <w:pPr>
        <w:pStyle w:val="af4"/>
        <w:shd w:val="clear" w:color="auto" w:fill="FFFFFF"/>
        <w:spacing w:before="0" w:beforeAutospacing="0" w:after="0" w:afterAutospacing="0"/>
        <w:ind w:firstLine="709"/>
        <w:jc w:val="both"/>
      </w:pPr>
      <w:r>
        <w:t>Об этой особенности трудового права пишут крупнейшие российские юристы</w:t>
      </w:r>
      <w:r>
        <w:rPr>
          <w:rStyle w:val="a4"/>
        </w:rPr>
        <w:footnoteReference w:id="9"/>
      </w:r>
      <w:r>
        <w:t>.</w:t>
      </w:r>
    </w:p>
    <w:p w:rsidR="00000000" w:rsidRDefault="00931A4D" w:rsidP="008E461A">
      <w:pPr>
        <w:pStyle w:val="af4"/>
        <w:shd w:val="clear" w:color="auto" w:fill="FFFFFF"/>
        <w:spacing w:before="0" w:beforeAutospacing="0" w:after="0" w:afterAutospacing="0"/>
        <w:ind w:firstLine="709"/>
        <w:jc w:val="both"/>
        <w:rPr>
          <w:color w:val="000000"/>
          <w:spacing w:val="6"/>
        </w:rPr>
      </w:pPr>
      <w:r>
        <w:rPr>
          <w:color w:val="000000"/>
          <w:spacing w:val="5"/>
        </w:rPr>
        <w:t>С одной стороны, в</w:t>
      </w:r>
      <w:r>
        <w:rPr>
          <w:color w:val="000000"/>
          <w:spacing w:val="1"/>
        </w:rPr>
        <w:t xml:space="preserve"> трудовом праве закреплена </w:t>
      </w:r>
      <w:r>
        <w:rPr>
          <w:b/>
          <w:color w:val="000000"/>
          <w:spacing w:val="1"/>
        </w:rPr>
        <w:t>свобода</w:t>
      </w:r>
      <w:r>
        <w:rPr>
          <w:color w:val="000000"/>
          <w:spacing w:val="1"/>
        </w:rPr>
        <w:t xml:space="preserve"> </w:t>
      </w:r>
      <w:r>
        <w:rPr>
          <w:b/>
          <w:color w:val="000000"/>
          <w:spacing w:val="1"/>
        </w:rPr>
        <w:t>договора</w:t>
      </w:r>
      <w:r>
        <w:rPr>
          <w:color w:val="000000"/>
          <w:spacing w:val="6"/>
        </w:rPr>
        <w:t xml:space="preserve"> работника и работодателя: они свободно заключают и расторгают договор, соглаша</w:t>
      </w:r>
      <w:r>
        <w:rPr>
          <w:color w:val="000000"/>
          <w:spacing w:val="6"/>
        </w:rPr>
        <w:t xml:space="preserve">ясь на определенные условия труда. И в случае обращения работника в суд процесс будет происходить в соответствии с нормами Гражданско-процессуального кодекса, предполагающими </w:t>
      </w:r>
      <w:r>
        <w:rPr>
          <w:b/>
          <w:color w:val="000000"/>
          <w:spacing w:val="6"/>
        </w:rPr>
        <w:t>равноправие сторон</w:t>
      </w:r>
      <w:r>
        <w:rPr>
          <w:color w:val="000000"/>
          <w:spacing w:val="6"/>
        </w:rPr>
        <w:t>. Это черты частного права.</w:t>
      </w:r>
    </w:p>
    <w:p w:rsidR="00000000" w:rsidRDefault="00931A4D" w:rsidP="008E461A">
      <w:pPr>
        <w:shd w:val="clear" w:color="auto" w:fill="FFFFFF"/>
        <w:spacing w:after="0" w:line="240" w:lineRule="auto"/>
        <w:ind w:firstLine="709"/>
        <w:jc w:val="both"/>
        <w:rPr>
          <w:color w:val="000000"/>
          <w:spacing w:val="6"/>
          <w:sz w:val="24"/>
          <w:szCs w:val="24"/>
        </w:rPr>
      </w:pPr>
      <w:r>
        <w:rPr>
          <w:color w:val="000000"/>
          <w:spacing w:val="6"/>
          <w:sz w:val="24"/>
          <w:szCs w:val="24"/>
        </w:rPr>
        <w:t xml:space="preserve">С другой стороны, мы все прекрасно </w:t>
      </w:r>
      <w:r>
        <w:rPr>
          <w:color w:val="000000"/>
          <w:spacing w:val="6"/>
          <w:sz w:val="24"/>
          <w:szCs w:val="24"/>
        </w:rPr>
        <w:t xml:space="preserve">понимаем, что </w:t>
      </w:r>
      <w:r>
        <w:rPr>
          <w:color w:val="000000"/>
          <w:spacing w:val="5"/>
          <w:sz w:val="24"/>
          <w:szCs w:val="24"/>
        </w:rPr>
        <w:t xml:space="preserve">работник и </w:t>
      </w:r>
      <w:r>
        <w:rPr>
          <w:color w:val="000000"/>
          <w:spacing w:val="6"/>
          <w:sz w:val="24"/>
          <w:szCs w:val="24"/>
        </w:rPr>
        <w:t>р</w:t>
      </w:r>
      <w:r>
        <w:rPr>
          <w:color w:val="000000"/>
          <w:spacing w:val="5"/>
          <w:sz w:val="24"/>
          <w:szCs w:val="24"/>
        </w:rPr>
        <w:t xml:space="preserve">аботодатель не являются равноправными величинами, и </w:t>
      </w:r>
      <w:r>
        <w:rPr>
          <w:color w:val="000000"/>
          <w:sz w:val="24"/>
          <w:szCs w:val="24"/>
        </w:rPr>
        <w:t xml:space="preserve">нормы трудового права призваны </w:t>
      </w:r>
      <w:r>
        <w:rPr>
          <w:b/>
          <w:color w:val="000000"/>
          <w:sz w:val="24"/>
          <w:szCs w:val="24"/>
        </w:rPr>
        <w:t>нивелировать разницу в правовом положении работодателей и работников</w:t>
      </w:r>
      <w:r>
        <w:rPr>
          <w:color w:val="000000"/>
          <w:sz w:val="24"/>
          <w:szCs w:val="24"/>
        </w:rPr>
        <w:t xml:space="preserve">. Государство вмешивается в трудовые отношения, принуждая работодателя в любом </w:t>
      </w:r>
      <w:r>
        <w:rPr>
          <w:color w:val="000000"/>
          <w:sz w:val="24"/>
          <w:szCs w:val="24"/>
        </w:rPr>
        <w:t xml:space="preserve">случае гарантировать работнику минимальную оплату труда, оплаченный отпуск, безопасные </w:t>
      </w:r>
      <w:r>
        <w:rPr>
          <w:color w:val="000000"/>
          <w:sz w:val="24"/>
          <w:szCs w:val="24"/>
        </w:rPr>
        <w:lastRenderedPageBreak/>
        <w:t>условия работы и время отдыха. Государство создает специальные органы для защиты трудовых прав работников. Это позволяет говорить о том, что в трудовом праве велика роль</w:t>
      </w:r>
      <w:r>
        <w:rPr>
          <w:color w:val="000000"/>
          <w:sz w:val="24"/>
          <w:szCs w:val="24"/>
        </w:rPr>
        <w:t xml:space="preserve"> норм публичного права. Наконец, государство вводит императивные нормы, регулирующие труд несовершеннолетних.</w:t>
      </w:r>
    </w:p>
    <w:p w:rsidR="00000000" w:rsidRDefault="00931A4D">
      <w:pPr>
        <w:widowControl w:val="0"/>
        <w:spacing w:after="0" w:line="240" w:lineRule="auto"/>
        <w:ind w:firstLine="709"/>
        <w:jc w:val="both"/>
        <w:rPr>
          <w:color w:val="000000"/>
          <w:spacing w:val="1"/>
          <w:sz w:val="24"/>
          <w:szCs w:val="24"/>
          <w:lang w:eastAsia="ru-RU" w:bidi="ar-SA"/>
        </w:rPr>
      </w:pPr>
      <w:r>
        <w:rPr>
          <w:color w:val="000000"/>
          <w:spacing w:val="5"/>
          <w:sz w:val="24"/>
          <w:szCs w:val="24"/>
          <w:lang w:eastAsia="ru-RU" w:bidi="ar-SA"/>
        </w:rPr>
        <w:t xml:space="preserve">Трудовое право является </w:t>
      </w:r>
      <w:r>
        <w:rPr>
          <w:b/>
          <w:color w:val="000000"/>
          <w:spacing w:val="5"/>
          <w:sz w:val="24"/>
          <w:szCs w:val="24"/>
          <w:lang w:eastAsia="ru-RU" w:bidi="ar-SA"/>
        </w:rPr>
        <w:t>материальным</w:t>
      </w:r>
      <w:r>
        <w:rPr>
          <w:color w:val="000000"/>
          <w:spacing w:val="5"/>
          <w:sz w:val="24"/>
          <w:szCs w:val="24"/>
          <w:lang w:eastAsia="ru-RU" w:bidi="ar-SA"/>
        </w:rPr>
        <w:t>. Это значит, что в Трудовом кодексе не предусмотрены процессуальные нормы, регулирующие порядок решения спора</w:t>
      </w:r>
      <w:r>
        <w:rPr>
          <w:color w:val="000000"/>
          <w:spacing w:val="5"/>
          <w:sz w:val="24"/>
          <w:szCs w:val="24"/>
          <w:lang w:eastAsia="ru-RU" w:bidi="ar-SA"/>
        </w:rPr>
        <w:t xml:space="preserve"> в суде. Отсутствие трудового процессуального права, по мнению ряда специалистов (например, профессора В.И. Миронова, автора Комментария к Трудовому кодексу РФ и учебника «Трудовое право России»</w:t>
      </w:r>
      <w:r>
        <w:rPr>
          <w:rStyle w:val="a4"/>
          <w:color w:val="000000"/>
          <w:spacing w:val="5"/>
          <w:sz w:val="24"/>
          <w:szCs w:val="24"/>
          <w:lang w:eastAsia="ru-RU" w:bidi="ar-SA"/>
        </w:rPr>
        <w:footnoteReference w:id="10"/>
      </w:r>
      <w:r>
        <w:rPr>
          <w:color w:val="000000"/>
          <w:spacing w:val="5"/>
          <w:sz w:val="24"/>
          <w:szCs w:val="24"/>
          <w:lang w:eastAsia="ru-RU" w:bidi="ar-SA"/>
        </w:rPr>
        <w:t>), является существенным недостатком нашего законодательства</w:t>
      </w:r>
      <w:r>
        <w:rPr>
          <w:color w:val="000000"/>
          <w:spacing w:val="1"/>
          <w:sz w:val="24"/>
          <w:szCs w:val="24"/>
          <w:lang w:eastAsia="ru-RU" w:bidi="ar-SA"/>
        </w:rPr>
        <w:t>.</w:t>
      </w:r>
      <w:r>
        <w:rPr>
          <w:color w:val="000000"/>
          <w:spacing w:val="1"/>
          <w:sz w:val="24"/>
          <w:szCs w:val="24"/>
          <w:lang w:eastAsia="ru-RU" w:bidi="ar-SA"/>
        </w:rPr>
        <w:t xml:space="preserve"> Правда, данную точку зрения критикуют другие ученые. </w:t>
      </w:r>
    </w:p>
    <w:p w:rsidR="00000000" w:rsidRDefault="00931A4D">
      <w:pPr>
        <w:widowControl w:val="0"/>
        <w:spacing w:after="0" w:line="240" w:lineRule="auto"/>
        <w:ind w:firstLine="709"/>
        <w:jc w:val="both"/>
        <w:rPr>
          <w:color w:val="000000"/>
          <w:spacing w:val="1"/>
          <w:sz w:val="24"/>
          <w:szCs w:val="24"/>
          <w:lang w:eastAsia="ru-RU" w:bidi="ar-SA"/>
        </w:rPr>
      </w:pPr>
    </w:p>
    <w:p w:rsidR="00000000" w:rsidRDefault="00931A4D">
      <w:pPr>
        <w:widowControl w:val="0"/>
        <w:spacing w:after="0" w:line="240" w:lineRule="auto"/>
        <w:ind w:firstLine="709"/>
        <w:jc w:val="both"/>
        <w:rPr>
          <w:color w:val="000000"/>
          <w:spacing w:val="5"/>
          <w:sz w:val="24"/>
          <w:szCs w:val="24"/>
          <w:lang w:eastAsia="ru-RU" w:bidi="ar-SA"/>
        </w:rPr>
      </w:pPr>
      <w:r>
        <w:rPr>
          <w:color w:val="000000"/>
          <w:spacing w:val="5"/>
          <w:sz w:val="24"/>
          <w:szCs w:val="24"/>
          <w:lang w:eastAsia="ru-RU" w:bidi="ar-SA"/>
        </w:rPr>
        <w:t>Трудовое право находится в</w:t>
      </w:r>
      <w:r>
        <w:rPr>
          <w:color w:val="000000"/>
          <w:spacing w:val="1"/>
          <w:sz w:val="24"/>
          <w:szCs w:val="24"/>
          <w:lang w:eastAsia="ru-RU" w:bidi="ar-SA"/>
        </w:rPr>
        <w:t xml:space="preserve"> совместном ведении Российской Федерац</w:t>
      </w:r>
      <w:proofErr w:type="gramStart"/>
      <w:r>
        <w:rPr>
          <w:color w:val="000000"/>
          <w:spacing w:val="1"/>
          <w:sz w:val="24"/>
          <w:szCs w:val="24"/>
          <w:lang w:eastAsia="ru-RU" w:bidi="ar-SA"/>
        </w:rPr>
        <w:t>ии и ее</w:t>
      </w:r>
      <w:proofErr w:type="gramEnd"/>
      <w:r>
        <w:rPr>
          <w:color w:val="000000"/>
          <w:spacing w:val="1"/>
          <w:sz w:val="24"/>
          <w:szCs w:val="24"/>
          <w:lang w:eastAsia="ru-RU" w:bidi="ar-SA"/>
        </w:rPr>
        <w:t xml:space="preserve"> субъектов.</w:t>
      </w:r>
    </w:p>
    <w:p w:rsidR="00000000" w:rsidRDefault="00931A4D">
      <w:pPr>
        <w:shd w:val="clear" w:color="auto" w:fill="FFFFFF"/>
        <w:spacing w:after="0" w:line="240" w:lineRule="auto"/>
        <w:ind w:firstLine="709"/>
        <w:jc w:val="both"/>
        <w:rPr>
          <w:sz w:val="24"/>
          <w:szCs w:val="24"/>
        </w:rPr>
      </w:pPr>
      <w:r>
        <w:rPr>
          <w:color w:val="000000"/>
          <w:spacing w:val="5"/>
          <w:sz w:val="24"/>
          <w:szCs w:val="24"/>
        </w:rPr>
        <w:t xml:space="preserve">Более того, нормы трудового права </w:t>
      </w:r>
      <w:r>
        <w:rPr>
          <w:b/>
          <w:color w:val="000000"/>
          <w:spacing w:val="5"/>
          <w:sz w:val="24"/>
          <w:szCs w:val="24"/>
        </w:rPr>
        <w:t xml:space="preserve">могут быть </w:t>
      </w:r>
      <w:r>
        <w:rPr>
          <w:b/>
          <w:color w:val="000000"/>
          <w:spacing w:val="6"/>
          <w:sz w:val="24"/>
          <w:szCs w:val="24"/>
        </w:rPr>
        <w:t>созданы на федеральном, региональном и локальном уровнях</w:t>
      </w:r>
      <w:r>
        <w:rPr>
          <w:color w:val="000000"/>
          <w:spacing w:val="6"/>
          <w:sz w:val="24"/>
          <w:szCs w:val="24"/>
        </w:rPr>
        <w:t xml:space="preserve">. </w:t>
      </w:r>
      <w:r>
        <w:rPr>
          <w:color w:val="000000"/>
          <w:spacing w:val="-1"/>
          <w:sz w:val="24"/>
          <w:szCs w:val="24"/>
        </w:rPr>
        <w:t>Однако подавля</w:t>
      </w:r>
      <w:r>
        <w:rPr>
          <w:color w:val="000000"/>
          <w:spacing w:val="-1"/>
          <w:sz w:val="24"/>
          <w:szCs w:val="24"/>
        </w:rPr>
        <w:t xml:space="preserve">ющее большинство норм трудового права применяется </w:t>
      </w:r>
      <w:r>
        <w:rPr>
          <w:color w:val="000000"/>
          <w:sz w:val="24"/>
          <w:szCs w:val="24"/>
        </w:rPr>
        <w:t xml:space="preserve">на уровне конкретной организации, то есть на локальном уровне. Локальный </w:t>
      </w:r>
      <w:r>
        <w:rPr>
          <w:color w:val="000000"/>
          <w:spacing w:val="-1"/>
          <w:sz w:val="24"/>
          <w:szCs w:val="24"/>
        </w:rPr>
        <w:t xml:space="preserve">уровень применения норм трудового права имеет приоритет перед федеральным и региональным </w:t>
      </w:r>
      <w:r>
        <w:rPr>
          <w:color w:val="000000"/>
          <w:spacing w:val="2"/>
          <w:sz w:val="24"/>
          <w:szCs w:val="24"/>
        </w:rPr>
        <w:t>уровнями. Это уникальная ситуация в нашем пр</w:t>
      </w:r>
      <w:r>
        <w:rPr>
          <w:color w:val="000000"/>
          <w:spacing w:val="2"/>
          <w:sz w:val="24"/>
          <w:szCs w:val="24"/>
        </w:rPr>
        <w:t xml:space="preserve">аве: трудовой договор является более важным документом, чем Трудовой кодекс. Но это относится только к тем случаям, когда локальные нормативные акты предоставляют работникам больше прав и улучшают их положение по сравнению с ТК. И, напротив, </w:t>
      </w:r>
      <w:r>
        <w:rPr>
          <w:color w:val="000000"/>
          <w:spacing w:val="2"/>
          <w:sz w:val="24"/>
          <w:szCs w:val="24"/>
        </w:rPr>
        <w:lastRenderedPageBreak/>
        <w:t xml:space="preserve">ни один пункт </w:t>
      </w:r>
      <w:r>
        <w:rPr>
          <w:color w:val="000000"/>
          <w:spacing w:val="2"/>
          <w:sz w:val="24"/>
          <w:szCs w:val="24"/>
        </w:rPr>
        <w:t xml:space="preserve">локального акта не может уменьшать права работников по сравнению с ТК. </w:t>
      </w:r>
    </w:p>
    <w:p w:rsidR="00000000" w:rsidRDefault="00931A4D">
      <w:pPr>
        <w:spacing w:after="0" w:line="240" w:lineRule="auto"/>
        <w:ind w:firstLine="709"/>
        <w:jc w:val="both"/>
        <w:rPr>
          <w:b/>
          <w:sz w:val="24"/>
          <w:szCs w:val="24"/>
        </w:rPr>
      </w:pPr>
    </w:p>
    <w:p w:rsidR="00000000" w:rsidRDefault="00931A4D">
      <w:pPr>
        <w:spacing w:after="0" w:line="240" w:lineRule="auto"/>
        <w:ind w:firstLine="709"/>
        <w:jc w:val="both"/>
        <w:rPr>
          <w:sz w:val="24"/>
          <w:szCs w:val="24"/>
        </w:rPr>
      </w:pPr>
      <w:r>
        <w:rPr>
          <w:sz w:val="24"/>
          <w:szCs w:val="24"/>
        </w:rPr>
        <w:t>Человек работает. Обязательно ли он при этом вступает в трудовые отношения? Нет, потому что работу регулируют, помимо трудового права, нормы административного (например, работу госслу</w:t>
      </w:r>
      <w:r>
        <w:rPr>
          <w:sz w:val="24"/>
          <w:szCs w:val="24"/>
        </w:rPr>
        <w:t xml:space="preserve">жащих) и гражданского права (например, работу по договору подряда). </w:t>
      </w:r>
    </w:p>
    <w:p w:rsidR="00000000" w:rsidRDefault="00931A4D">
      <w:pPr>
        <w:spacing w:after="0" w:line="240" w:lineRule="auto"/>
        <w:ind w:firstLine="709"/>
        <w:jc w:val="both"/>
        <w:rPr>
          <w:b/>
          <w:sz w:val="24"/>
          <w:szCs w:val="24"/>
        </w:rPr>
      </w:pPr>
      <w:r>
        <w:rPr>
          <w:b/>
          <w:sz w:val="24"/>
          <w:szCs w:val="24"/>
        </w:rPr>
        <w:t xml:space="preserve">Трудовой договор: его содержание и порядок заключения. Срочный договор  и договор, заключенный на неопределенный срок. </w:t>
      </w:r>
    </w:p>
    <w:p w:rsidR="00000000" w:rsidRDefault="00931A4D">
      <w:pPr>
        <w:spacing w:after="0" w:line="240" w:lineRule="auto"/>
        <w:ind w:firstLine="709"/>
        <w:jc w:val="both"/>
        <w:rPr>
          <w:sz w:val="24"/>
          <w:szCs w:val="24"/>
        </w:rPr>
      </w:pPr>
      <w:r>
        <w:rPr>
          <w:sz w:val="24"/>
          <w:szCs w:val="24"/>
        </w:rPr>
        <w:t xml:space="preserve">Одна из самых больших проблем наших наемных работников — нежелание </w:t>
      </w:r>
      <w:r>
        <w:rPr>
          <w:sz w:val="24"/>
          <w:szCs w:val="24"/>
        </w:rPr>
        <w:t>серьезно относиться к содержанию трудового договора. Нужно помнить, что у работника и работодателя всегда противоположные цели. Работодатель заинтересован в том, чтобы работник работал больше за меньшую зарплату и не вмешивался в вопросы организации и упра</w:t>
      </w:r>
      <w:r>
        <w:rPr>
          <w:sz w:val="24"/>
          <w:szCs w:val="24"/>
        </w:rPr>
        <w:t xml:space="preserve">вления. Работник хочет получать за свой труд максимально высокую зарплату и участвовать в управлении. </w:t>
      </w:r>
    </w:p>
    <w:p w:rsidR="00000000" w:rsidRDefault="00931A4D">
      <w:pPr>
        <w:spacing w:after="0" w:line="240" w:lineRule="auto"/>
        <w:ind w:firstLine="709"/>
        <w:jc w:val="both"/>
        <w:rPr>
          <w:sz w:val="24"/>
          <w:szCs w:val="24"/>
        </w:rPr>
      </w:pPr>
      <w:r>
        <w:rPr>
          <w:sz w:val="24"/>
          <w:szCs w:val="24"/>
        </w:rPr>
        <w:t>Вот список типичных нарушений:</w:t>
      </w:r>
    </w:p>
    <w:p w:rsidR="00000000" w:rsidRDefault="00931A4D">
      <w:pPr>
        <w:numPr>
          <w:ilvl w:val="0"/>
          <w:numId w:val="3"/>
        </w:numPr>
        <w:spacing w:after="0" w:line="240" w:lineRule="auto"/>
        <w:ind w:left="0" w:firstLine="709"/>
        <w:jc w:val="both"/>
        <w:rPr>
          <w:sz w:val="24"/>
          <w:szCs w:val="24"/>
        </w:rPr>
      </w:pPr>
      <w:r>
        <w:rPr>
          <w:sz w:val="24"/>
          <w:szCs w:val="24"/>
        </w:rPr>
        <w:t>Не указана дата заключения договора (это может оказаться важным при судебном разбирательстве).</w:t>
      </w:r>
    </w:p>
    <w:p w:rsidR="00000000" w:rsidRDefault="00931A4D">
      <w:pPr>
        <w:numPr>
          <w:ilvl w:val="0"/>
          <w:numId w:val="3"/>
        </w:numPr>
        <w:spacing w:after="0" w:line="240" w:lineRule="auto"/>
        <w:ind w:left="0" w:firstLine="709"/>
        <w:jc w:val="both"/>
        <w:rPr>
          <w:sz w:val="24"/>
          <w:szCs w:val="24"/>
        </w:rPr>
      </w:pPr>
      <w:r>
        <w:rPr>
          <w:sz w:val="24"/>
          <w:szCs w:val="24"/>
        </w:rPr>
        <w:t xml:space="preserve">Не оговорено рабочее время </w:t>
      </w:r>
      <w:r>
        <w:rPr>
          <w:sz w:val="24"/>
          <w:szCs w:val="24"/>
        </w:rPr>
        <w:t>и режим работы (или рабочее время превышает 40 часов в неделю).</w:t>
      </w:r>
    </w:p>
    <w:p w:rsidR="00000000" w:rsidRDefault="00931A4D">
      <w:pPr>
        <w:numPr>
          <w:ilvl w:val="0"/>
          <w:numId w:val="3"/>
        </w:numPr>
        <w:spacing w:after="0" w:line="240" w:lineRule="auto"/>
        <w:ind w:left="0" w:firstLine="709"/>
        <w:jc w:val="both"/>
        <w:rPr>
          <w:sz w:val="24"/>
          <w:szCs w:val="24"/>
        </w:rPr>
      </w:pPr>
      <w:r>
        <w:rPr>
          <w:sz w:val="24"/>
          <w:szCs w:val="24"/>
        </w:rPr>
        <w:t>Трудовые функции прописаны очень обобщенно или среди них есть требования, которых вообще не должно быть в трудовом договоре.</w:t>
      </w:r>
    </w:p>
    <w:p w:rsidR="00000000" w:rsidRDefault="00931A4D">
      <w:pPr>
        <w:numPr>
          <w:ilvl w:val="0"/>
          <w:numId w:val="3"/>
        </w:numPr>
        <w:spacing w:after="0" w:line="240" w:lineRule="auto"/>
        <w:ind w:left="0" w:firstLine="709"/>
        <w:jc w:val="both"/>
        <w:rPr>
          <w:sz w:val="24"/>
          <w:szCs w:val="24"/>
        </w:rPr>
      </w:pPr>
      <w:r>
        <w:rPr>
          <w:sz w:val="24"/>
          <w:szCs w:val="24"/>
        </w:rPr>
        <w:t>Не указан точный размер заработной платы или предусмотрены условия,</w:t>
      </w:r>
      <w:r>
        <w:rPr>
          <w:sz w:val="24"/>
          <w:szCs w:val="24"/>
        </w:rPr>
        <w:t xml:space="preserve"> которые позволяют работодателю произвольно ее изменять или задерживать выплату.</w:t>
      </w:r>
    </w:p>
    <w:p w:rsidR="00000000" w:rsidRDefault="00931A4D">
      <w:pPr>
        <w:numPr>
          <w:ilvl w:val="0"/>
          <w:numId w:val="3"/>
        </w:numPr>
        <w:spacing w:after="0" w:line="240" w:lineRule="auto"/>
        <w:ind w:left="0" w:firstLine="709"/>
        <w:jc w:val="both"/>
        <w:rPr>
          <w:sz w:val="24"/>
          <w:szCs w:val="24"/>
        </w:rPr>
      </w:pPr>
      <w:r>
        <w:rPr>
          <w:sz w:val="24"/>
          <w:szCs w:val="24"/>
        </w:rPr>
        <w:lastRenderedPageBreak/>
        <w:t>Без необходимых правовых оснований работнику предлагается заключить срочный трудовой договор.</w:t>
      </w:r>
    </w:p>
    <w:p w:rsidR="00000000" w:rsidRDefault="00931A4D">
      <w:pPr>
        <w:shd w:val="clear" w:color="auto" w:fill="FFFFFF"/>
        <w:spacing w:after="0" w:line="240" w:lineRule="auto"/>
        <w:ind w:firstLine="709"/>
        <w:jc w:val="both"/>
        <w:rPr>
          <w:sz w:val="24"/>
          <w:szCs w:val="24"/>
        </w:rPr>
      </w:pPr>
      <w:r>
        <w:rPr>
          <w:sz w:val="24"/>
          <w:szCs w:val="24"/>
        </w:rPr>
        <w:t>По последнему пункту нужно говорить с учащимися отдельно. Дело в том, что в ст. 5</w:t>
      </w:r>
      <w:r>
        <w:rPr>
          <w:sz w:val="24"/>
          <w:szCs w:val="24"/>
        </w:rPr>
        <w:t>9 ТК РФ прописан исключительный список оснований для заключения срочного трудового договора. Но, разумеется, работодателю выгоден именно срочный договор: можно угрожать работнику тем, что он не будет продлен. Поэтому очень часто работнику предлагают заключ</w:t>
      </w:r>
      <w:r>
        <w:rPr>
          <w:sz w:val="24"/>
          <w:szCs w:val="24"/>
        </w:rPr>
        <w:t xml:space="preserve">ить срочный договор и отказываются заключать договор на неопределенный срок. Нужно помнить, что принуждение к заключению неправомерного срочного договора может быть основанием для судебного иска. </w:t>
      </w:r>
    </w:p>
    <w:p w:rsidR="00000000" w:rsidRDefault="00931A4D">
      <w:pPr>
        <w:shd w:val="clear" w:color="auto" w:fill="FFFFFF"/>
        <w:spacing w:after="0" w:line="240" w:lineRule="auto"/>
        <w:ind w:firstLine="709"/>
        <w:jc w:val="both"/>
        <w:rPr>
          <w:sz w:val="24"/>
          <w:szCs w:val="24"/>
        </w:rPr>
      </w:pPr>
      <w:r>
        <w:rPr>
          <w:sz w:val="24"/>
          <w:szCs w:val="24"/>
        </w:rPr>
        <w:t>Также работник должен знать, что в россий2ском трудовом пра</w:t>
      </w:r>
      <w:r>
        <w:rPr>
          <w:sz w:val="24"/>
          <w:szCs w:val="24"/>
        </w:rPr>
        <w:t xml:space="preserve">ве есть норма, защищающая его права: </w:t>
      </w:r>
    </w:p>
    <w:p w:rsidR="00000000" w:rsidRDefault="00931A4D">
      <w:pPr>
        <w:shd w:val="clear" w:color="auto" w:fill="FFFFFF"/>
        <w:spacing w:after="0" w:line="240" w:lineRule="auto"/>
        <w:ind w:firstLine="709"/>
        <w:jc w:val="both"/>
        <w:rPr>
          <w:i/>
          <w:color w:val="000000"/>
          <w:sz w:val="24"/>
          <w:szCs w:val="24"/>
        </w:rPr>
      </w:pPr>
      <w:r>
        <w:rPr>
          <w:i/>
          <w:color w:val="000000"/>
          <w:sz w:val="24"/>
          <w:szCs w:val="24"/>
        </w:rPr>
        <w:t>Ст. 58. Трудовые договоры могут заключаться:</w:t>
      </w:r>
    </w:p>
    <w:p w:rsidR="00000000" w:rsidRDefault="00931A4D">
      <w:pPr>
        <w:shd w:val="clear" w:color="auto" w:fill="FFFFFF"/>
        <w:spacing w:after="0" w:line="240" w:lineRule="auto"/>
        <w:ind w:firstLine="709"/>
        <w:jc w:val="both"/>
        <w:rPr>
          <w:i/>
          <w:color w:val="000000"/>
          <w:sz w:val="24"/>
          <w:szCs w:val="24"/>
        </w:rPr>
      </w:pPr>
      <w:bookmarkStart w:id="0" w:name="dst100424"/>
      <w:bookmarkStart w:id="1" w:name="dst100425"/>
      <w:bookmarkEnd w:id="0"/>
      <w:bookmarkEnd w:id="1"/>
      <w:r>
        <w:rPr>
          <w:i/>
          <w:color w:val="000000"/>
          <w:sz w:val="24"/>
          <w:szCs w:val="24"/>
        </w:rPr>
        <w:t xml:space="preserve">2) </w:t>
      </w:r>
      <w:r>
        <w:rPr>
          <w:i/>
        </w:rPr>
        <w:t xml:space="preserve">&lt;…&gt; </w:t>
      </w:r>
    </w:p>
    <w:p w:rsidR="00000000" w:rsidRDefault="00931A4D">
      <w:pPr>
        <w:shd w:val="clear" w:color="auto" w:fill="FFFFFF"/>
        <w:spacing w:after="0" w:line="240" w:lineRule="auto"/>
        <w:ind w:firstLine="709"/>
        <w:jc w:val="both"/>
        <w:rPr>
          <w:i/>
          <w:color w:val="000000"/>
          <w:sz w:val="24"/>
          <w:szCs w:val="24"/>
        </w:rPr>
      </w:pPr>
      <w:bookmarkStart w:id="2" w:name="dst366"/>
      <w:bookmarkEnd w:id="2"/>
      <w:r>
        <w:rPr>
          <w:i/>
          <w:color w:val="000000"/>
          <w:sz w:val="24"/>
          <w:szCs w:val="24"/>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w:t>
      </w:r>
      <w:r>
        <w:rPr>
          <w:i/>
          <w:color w:val="000000"/>
          <w:sz w:val="24"/>
          <w:szCs w:val="24"/>
        </w:rPr>
        <w:t>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000000" w:rsidRDefault="00931A4D">
      <w:pPr>
        <w:shd w:val="clear" w:color="auto" w:fill="FFFFFF"/>
        <w:spacing w:after="0" w:line="240" w:lineRule="auto"/>
        <w:ind w:firstLine="709"/>
        <w:jc w:val="both"/>
        <w:rPr>
          <w:i/>
          <w:color w:val="000000"/>
          <w:sz w:val="24"/>
          <w:szCs w:val="24"/>
        </w:rPr>
      </w:pPr>
      <w:bookmarkStart w:id="3" w:name="dst367"/>
      <w:bookmarkEnd w:id="3"/>
      <w:r>
        <w:rPr>
          <w:i/>
          <w:color w:val="000000"/>
          <w:sz w:val="24"/>
          <w:szCs w:val="24"/>
        </w:rPr>
        <w:t>Трудовой договор, заключенный на определенный срок при отсутствии достаточных к тому</w:t>
      </w:r>
      <w:r>
        <w:rPr>
          <w:i/>
          <w:color w:val="000000"/>
          <w:sz w:val="24"/>
          <w:szCs w:val="24"/>
        </w:rPr>
        <w:t xml:space="preserve"> оснований, установленных судом, считается заключенным на неопределенный срок.</w:t>
      </w:r>
    </w:p>
    <w:p w:rsidR="00000000" w:rsidRDefault="00931A4D">
      <w:pPr>
        <w:shd w:val="clear" w:color="auto" w:fill="FFFFFF"/>
        <w:spacing w:after="0" w:line="240" w:lineRule="auto"/>
        <w:ind w:firstLine="709"/>
        <w:jc w:val="both"/>
        <w:rPr>
          <w:i/>
          <w:color w:val="000000"/>
          <w:sz w:val="24"/>
          <w:szCs w:val="24"/>
        </w:rPr>
      </w:pPr>
      <w:bookmarkStart w:id="4" w:name="dst368"/>
      <w:bookmarkEnd w:id="4"/>
      <w:r>
        <w:rPr>
          <w:i/>
          <w:color w:val="000000"/>
          <w:sz w:val="24"/>
          <w:szCs w:val="24"/>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w:t>
      </w:r>
      <w:r>
        <w:rPr>
          <w:i/>
          <w:color w:val="000000"/>
          <w:sz w:val="24"/>
          <w:szCs w:val="24"/>
        </w:rPr>
        <w:t xml:space="preserve"> неопределенный срок.</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b/>
          <w:sz w:val="24"/>
          <w:szCs w:val="24"/>
        </w:rPr>
      </w:pPr>
      <w:r>
        <w:rPr>
          <w:b/>
          <w:sz w:val="24"/>
          <w:szCs w:val="24"/>
        </w:rPr>
        <w:lastRenderedPageBreak/>
        <w:t>Увольнение. Защита прав работника при расторжении трудового договора по инициативе работодателя.</w:t>
      </w:r>
    </w:p>
    <w:p w:rsidR="00000000" w:rsidRDefault="00931A4D">
      <w:pPr>
        <w:autoSpaceDE w:val="0"/>
        <w:autoSpaceDN w:val="0"/>
        <w:adjustRightInd w:val="0"/>
        <w:spacing w:after="0" w:line="240" w:lineRule="auto"/>
        <w:ind w:firstLine="709"/>
        <w:jc w:val="both"/>
        <w:rPr>
          <w:rFonts w:eastAsia="Arial-BoldMT"/>
          <w:bCs/>
          <w:sz w:val="24"/>
          <w:szCs w:val="24"/>
          <w:lang w:eastAsia="ru-RU" w:bidi="ar-SA"/>
        </w:rPr>
      </w:pPr>
      <w:r>
        <w:rPr>
          <w:sz w:val="24"/>
          <w:szCs w:val="24"/>
        </w:rPr>
        <w:t>В качестве материала для составления задач к этому занятию мы предлагаем использовать гл. 13 Трудового кодекса РФ и главу «</w:t>
      </w:r>
      <w:r>
        <w:rPr>
          <w:sz w:val="24"/>
          <w:szCs w:val="24"/>
          <w:lang w:eastAsia="ru-RU" w:bidi="ar-SA"/>
        </w:rPr>
        <w:t>Расторжение т</w:t>
      </w:r>
      <w:r>
        <w:rPr>
          <w:sz w:val="24"/>
          <w:szCs w:val="24"/>
          <w:lang w:eastAsia="ru-RU" w:bidi="ar-SA"/>
        </w:rPr>
        <w:t xml:space="preserve">рудового договора по инициативе работодателя» из брошюры </w:t>
      </w:r>
      <w:r>
        <w:rPr>
          <w:rFonts w:eastAsia="Arial-BoldMT"/>
          <w:bCs/>
          <w:sz w:val="24"/>
          <w:szCs w:val="24"/>
          <w:lang w:eastAsia="ru-RU" w:bidi="ar-SA"/>
        </w:rPr>
        <w:t xml:space="preserve">О.С. </w:t>
      </w:r>
      <w:proofErr w:type="spellStart"/>
      <w:r>
        <w:rPr>
          <w:rFonts w:eastAsia="Arial-BoldMT"/>
          <w:bCs/>
          <w:sz w:val="24"/>
          <w:szCs w:val="24"/>
          <w:lang w:eastAsia="ru-RU" w:bidi="ar-SA"/>
        </w:rPr>
        <w:t>Бойковой</w:t>
      </w:r>
      <w:proofErr w:type="spellEnd"/>
      <w:r>
        <w:rPr>
          <w:rFonts w:eastAsia="Arial-BoldMT"/>
          <w:bCs/>
          <w:sz w:val="24"/>
          <w:szCs w:val="24"/>
          <w:lang w:eastAsia="ru-RU" w:bidi="ar-SA"/>
        </w:rPr>
        <w:t xml:space="preserve"> и М.В. Филипповой</w:t>
      </w:r>
      <w:r>
        <w:rPr>
          <w:sz w:val="24"/>
          <w:szCs w:val="24"/>
          <w:lang w:eastAsia="ru-RU" w:bidi="ar-SA"/>
        </w:rPr>
        <w:t xml:space="preserve"> «Новейшая судебная практика по трудовому законодательству с комментариями»</w:t>
      </w:r>
      <w:r>
        <w:rPr>
          <w:rFonts w:eastAsia="Arial-BoldMT"/>
          <w:bCs/>
          <w:sz w:val="24"/>
          <w:szCs w:val="24"/>
          <w:vertAlign w:val="superscript"/>
          <w:lang w:eastAsia="ru-RU" w:bidi="ar-SA"/>
        </w:rPr>
        <w:footnoteReference w:id="11"/>
      </w:r>
      <w:r>
        <w:rPr>
          <w:rFonts w:eastAsia="Arial-BoldMT"/>
          <w:bCs/>
          <w:sz w:val="24"/>
          <w:szCs w:val="24"/>
          <w:lang w:eastAsia="ru-RU" w:bidi="ar-SA"/>
        </w:rPr>
        <w:t xml:space="preserve">. </w:t>
      </w:r>
    </w:p>
    <w:p w:rsidR="00000000" w:rsidRDefault="00931A4D">
      <w:pPr>
        <w:shd w:val="clear" w:color="auto" w:fill="FDFDFD"/>
        <w:spacing w:after="0" w:line="240" w:lineRule="auto"/>
        <w:ind w:firstLine="709"/>
        <w:jc w:val="both"/>
        <w:outlineLvl w:val="1"/>
        <w:rPr>
          <w:b/>
          <w:bCs/>
          <w:color w:val="231F20"/>
          <w:sz w:val="24"/>
          <w:szCs w:val="24"/>
          <w:lang w:eastAsia="ru-RU" w:bidi="ar-SA"/>
        </w:rPr>
      </w:pPr>
      <w:r>
        <w:rPr>
          <w:bCs/>
          <w:color w:val="231F20"/>
          <w:sz w:val="24"/>
          <w:szCs w:val="24"/>
          <w:lang w:eastAsia="ru-RU" w:bidi="ar-SA"/>
        </w:rPr>
        <w:t>Рекомендации по защите прав работников при увольнении собраны и очень доступно изложены н</w:t>
      </w:r>
      <w:r>
        <w:rPr>
          <w:bCs/>
          <w:color w:val="231F20"/>
          <w:sz w:val="24"/>
          <w:szCs w:val="24"/>
          <w:lang w:eastAsia="ru-RU" w:bidi="ar-SA"/>
        </w:rPr>
        <w:t>а сайте Центра социально-трудовых прав в статье «Как защитить свои трудовые права во время экономического кризиса</w:t>
      </w:r>
      <w:r>
        <w:rPr>
          <w:b/>
          <w:bCs/>
          <w:color w:val="231F20"/>
          <w:sz w:val="24"/>
          <w:szCs w:val="24"/>
          <w:lang w:eastAsia="ru-RU" w:bidi="ar-SA"/>
        </w:rPr>
        <w:t>?»</w:t>
      </w:r>
      <w:r>
        <w:rPr>
          <w:b/>
          <w:color w:val="231F20"/>
          <w:sz w:val="24"/>
          <w:szCs w:val="24"/>
          <w:vertAlign w:val="superscript"/>
          <w:lang w:eastAsia="ru-RU" w:bidi="ar-SA"/>
        </w:rPr>
        <w:footnoteReference w:id="12"/>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b/>
          <w:sz w:val="24"/>
          <w:szCs w:val="24"/>
        </w:rPr>
      </w:pPr>
      <w:r>
        <w:rPr>
          <w:b/>
          <w:sz w:val="24"/>
          <w:szCs w:val="24"/>
        </w:rPr>
        <w:t>Рабочее время и время отдыха. Оплата сверхурочной работы, работы в выходные и праздничные дни.</w:t>
      </w:r>
    </w:p>
    <w:p w:rsidR="00000000" w:rsidRDefault="00931A4D">
      <w:pPr>
        <w:spacing w:after="0" w:line="240" w:lineRule="auto"/>
        <w:ind w:firstLine="709"/>
        <w:jc w:val="both"/>
        <w:rPr>
          <w:sz w:val="24"/>
          <w:szCs w:val="24"/>
        </w:rPr>
      </w:pPr>
      <w:r>
        <w:rPr>
          <w:sz w:val="24"/>
          <w:szCs w:val="24"/>
        </w:rPr>
        <w:t>Оценивая проблему рабочего времени и времен</w:t>
      </w:r>
      <w:r>
        <w:rPr>
          <w:sz w:val="24"/>
          <w:szCs w:val="24"/>
        </w:rPr>
        <w:t xml:space="preserve">и отдыха с точки зрения прав человека, </w:t>
      </w:r>
      <w:proofErr w:type="gramStart"/>
      <w:r>
        <w:rPr>
          <w:sz w:val="24"/>
          <w:szCs w:val="24"/>
        </w:rPr>
        <w:t>мы</w:t>
      </w:r>
      <w:proofErr w:type="gramEnd"/>
      <w:r>
        <w:rPr>
          <w:sz w:val="24"/>
          <w:szCs w:val="24"/>
        </w:rPr>
        <w:t xml:space="preserve"> прежде всего обратим внимание на необходимость свободного времени для полноценного развития личности. Возможно, прогресс человечества и состоит в  постепенном сокращении рабочего времени. Историк легко подберет при</w:t>
      </w:r>
      <w:r>
        <w:rPr>
          <w:sz w:val="24"/>
          <w:szCs w:val="24"/>
        </w:rPr>
        <w:t xml:space="preserve">меры, показывающие, как меняется общество, члены которого получают возможность тратить свое время не только на </w:t>
      </w:r>
      <w:proofErr w:type="spellStart"/>
      <w:r>
        <w:rPr>
          <w:sz w:val="24"/>
          <w:szCs w:val="24"/>
        </w:rPr>
        <w:t>зарабатывание</w:t>
      </w:r>
      <w:proofErr w:type="spellEnd"/>
      <w:r>
        <w:rPr>
          <w:sz w:val="24"/>
          <w:szCs w:val="24"/>
        </w:rPr>
        <w:t xml:space="preserve"> куска хлеба.</w:t>
      </w:r>
    </w:p>
    <w:p w:rsidR="00000000" w:rsidRDefault="00931A4D">
      <w:pPr>
        <w:spacing w:after="0" w:line="240" w:lineRule="auto"/>
        <w:ind w:firstLine="709"/>
        <w:jc w:val="both"/>
        <w:rPr>
          <w:sz w:val="24"/>
          <w:szCs w:val="24"/>
        </w:rPr>
      </w:pPr>
      <w:r>
        <w:rPr>
          <w:sz w:val="24"/>
          <w:szCs w:val="24"/>
        </w:rPr>
        <w:t>К сожалению, многие дети скептически относятся к строгому регламентированию рабочего времени. Многие из них видят, как</w:t>
      </w:r>
      <w:r>
        <w:rPr>
          <w:sz w:val="24"/>
          <w:szCs w:val="24"/>
        </w:rPr>
        <w:t xml:space="preserve"> много и тяжело работают их родители, чтобы обеспечить материальное благополучие семьи. «А если я захочу работать больше? Почему мне не разрешают? Где моя свобода?»  </w:t>
      </w:r>
      <w:r>
        <w:rPr>
          <w:sz w:val="24"/>
          <w:szCs w:val="24"/>
        </w:rPr>
        <w:lastRenderedPageBreak/>
        <w:t>Смысл законодательного ограничения рабочего времени заключается в том, что работодатель не</w:t>
      </w:r>
      <w:r>
        <w:rPr>
          <w:sz w:val="24"/>
          <w:szCs w:val="24"/>
        </w:rPr>
        <w:t xml:space="preserve"> имеет права заставить наемного работника работать больше 40 часов в неделю без специальных для этого оснований и без дополнительной повышенной оплаты. Никто не мешает человеку наняться одновременно к двум хозяевам и работать в сумме больше, так же как ник</w:t>
      </w:r>
      <w:r>
        <w:rPr>
          <w:sz w:val="24"/>
          <w:szCs w:val="24"/>
        </w:rPr>
        <w:t>то не запрещает в свободное время заниматься творчеством или предпринимательской деятельностью.</w:t>
      </w:r>
    </w:p>
    <w:p w:rsidR="00000000" w:rsidRDefault="00931A4D">
      <w:pPr>
        <w:spacing w:after="0" w:line="240" w:lineRule="auto"/>
        <w:ind w:firstLine="709"/>
        <w:jc w:val="both"/>
        <w:rPr>
          <w:sz w:val="24"/>
          <w:szCs w:val="24"/>
        </w:rPr>
      </w:pPr>
      <w:r>
        <w:rPr>
          <w:sz w:val="24"/>
          <w:szCs w:val="24"/>
        </w:rPr>
        <w:t>Остановимся на типичных нарушениях трудовых прав, связанных с рабочим временем и временем отдыха.</w:t>
      </w:r>
    </w:p>
    <w:p w:rsidR="00000000" w:rsidRDefault="00931A4D">
      <w:pPr>
        <w:spacing w:after="0" w:line="240" w:lineRule="auto"/>
        <w:ind w:firstLine="709"/>
        <w:jc w:val="both"/>
        <w:rPr>
          <w:sz w:val="24"/>
          <w:szCs w:val="24"/>
        </w:rPr>
      </w:pPr>
      <w:r>
        <w:rPr>
          <w:sz w:val="24"/>
          <w:szCs w:val="24"/>
        </w:rPr>
        <w:t>Поскольку цель работодателя — получение прибыли, то понятно, ч</w:t>
      </w:r>
      <w:r>
        <w:rPr>
          <w:sz w:val="24"/>
          <w:szCs w:val="24"/>
        </w:rPr>
        <w:t>то он заинтересован в увеличении количества неоплаченного (или оплаченного не в полном объеме) рабочего времени. Но по закону работа свыше 40 часов в неделю должна оплачиваться в повышенном размере. Что же делать бедному работодателю? К счастью для него, в</w:t>
      </w:r>
      <w:r>
        <w:rPr>
          <w:sz w:val="24"/>
          <w:szCs w:val="24"/>
        </w:rPr>
        <w:t xml:space="preserve"> нашем Трудовом кодексе есть несколько лазеек, о которых должны быть предупреждены будущие работники.</w:t>
      </w:r>
    </w:p>
    <w:p w:rsidR="00000000" w:rsidRDefault="00931A4D">
      <w:pPr>
        <w:numPr>
          <w:ilvl w:val="0"/>
          <w:numId w:val="4"/>
        </w:numPr>
        <w:spacing w:after="0" w:line="240" w:lineRule="auto"/>
        <w:ind w:left="0" w:firstLine="709"/>
        <w:jc w:val="both"/>
        <w:rPr>
          <w:sz w:val="24"/>
          <w:szCs w:val="24"/>
        </w:rPr>
      </w:pPr>
      <w:r>
        <w:rPr>
          <w:b/>
          <w:sz w:val="24"/>
          <w:szCs w:val="24"/>
        </w:rPr>
        <w:t>Внутреннее совместительство</w:t>
      </w:r>
      <w:r>
        <w:rPr>
          <w:sz w:val="24"/>
          <w:szCs w:val="24"/>
        </w:rPr>
        <w:t>. Работодатель может предложить работнику дополнительно договор о внутреннем совместительстве, при котором работник будет работ</w:t>
      </w:r>
      <w:r>
        <w:rPr>
          <w:sz w:val="24"/>
          <w:szCs w:val="24"/>
        </w:rPr>
        <w:t>ать больше часов, чем положено. Оплата этих часов идет как за обычную работу.</w:t>
      </w:r>
    </w:p>
    <w:p w:rsidR="00000000" w:rsidRDefault="00931A4D">
      <w:pPr>
        <w:numPr>
          <w:ilvl w:val="0"/>
          <w:numId w:val="4"/>
        </w:numPr>
        <w:spacing w:after="0" w:line="240" w:lineRule="auto"/>
        <w:ind w:left="0" w:firstLine="709"/>
        <w:jc w:val="both"/>
        <w:rPr>
          <w:sz w:val="24"/>
          <w:szCs w:val="24"/>
        </w:rPr>
      </w:pPr>
      <w:r>
        <w:rPr>
          <w:b/>
          <w:sz w:val="24"/>
          <w:szCs w:val="24"/>
        </w:rPr>
        <w:t>Сверхурочная работа</w:t>
      </w:r>
      <w:r>
        <w:rPr>
          <w:sz w:val="24"/>
          <w:szCs w:val="24"/>
        </w:rPr>
        <w:t>. Она должна оплачиваться в повышенном размере и строго учитываться. Без письменного согласия работника его можно привлекать к сверхурочным работам в ограничен</w:t>
      </w:r>
      <w:r>
        <w:rPr>
          <w:sz w:val="24"/>
          <w:szCs w:val="24"/>
        </w:rPr>
        <w:t>ных законом случаях. Зачастую работодатели вынуждают работников соглашаться на сверхурочную работу и не учитывают ее в полном объеме, соответственно не доплачивая за переработки.</w:t>
      </w:r>
    </w:p>
    <w:p w:rsidR="00000000" w:rsidRDefault="00931A4D">
      <w:pPr>
        <w:numPr>
          <w:ilvl w:val="0"/>
          <w:numId w:val="4"/>
        </w:numPr>
        <w:spacing w:after="0" w:line="240" w:lineRule="auto"/>
        <w:ind w:left="0" w:firstLine="709"/>
        <w:jc w:val="both"/>
        <w:rPr>
          <w:sz w:val="24"/>
          <w:szCs w:val="24"/>
        </w:rPr>
      </w:pPr>
      <w:r>
        <w:rPr>
          <w:b/>
          <w:sz w:val="24"/>
          <w:szCs w:val="24"/>
        </w:rPr>
        <w:lastRenderedPageBreak/>
        <w:t>Суммарный учет рабочего времени</w:t>
      </w:r>
      <w:r>
        <w:rPr>
          <w:sz w:val="24"/>
          <w:szCs w:val="24"/>
        </w:rPr>
        <w:t xml:space="preserve">. </w:t>
      </w:r>
      <w:r>
        <w:rPr>
          <w:color w:val="000000"/>
          <w:sz w:val="24"/>
          <w:szCs w:val="24"/>
        </w:rPr>
        <w:t xml:space="preserve">Сверхурочные </w:t>
      </w:r>
      <w:r>
        <w:rPr>
          <w:color w:val="000000"/>
          <w:spacing w:val="-1"/>
          <w:sz w:val="24"/>
          <w:szCs w:val="24"/>
        </w:rPr>
        <w:t xml:space="preserve">работы не должны превышать для </w:t>
      </w:r>
      <w:r>
        <w:rPr>
          <w:color w:val="000000"/>
          <w:spacing w:val="-1"/>
          <w:sz w:val="24"/>
          <w:szCs w:val="24"/>
        </w:rPr>
        <w:t xml:space="preserve">каждого работника четырех часов в течение двух дней подряд и </w:t>
      </w:r>
      <w:r>
        <w:rPr>
          <w:color w:val="000000"/>
          <w:spacing w:val="1"/>
          <w:sz w:val="24"/>
          <w:szCs w:val="24"/>
        </w:rPr>
        <w:t xml:space="preserve">120 часов в год. Но учет ведет работодатель, и ничто не мешает ему «не заметить» часть сверхурочных часов. Этому особенно способствуют такие </w:t>
      </w:r>
      <w:r>
        <w:rPr>
          <w:b/>
          <w:color w:val="000000"/>
          <w:spacing w:val="1"/>
          <w:sz w:val="24"/>
          <w:szCs w:val="24"/>
        </w:rPr>
        <w:t>режимы рабочего времени</w:t>
      </w:r>
      <w:r>
        <w:rPr>
          <w:color w:val="000000"/>
          <w:spacing w:val="1"/>
          <w:sz w:val="24"/>
          <w:szCs w:val="24"/>
        </w:rPr>
        <w:t xml:space="preserve">, как </w:t>
      </w:r>
      <w:r>
        <w:rPr>
          <w:color w:val="000000"/>
          <w:spacing w:val="4"/>
          <w:sz w:val="24"/>
          <w:szCs w:val="24"/>
        </w:rPr>
        <w:t>ненормированный рабочий д</w:t>
      </w:r>
      <w:r>
        <w:rPr>
          <w:color w:val="000000"/>
          <w:spacing w:val="4"/>
          <w:sz w:val="24"/>
          <w:szCs w:val="24"/>
        </w:rPr>
        <w:t xml:space="preserve">ень, </w:t>
      </w:r>
      <w:r>
        <w:rPr>
          <w:color w:val="000000"/>
          <w:spacing w:val="6"/>
          <w:sz w:val="24"/>
          <w:szCs w:val="24"/>
        </w:rPr>
        <w:t>вахтовый метод, гибкое рабочее время и</w:t>
      </w:r>
      <w:r>
        <w:rPr>
          <w:color w:val="000000"/>
          <w:spacing w:val="4"/>
          <w:sz w:val="24"/>
          <w:szCs w:val="24"/>
        </w:rPr>
        <w:t xml:space="preserve"> разделение рабочего дня на части.</w:t>
      </w:r>
    </w:p>
    <w:p w:rsidR="00000000" w:rsidRDefault="00931A4D">
      <w:pPr>
        <w:spacing w:after="0" w:line="240" w:lineRule="auto"/>
        <w:ind w:firstLine="709"/>
        <w:jc w:val="both"/>
        <w:rPr>
          <w:sz w:val="24"/>
          <w:szCs w:val="24"/>
        </w:rPr>
      </w:pPr>
      <w:r>
        <w:rPr>
          <w:sz w:val="24"/>
          <w:szCs w:val="24"/>
        </w:rPr>
        <w:t>Как вести себя работнику, если ему предлагают внутреннее совместительство или сверхурочную работу?</w:t>
      </w:r>
    </w:p>
    <w:p w:rsidR="00000000" w:rsidRDefault="00931A4D">
      <w:pPr>
        <w:spacing w:after="0" w:line="240" w:lineRule="auto"/>
        <w:ind w:firstLine="709"/>
        <w:jc w:val="both"/>
        <w:rPr>
          <w:sz w:val="24"/>
          <w:szCs w:val="24"/>
        </w:rPr>
      </w:pPr>
      <w:r>
        <w:rPr>
          <w:sz w:val="24"/>
          <w:szCs w:val="24"/>
        </w:rPr>
        <w:t xml:space="preserve">Во-первых, внимательно читать все документы, предлагаемые ему работодателем, и </w:t>
      </w:r>
      <w:r>
        <w:rPr>
          <w:sz w:val="24"/>
          <w:szCs w:val="24"/>
        </w:rPr>
        <w:t xml:space="preserve">не соглашаться на внутреннее совместительство и сверхурочную работу из соображений  «лишь бы не ссориться с начальством». </w:t>
      </w:r>
    </w:p>
    <w:p w:rsidR="00000000" w:rsidRDefault="00931A4D">
      <w:pPr>
        <w:spacing w:after="0" w:line="240" w:lineRule="auto"/>
        <w:ind w:firstLine="709"/>
        <w:jc w:val="both"/>
        <w:rPr>
          <w:color w:val="000000"/>
          <w:spacing w:val="2"/>
          <w:sz w:val="24"/>
          <w:szCs w:val="24"/>
        </w:rPr>
      </w:pPr>
      <w:r>
        <w:rPr>
          <w:sz w:val="24"/>
          <w:szCs w:val="24"/>
        </w:rPr>
        <w:t>Во-вторых, требовать повышенной оплаты внутреннего совместительства. По мнению В.И. Миронова, «</w:t>
      </w:r>
      <w:r>
        <w:rPr>
          <w:color w:val="000000"/>
          <w:spacing w:val="1"/>
          <w:sz w:val="24"/>
          <w:szCs w:val="24"/>
        </w:rPr>
        <w:t>различная оплата работы на условиях вн</w:t>
      </w:r>
      <w:r>
        <w:rPr>
          <w:color w:val="000000"/>
          <w:spacing w:val="1"/>
          <w:sz w:val="24"/>
          <w:szCs w:val="24"/>
        </w:rPr>
        <w:t xml:space="preserve">утреннего совместительства и </w:t>
      </w:r>
      <w:r>
        <w:rPr>
          <w:color w:val="000000"/>
          <w:spacing w:val="4"/>
          <w:sz w:val="24"/>
          <w:szCs w:val="24"/>
        </w:rPr>
        <w:t xml:space="preserve">сверхурочной работы может состояться на законных основаниях лишь при доказанности </w:t>
      </w:r>
      <w:r>
        <w:rPr>
          <w:color w:val="000000"/>
          <w:spacing w:val="2"/>
          <w:sz w:val="24"/>
          <w:szCs w:val="24"/>
        </w:rPr>
        <w:t>работодателем различной ценности труда при выполнении работ названных видов»</w:t>
      </w:r>
      <w:r>
        <w:rPr>
          <w:color w:val="000000"/>
          <w:spacing w:val="2"/>
          <w:sz w:val="24"/>
          <w:szCs w:val="24"/>
          <w:vertAlign w:val="superscript"/>
        </w:rPr>
        <w:footnoteReference w:id="13"/>
      </w:r>
      <w:r>
        <w:rPr>
          <w:color w:val="000000"/>
          <w:spacing w:val="2"/>
          <w:sz w:val="24"/>
          <w:szCs w:val="24"/>
        </w:rPr>
        <w:t>.  Раз сверхурочная работа оплачиваются в повышенном размере, то и р</w:t>
      </w:r>
      <w:r>
        <w:rPr>
          <w:color w:val="000000"/>
          <w:spacing w:val="2"/>
          <w:sz w:val="24"/>
          <w:szCs w:val="24"/>
        </w:rPr>
        <w:t xml:space="preserve">абота на условиях внутреннего совместительства должна оплачиваться так же. </w:t>
      </w:r>
    </w:p>
    <w:p w:rsidR="00000000" w:rsidRDefault="00931A4D">
      <w:pPr>
        <w:spacing w:after="0" w:line="240" w:lineRule="auto"/>
        <w:ind w:firstLine="709"/>
        <w:jc w:val="both"/>
        <w:rPr>
          <w:sz w:val="24"/>
          <w:szCs w:val="24"/>
        </w:rPr>
      </w:pPr>
      <w:r>
        <w:rPr>
          <w:color w:val="000000"/>
          <w:spacing w:val="2"/>
          <w:sz w:val="24"/>
          <w:szCs w:val="24"/>
        </w:rPr>
        <w:t>В-третьих, необходимо добиться внесения в коллективный договор пунктов о повышенной (по сравнению с соответствующей нормой ТК) оплате сверхурочной работы и о совместном с работодат</w:t>
      </w:r>
      <w:r>
        <w:rPr>
          <w:color w:val="000000"/>
          <w:spacing w:val="2"/>
          <w:sz w:val="24"/>
          <w:szCs w:val="24"/>
        </w:rPr>
        <w:t xml:space="preserve">елем учете сверхурочных часов, контроле со стороны профсоюза.  </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b/>
          <w:sz w:val="24"/>
          <w:szCs w:val="24"/>
        </w:rPr>
      </w:pPr>
      <w:r>
        <w:rPr>
          <w:b/>
          <w:sz w:val="24"/>
          <w:szCs w:val="24"/>
        </w:rPr>
        <w:t>Виды материальной ответственности работника и работодателя</w:t>
      </w:r>
    </w:p>
    <w:p w:rsidR="00000000" w:rsidRDefault="00931A4D">
      <w:pPr>
        <w:spacing w:after="0" w:line="240" w:lineRule="auto"/>
        <w:ind w:firstLine="709"/>
        <w:jc w:val="both"/>
        <w:rPr>
          <w:sz w:val="24"/>
          <w:szCs w:val="24"/>
        </w:rPr>
      </w:pPr>
      <w:r>
        <w:rPr>
          <w:sz w:val="24"/>
          <w:szCs w:val="24"/>
        </w:rPr>
        <w:t>Начнем с того, что материальную ответственность за причиненный ущерб могут нести обе стороны трудовых отношений. И здесь снова работ</w:t>
      </w:r>
      <w:r>
        <w:rPr>
          <w:sz w:val="24"/>
          <w:szCs w:val="24"/>
        </w:rPr>
        <w:t>ает важнейший принцип трудового права: работодатель несет ответственность не меньшую, чем предусмотрено в ТК, а работник — не большую. То есть, например, в трудовом договоре не может быть прописано, что работодатель не несет ответственности за невыплату во</w:t>
      </w:r>
      <w:r>
        <w:rPr>
          <w:sz w:val="24"/>
          <w:szCs w:val="24"/>
        </w:rPr>
        <w:t>время зарплаты. Но в трудовом договоре может быть прописано, что работник не несет материальной ответственности в таких-то случаях.</w:t>
      </w:r>
    </w:p>
    <w:p w:rsidR="00000000" w:rsidRDefault="00931A4D">
      <w:pPr>
        <w:spacing w:after="0" w:line="240" w:lineRule="auto"/>
        <w:ind w:firstLine="709"/>
        <w:jc w:val="both"/>
        <w:rPr>
          <w:color w:val="000000"/>
          <w:spacing w:val="1"/>
          <w:sz w:val="24"/>
          <w:szCs w:val="24"/>
        </w:rPr>
      </w:pPr>
      <w:r>
        <w:rPr>
          <w:sz w:val="24"/>
          <w:szCs w:val="24"/>
        </w:rPr>
        <w:t>Размер причиненного вреда должна доказывать пострадавшая сторона. Но и здесь наше трудовое право поддерживает работника, так</w:t>
      </w:r>
      <w:r>
        <w:rPr>
          <w:sz w:val="24"/>
          <w:szCs w:val="24"/>
        </w:rPr>
        <w:t xml:space="preserve"> как </w:t>
      </w:r>
      <w:r>
        <w:rPr>
          <w:color w:val="000000"/>
          <w:spacing w:val="3"/>
          <w:sz w:val="24"/>
          <w:szCs w:val="24"/>
        </w:rPr>
        <w:t>размер причиненного работнику ущерба может быть определен не работником, а судом</w:t>
      </w:r>
      <w:r>
        <w:rPr>
          <w:color w:val="000000"/>
          <w:spacing w:val="1"/>
          <w:sz w:val="24"/>
          <w:szCs w:val="24"/>
        </w:rPr>
        <w:t xml:space="preserve">; </w:t>
      </w:r>
      <w:r>
        <w:rPr>
          <w:color w:val="000000"/>
          <w:sz w:val="24"/>
          <w:szCs w:val="24"/>
        </w:rPr>
        <w:t xml:space="preserve">если же работодатель не может доказать размер причиненного работником ущерба, то это служит основанием для  освобождения работника от </w:t>
      </w:r>
      <w:r>
        <w:rPr>
          <w:color w:val="000000"/>
          <w:spacing w:val="1"/>
          <w:sz w:val="24"/>
          <w:szCs w:val="24"/>
        </w:rPr>
        <w:t>материальной ответственности.</w:t>
      </w:r>
    </w:p>
    <w:p w:rsidR="00000000" w:rsidRDefault="00931A4D">
      <w:pPr>
        <w:spacing w:after="0" w:line="240" w:lineRule="auto"/>
        <w:ind w:firstLine="709"/>
        <w:jc w:val="both"/>
        <w:rPr>
          <w:sz w:val="24"/>
          <w:szCs w:val="24"/>
        </w:rPr>
      </w:pPr>
      <w:r>
        <w:rPr>
          <w:sz w:val="24"/>
          <w:szCs w:val="24"/>
        </w:rPr>
        <w:t>За чт</w:t>
      </w:r>
      <w:r>
        <w:rPr>
          <w:sz w:val="24"/>
          <w:szCs w:val="24"/>
        </w:rPr>
        <w:t>о несет материальную ответственность работодатель?</w:t>
      </w:r>
    </w:p>
    <w:p w:rsidR="00000000" w:rsidRDefault="00931A4D">
      <w:pPr>
        <w:spacing w:after="0" w:line="240" w:lineRule="auto"/>
        <w:ind w:firstLine="709"/>
        <w:jc w:val="both"/>
        <w:rPr>
          <w:color w:val="000000"/>
          <w:sz w:val="24"/>
          <w:szCs w:val="24"/>
        </w:rPr>
      </w:pPr>
      <w:r>
        <w:rPr>
          <w:color w:val="000000"/>
          <w:sz w:val="24"/>
          <w:szCs w:val="24"/>
        </w:rPr>
        <w:t>Он обязан возместить работнику:</w:t>
      </w:r>
    </w:p>
    <w:p w:rsidR="00000000" w:rsidRDefault="00931A4D">
      <w:pPr>
        <w:spacing w:after="0" w:line="240" w:lineRule="auto"/>
        <w:ind w:firstLine="709"/>
        <w:jc w:val="both"/>
        <w:rPr>
          <w:sz w:val="24"/>
          <w:szCs w:val="24"/>
        </w:rPr>
      </w:pPr>
      <w:r>
        <w:rPr>
          <w:color w:val="000000"/>
          <w:sz w:val="24"/>
          <w:szCs w:val="24"/>
        </w:rPr>
        <w:t xml:space="preserve">- </w:t>
      </w:r>
      <w:r>
        <w:rPr>
          <w:b/>
          <w:color w:val="000000"/>
          <w:sz w:val="24"/>
          <w:szCs w:val="24"/>
        </w:rPr>
        <w:t>неполученный</w:t>
      </w:r>
      <w:r>
        <w:rPr>
          <w:color w:val="000000"/>
          <w:sz w:val="24"/>
          <w:szCs w:val="24"/>
        </w:rPr>
        <w:t xml:space="preserve"> им </w:t>
      </w:r>
      <w:r>
        <w:rPr>
          <w:b/>
          <w:color w:val="000000"/>
          <w:sz w:val="24"/>
          <w:szCs w:val="24"/>
        </w:rPr>
        <w:t xml:space="preserve">заработок </w:t>
      </w:r>
      <w:r>
        <w:rPr>
          <w:color w:val="000000"/>
          <w:sz w:val="24"/>
          <w:szCs w:val="24"/>
        </w:rPr>
        <w:t>во всех случаях незаконного лишения его возможности трудиться (незаконное отстранение работника от работы, увольнение работника или перевод на др</w:t>
      </w:r>
      <w:r>
        <w:rPr>
          <w:color w:val="000000"/>
          <w:sz w:val="24"/>
          <w:szCs w:val="24"/>
        </w:rPr>
        <w:t>угую работу</w:t>
      </w:r>
      <w:r>
        <w:rPr>
          <w:color w:val="000000"/>
          <w:spacing w:val="2"/>
          <w:sz w:val="24"/>
          <w:szCs w:val="24"/>
        </w:rPr>
        <w:t>).</w:t>
      </w:r>
    </w:p>
    <w:p w:rsidR="00000000" w:rsidRDefault="00931A4D">
      <w:pPr>
        <w:spacing w:after="0" w:line="240" w:lineRule="auto"/>
        <w:ind w:firstLine="709"/>
        <w:jc w:val="both"/>
        <w:rPr>
          <w:color w:val="000000"/>
          <w:sz w:val="24"/>
          <w:szCs w:val="24"/>
        </w:rPr>
      </w:pPr>
      <w:r>
        <w:rPr>
          <w:b/>
          <w:color w:val="000000"/>
          <w:spacing w:val="2"/>
          <w:sz w:val="24"/>
          <w:szCs w:val="24"/>
        </w:rPr>
        <w:t>-задержка выплаты заработной платы</w:t>
      </w:r>
      <w:r>
        <w:rPr>
          <w:color w:val="000000"/>
          <w:spacing w:val="2"/>
          <w:sz w:val="24"/>
          <w:szCs w:val="24"/>
        </w:rPr>
        <w:t xml:space="preserve"> (</w:t>
      </w:r>
      <w:r>
        <w:rPr>
          <w:color w:val="000000"/>
          <w:sz w:val="24"/>
          <w:szCs w:val="24"/>
        </w:rPr>
        <w:t xml:space="preserve">нарушении работодателем установленного срока соответственно выплаты заработной платы, оплаты отпуска, выплат при увольнении, работодатель обязан выплатить их с уплатой процентов (денежной </w:t>
      </w:r>
      <w:r>
        <w:rPr>
          <w:color w:val="000000"/>
          <w:sz w:val="24"/>
          <w:szCs w:val="24"/>
        </w:rPr>
        <w:lastRenderedPageBreak/>
        <w:t>компенсации) в раз</w:t>
      </w:r>
      <w:r>
        <w:rPr>
          <w:color w:val="000000"/>
          <w:sz w:val="24"/>
          <w:szCs w:val="24"/>
        </w:rPr>
        <w:t xml:space="preserve">мере не ниже одной трехсотой действующей в это время ставки рефинансирования Центрального банка Российской Федерации от невыплаченных в срок </w:t>
      </w:r>
      <w:proofErr w:type="gramStart"/>
      <w:r>
        <w:rPr>
          <w:color w:val="000000"/>
          <w:sz w:val="24"/>
          <w:szCs w:val="24"/>
        </w:rPr>
        <w:t>сумм</w:t>
      </w:r>
      <w:proofErr w:type="gramEnd"/>
      <w:r>
        <w:rPr>
          <w:color w:val="000000"/>
          <w:sz w:val="24"/>
          <w:szCs w:val="24"/>
        </w:rPr>
        <w:t xml:space="preserve"> за каждый день задержки начиная со следующего дня после установленного срока выплаты по день фактического расч</w:t>
      </w:r>
      <w:r>
        <w:rPr>
          <w:color w:val="000000"/>
          <w:sz w:val="24"/>
          <w:szCs w:val="24"/>
        </w:rPr>
        <w:t>ета включительно).</w:t>
      </w:r>
    </w:p>
    <w:p w:rsidR="00000000" w:rsidRDefault="00931A4D">
      <w:pPr>
        <w:spacing w:after="0" w:line="240" w:lineRule="auto"/>
        <w:ind w:firstLine="709"/>
        <w:jc w:val="both"/>
        <w:rPr>
          <w:sz w:val="24"/>
          <w:szCs w:val="24"/>
        </w:rPr>
      </w:pPr>
      <w:r>
        <w:t xml:space="preserve">- </w:t>
      </w:r>
      <w:r>
        <w:rPr>
          <w:color w:val="000000"/>
          <w:spacing w:val="1"/>
          <w:sz w:val="24"/>
          <w:szCs w:val="24"/>
        </w:rPr>
        <w:t xml:space="preserve">в полном объеме </w:t>
      </w:r>
      <w:r>
        <w:rPr>
          <w:b/>
          <w:color w:val="000000"/>
          <w:spacing w:val="1"/>
          <w:sz w:val="24"/>
          <w:szCs w:val="24"/>
        </w:rPr>
        <w:t xml:space="preserve">ущерб, причиненный </w:t>
      </w:r>
      <w:r>
        <w:rPr>
          <w:b/>
          <w:color w:val="000000"/>
          <w:spacing w:val="2"/>
          <w:sz w:val="24"/>
          <w:szCs w:val="24"/>
        </w:rPr>
        <w:t>имуществу работника</w:t>
      </w:r>
      <w:r>
        <w:rPr>
          <w:color w:val="000000"/>
          <w:spacing w:val="2"/>
          <w:sz w:val="24"/>
          <w:szCs w:val="24"/>
        </w:rPr>
        <w:t xml:space="preserve">, </w:t>
      </w:r>
      <w:r>
        <w:rPr>
          <w:color w:val="000000"/>
          <w:spacing w:val="-1"/>
          <w:sz w:val="24"/>
          <w:szCs w:val="24"/>
        </w:rPr>
        <w:t>если работодатель не докажет, что вред возник не по его вине.</w:t>
      </w:r>
    </w:p>
    <w:p w:rsidR="00000000" w:rsidRDefault="00931A4D">
      <w:pPr>
        <w:numPr>
          <w:ilvl w:val="0"/>
          <w:numId w:val="5"/>
        </w:numPr>
        <w:spacing w:after="0" w:line="240" w:lineRule="auto"/>
        <w:ind w:left="0" w:firstLine="709"/>
        <w:jc w:val="both"/>
        <w:rPr>
          <w:sz w:val="24"/>
          <w:szCs w:val="24"/>
        </w:rPr>
      </w:pPr>
      <w:r>
        <w:rPr>
          <w:b/>
          <w:color w:val="000000"/>
          <w:sz w:val="24"/>
          <w:szCs w:val="24"/>
        </w:rPr>
        <w:t>моральный вред</w:t>
      </w:r>
      <w:r>
        <w:rPr>
          <w:color w:val="000000"/>
          <w:sz w:val="24"/>
          <w:szCs w:val="24"/>
        </w:rPr>
        <w:t xml:space="preserve">, то есть физические </w:t>
      </w:r>
      <w:r>
        <w:rPr>
          <w:color w:val="000000"/>
          <w:spacing w:val="4"/>
          <w:sz w:val="24"/>
          <w:szCs w:val="24"/>
        </w:rPr>
        <w:t xml:space="preserve">или нравственные страдания, причиненные неправомерными действиями или </w:t>
      </w:r>
      <w:r>
        <w:rPr>
          <w:color w:val="000000"/>
          <w:spacing w:val="8"/>
          <w:sz w:val="24"/>
          <w:szCs w:val="24"/>
        </w:rPr>
        <w:t>бездействием</w:t>
      </w:r>
      <w:r>
        <w:rPr>
          <w:color w:val="000000"/>
          <w:spacing w:val="8"/>
          <w:sz w:val="24"/>
          <w:szCs w:val="24"/>
        </w:rPr>
        <w:t xml:space="preserve"> работодателя. </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sz w:val="24"/>
          <w:szCs w:val="24"/>
        </w:rPr>
      </w:pPr>
      <w:r>
        <w:rPr>
          <w:sz w:val="24"/>
          <w:szCs w:val="24"/>
        </w:rPr>
        <w:t xml:space="preserve">Работодатели иногда пытаются требовать </w:t>
      </w:r>
      <w:r>
        <w:rPr>
          <w:b/>
          <w:sz w:val="24"/>
          <w:szCs w:val="24"/>
        </w:rPr>
        <w:t>полной материальной ответственности</w:t>
      </w:r>
      <w:r>
        <w:rPr>
          <w:sz w:val="24"/>
          <w:szCs w:val="24"/>
        </w:rPr>
        <w:t xml:space="preserve"> работников. К счастью, в большинстве случаев это требование неправомерно. </w:t>
      </w:r>
    </w:p>
    <w:p w:rsidR="00000000" w:rsidRDefault="00931A4D">
      <w:pPr>
        <w:spacing w:after="0" w:line="240" w:lineRule="auto"/>
        <w:ind w:firstLine="709"/>
        <w:jc w:val="both"/>
        <w:rPr>
          <w:sz w:val="24"/>
          <w:szCs w:val="24"/>
        </w:rPr>
      </w:pPr>
      <w:proofErr w:type="gramStart"/>
      <w:r>
        <w:rPr>
          <w:sz w:val="24"/>
          <w:szCs w:val="24"/>
        </w:rPr>
        <w:t>Дело в том, что договор о полной материальной ответственности можно заключать не со всеми</w:t>
      </w:r>
      <w:r>
        <w:rPr>
          <w:sz w:val="24"/>
          <w:szCs w:val="24"/>
        </w:rPr>
        <w:t xml:space="preserve"> работниками, а только с теми, которые прямо перечислены в нормативных актах: с руководителем предприятия, его заместителем и главным бухгалтером; с </w:t>
      </w:r>
      <w:r>
        <w:rPr>
          <w:color w:val="000000"/>
          <w:spacing w:val="1"/>
          <w:sz w:val="24"/>
          <w:szCs w:val="24"/>
        </w:rPr>
        <w:t>кассирами, контролерами, а также с работниками, занимающимися</w:t>
      </w:r>
      <w:r>
        <w:rPr>
          <w:color w:val="000000"/>
          <w:sz w:val="24"/>
          <w:szCs w:val="24"/>
        </w:rPr>
        <w:t xml:space="preserve"> приемом и выплатой всех видов </w:t>
      </w:r>
      <w:r>
        <w:rPr>
          <w:color w:val="000000"/>
          <w:spacing w:val="3"/>
          <w:sz w:val="24"/>
          <w:szCs w:val="24"/>
        </w:rPr>
        <w:t>платежей; расче</w:t>
      </w:r>
      <w:r>
        <w:rPr>
          <w:color w:val="000000"/>
          <w:spacing w:val="3"/>
          <w:sz w:val="24"/>
          <w:szCs w:val="24"/>
        </w:rPr>
        <w:t>тами при продаже товаров, продукции и услуг</w:t>
      </w:r>
      <w:r>
        <w:rPr>
          <w:color w:val="000000"/>
          <w:spacing w:val="1"/>
          <w:sz w:val="24"/>
          <w:szCs w:val="24"/>
        </w:rPr>
        <w:t>;</w:t>
      </w:r>
      <w:proofErr w:type="gramEnd"/>
      <w:r>
        <w:rPr>
          <w:color w:val="000000"/>
          <w:spacing w:val="1"/>
          <w:sz w:val="24"/>
          <w:szCs w:val="24"/>
        </w:rPr>
        <w:t xml:space="preserve"> обслуживанием торговых и денежных автоматов; </w:t>
      </w:r>
      <w:r>
        <w:rPr>
          <w:color w:val="000000"/>
          <w:spacing w:val="2"/>
          <w:sz w:val="24"/>
          <w:szCs w:val="24"/>
        </w:rPr>
        <w:t xml:space="preserve">изготовлением и хранением всех видов билетов, талонов, абонементов, включая абонементы и </w:t>
      </w:r>
      <w:r>
        <w:rPr>
          <w:color w:val="000000"/>
          <w:spacing w:val="1"/>
          <w:sz w:val="24"/>
          <w:szCs w:val="24"/>
        </w:rPr>
        <w:t>талоны на отпуск продуктов питания, пищи и других знаков (документов), предна</w:t>
      </w:r>
      <w:r>
        <w:rPr>
          <w:color w:val="000000"/>
          <w:spacing w:val="1"/>
          <w:sz w:val="24"/>
          <w:szCs w:val="24"/>
        </w:rPr>
        <w:t>значенных для расчетов за услуги</w:t>
      </w:r>
      <w:r>
        <w:rPr>
          <w:color w:val="000000"/>
          <w:spacing w:val="1"/>
          <w:sz w:val="24"/>
          <w:szCs w:val="24"/>
          <w:vertAlign w:val="superscript"/>
        </w:rPr>
        <w:footnoteReference w:id="14"/>
      </w:r>
      <w:r>
        <w:rPr>
          <w:sz w:val="24"/>
          <w:szCs w:val="24"/>
        </w:rPr>
        <w:t>.</w:t>
      </w:r>
    </w:p>
    <w:p w:rsidR="00000000" w:rsidRDefault="00931A4D">
      <w:pPr>
        <w:spacing w:after="0" w:line="240" w:lineRule="auto"/>
        <w:ind w:firstLine="709"/>
        <w:jc w:val="both"/>
        <w:rPr>
          <w:sz w:val="24"/>
          <w:szCs w:val="24"/>
        </w:rPr>
      </w:pPr>
      <w:r>
        <w:rPr>
          <w:sz w:val="24"/>
          <w:szCs w:val="24"/>
        </w:rPr>
        <w:t xml:space="preserve">Во всех остальных случаях речь может идти только о </w:t>
      </w:r>
      <w:r>
        <w:rPr>
          <w:b/>
          <w:sz w:val="24"/>
          <w:szCs w:val="24"/>
        </w:rPr>
        <w:t>частичной материальной ответственности</w:t>
      </w:r>
      <w:r>
        <w:rPr>
          <w:sz w:val="24"/>
          <w:szCs w:val="24"/>
        </w:rPr>
        <w:t xml:space="preserve"> за прямой </w:t>
      </w:r>
      <w:r>
        <w:rPr>
          <w:sz w:val="24"/>
          <w:szCs w:val="24"/>
        </w:rPr>
        <w:lastRenderedPageBreak/>
        <w:t>действительный уще</w:t>
      </w:r>
      <w:proofErr w:type="gramStart"/>
      <w:r>
        <w:rPr>
          <w:sz w:val="24"/>
          <w:szCs w:val="24"/>
        </w:rPr>
        <w:t>р</w:t>
      </w:r>
      <w:r>
        <w:rPr>
          <w:sz w:val="24"/>
          <w:szCs w:val="24"/>
        </w:rPr>
        <w:t>б</w:t>
      </w:r>
      <w:r>
        <w:rPr>
          <w:sz w:val="24"/>
          <w:szCs w:val="24"/>
          <w:vertAlign w:val="superscript"/>
        </w:rPr>
        <w:footnoteReference w:id="15"/>
      </w:r>
      <w:r>
        <w:rPr>
          <w:sz w:val="24"/>
          <w:szCs w:val="24"/>
        </w:rPr>
        <w:t xml:space="preserve"> в пр</w:t>
      </w:r>
      <w:proofErr w:type="gramEnd"/>
      <w:r>
        <w:rPr>
          <w:sz w:val="24"/>
          <w:szCs w:val="24"/>
        </w:rPr>
        <w:t>еделах среднего месячного заработка</w:t>
      </w:r>
      <w:r>
        <w:rPr>
          <w:sz w:val="24"/>
          <w:szCs w:val="24"/>
          <w:vertAlign w:val="superscript"/>
        </w:rPr>
        <w:footnoteReference w:id="16"/>
      </w:r>
      <w:r>
        <w:rPr>
          <w:sz w:val="24"/>
          <w:szCs w:val="24"/>
        </w:rPr>
        <w:t>.</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b/>
          <w:sz w:val="24"/>
          <w:szCs w:val="24"/>
        </w:rPr>
      </w:pPr>
      <w:r>
        <w:rPr>
          <w:b/>
          <w:sz w:val="24"/>
          <w:szCs w:val="24"/>
        </w:rPr>
        <w:t>Дисциплинарная ответственность работника</w:t>
      </w:r>
    </w:p>
    <w:p w:rsidR="00000000" w:rsidRDefault="00931A4D">
      <w:pPr>
        <w:spacing w:after="0" w:line="240" w:lineRule="auto"/>
        <w:ind w:firstLine="709"/>
        <w:jc w:val="both"/>
        <w:rPr>
          <w:sz w:val="24"/>
          <w:szCs w:val="24"/>
        </w:rPr>
      </w:pPr>
      <w:r>
        <w:rPr>
          <w:sz w:val="24"/>
          <w:szCs w:val="24"/>
        </w:rPr>
        <w:t xml:space="preserve">В этом вопросе </w:t>
      </w:r>
      <w:r>
        <w:rPr>
          <w:sz w:val="24"/>
          <w:szCs w:val="24"/>
        </w:rPr>
        <w:t xml:space="preserve">нагляднее всего видно неравенство работника и работодателя: </w:t>
      </w:r>
      <w:r>
        <w:rPr>
          <w:color w:val="000000"/>
          <w:spacing w:val="1"/>
          <w:sz w:val="24"/>
          <w:szCs w:val="24"/>
        </w:rPr>
        <w:t xml:space="preserve">работодатель может привлечь работника, не соблюдающего свои обязанности, к </w:t>
      </w:r>
      <w:r>
        <w:rPr>
          <w:color w:val="000000"/>
          <w:spacing w:val="6"/>
          <w:sz w:val="24"/>
          <w:szCs w:val="24"/>
        </w:rPr>
        <w:t xml:space="preserve">дисциплинарной ответственности, а </w:t>
      </w:r>
      <w:r>
        <w:rPr>
          <w:color w:val="000000"/>
          <w:spacing w:val="1"/>
          <w:sz w:val="24"/>
          <w:szCs w:val="24"/>
        </w:rPr>
        <w:t xml:space="preserve">работники не имеют аналогичных полномочий в отношении не выполняющего свои обязанности </w:t>
      </w:r>
      <w:r>
        <w:rPr>
          <w:color w:val="000000"/>
          <w:spacing w:val="1"/>
          <w:sz w:val="24"/>
          <w:szCs w:val="24"/>
        </w:rPr>
        <w:t>работодателя</w:t>
      </w:r>
      <w:r>
        <w:rPr>
          <w:sz w:val="24"/>
          <w:szCs w:val="24"/>
        </w:rPr>
        <w:t xml:space="preserve">. </w:t>
      </w:r>
      <w:r>
        <w:rPr>
          <w:b/>
          <w:sz w:val="24"/>
          <w:szCs w:val="24"/>
        </w:rPr>
        <w:t>Привлечение к дисциплинарной ответственности — одно из основных властных полномочий работодателя</w:t>
      </w:r>
      <w:r>
        <w:rPr>
          <w:sz w:val="24"/>
          <w:szCs w:val="24"/>
        </w:rPr>
        <w:t>.  И хотя в Трудовом кодексе есть нормы, ограничивающие произвол работодателя в этом вопросе, именно незаконное привлечение к дисциплинарной ответ</w:t>
      </w:r>
      <w:r>
        <w:rPr>
          <w:sz w:val="24"/>
          <w:szCs w:val="24"/>
        </w:rPr>
        <w:t>ственности является наиболее распространенным нарушением трудовых прав работников.</w:t>
      </w:r>
    </w:p>
    <w:p w:rsidR="00000000" w:rsidRDefault="00931A4D">
      <w:pPr>
        <w:spacing w:after="0" w:line="240" w:lineRule="auto"/>
        <w:ind w:firstLine="709"/>
        <w:jc w:val="both"/>
        <w:rPr>
          <w:sz w:val="24"/>
          <w:szCs w:val="24"/>
        </w:rPr>
      </w:pPr>
      <w:r>
        <w:rPr>
          <w:sz w:val="24"/>
          <w:szCs w:val="24"/>
        </w:rPr>
        <w:t>Что необходимо знать учащимся как будущим наемным работникам? Обратим их внимание на несколько моментов:</w:t>
      </w:r>
    </w:p>
    <w:p w:rsidR="00000000" w:rsidRDefault="00931A4D">
      <w:pPr>
        <w:numPr>
          <w:ilvl w:val="0"/>
          <w:numId w:val="5"/>
        </w:numPr>
        <w:spacing w:after="0" w:line="240" w:lineRule="auto"/>
        <w:ind w:left="0" w:firstLine="709"/>
        <w:jc w:val="both"/>
        <w:rPr>
          <w:sz w:val="24"/>
          <w:szCs w:val="24"/>
        </w:rPr>
      </w:pPr>
      <w:r>
        <w:rPr>
          <w:sz w:val="24"/>
          <w:szCs w:val="24"/>
        </w:rPr>
        <w:t>к дисциплинарной ответственности можно привлечь только за неисполнен</w:t>
      </w:r>
      <w:r>
        <w:rPr>
          <w:sz w:val="24"/>
          <w:szCs w:val="24"/>
        </w:rPr>
        <w:t xml:space="preserve">ие (ненадлежащее исполнение) трудовых обязанностей, записанных в трудовом договоре или правилах внутреннего трудового распорядка </w:t>
      </w:r>
    </w:p>
    <w:p w:rsidR="00000000" w:rsidRDefault="00931A4D">
      <w:pPr>
        <w:numPr>
          <w:ilvl w:val="0"/>
          <w:numId w:val="5"/>
        </w:numPr>
        <w:spacing w:after="0" w:line="240" w:lineRule="auto"/>
        <w:ind w:left="0" w:firstLine="709"/>
        <w:jc w:val="both"/>
        <w:rPr>
          <w:sz w:val="24"/>
          <w:szCs w:val="24"/>
        </w:rPr>
      </w:pPr>
      <w:r>
        <w:rPr>
          <w:sz w:val="24"/>
          <w:szCs w:val="24"/>
        </w:rPr>
        <w:t xml:space="preserve">должна быть доказана вина работника в форме прямого или косвенного умысла и неправомерность его действий (ведь работник может </w:t>
      </w:r>
      <w:r>
        <w:rPr>
          <w:sz w:val="24"/>
          <w:szCs w:val="24"/>
        </w:rPr>
        <w:t>и правомерно отказаться от выполнения своих трудовых обязанностей)</w:t>
      </w:r>
    </w:p>
    <w:p w:rsidR="00000000" w:rsidRDefault="00931A4D">
      <w:pPr>
        <w:numPr>
          <w:ilvl w:val="0"/>
          <w:numId w:val="5"/>
        </w:numPr>
        <w:spacing w:after="0" w:line="240" w:lineRule="auto"/>
        <w:ind w:left="0" w:firstLine="709"/>
        <w:jc w:val="both"/>
        <w:rPr>
          <w:sz w:val="24"/>
          <w:szCs w:val="24"/>
        </w:rPr>
      </w:pPr>
      <w:r>
        <w:rPr>
          <w:sz w:val="24"/>
          <w:szCs w:val="24"/>
        </w:rPr>
        <w:lastRenderedPageBreak/>
        <w:t>в Трудовом кодексе предусмотрено всего три вида взыскания: замечание, выговор и увольнение — никаких других вариантов (например, штрафов) не предусмотрено</w:t>
      </w:r>
      <w:r>
        <w:rPr>
          <w:sz w:val="24"/>
          <w:szCs w:val="24"/>
          <w:vertAlign w:val="superscript"/>
        </w:rPr>
        <w:footnoteReference w:id="17"/>
      </w:r>
    </w:p>
    <w:p w:rsidR="00000000" w:rsidRDefault="00931A4D">
      <w:pPr>
        <w:numPr>
          <w:ilvl w:val="0"/>
          <w:numId w:val="5"/>
        </w:numPr>
        <w:spacing w:after="0" w:line="240" w:lineRule="auto"/>
        <w:ind w:left="0" w:firstLine="709"/>
        <w:jc w:val="both"/>
        <w:rPr>
          <w:sz w:val="24"/>
          <w:szCs w:val="24"/>
        </w:rPr>
      </w:pPr>
      <w:r>
        <w:rPr>
          <w:sz w:val="24"/>
          <w:szCs w:val="24"/>
        </w:rPr>
        <w:t>до применения взыскания работодат</w:t>
      </w:r>
      <w:r>
        <w:rPr>
          <w:sz w:val="24"/>
          <w:szCs w:val="24"/>
        </w:rPr>
        <w:t xml:space="preserve">ель обязан потребовать от работника письменное объяснение, но работник не обязан давать такое объяснение (в соответствии с </w:t>
      </w:r>
      <w:proofErr w:type="gramStart"/>
      <w:r>
        <w:rPr>
          <w:sz w:val="24"/>
          <w:szCs w:val="24"/>
        </w:rPr>
        <w:t>ч</w:t>
      </w:r>
      <w:proofErr w:type="gramEnd"/>
      <w:r>
        <w:rPr>
          <w:sz w:val="24"/>
          <w:szCs w:val="24"/>
        </w:rPr>
        <w:t>.1 ст.51 Конституции РФ), и отказ от дачи объяснения не может быть основанием для взыскания</w:t>
      </w:r>
    </w:p>
    <w:p w:rsidR="00000000" w:rsidRDefault="00931A4D">
      <w:pPr>
        <w:numPr>
          <w:ilvl w:val="0"/>
          <w:numId w:val="5"/>
        </w:numPr>
        <w:spacing w:after="0" w:line="240" w:lineRule="auto"/>
        <w:ind w:left="0" w:firstLine="709"/>
        <w:jc w:val="both"/>
        <w:rPr>
          <w:sz w:val="24"/>
          <w:szCs w:val="24"/>
        </w:rPr>
      </w:pPr>
      <w:r>
        <w:rPr>
          <w:color w:val="000000"/>
          <w:spacing w:val="4"/>
          <w:sz w:val="24"/>
          <w:szCs w:val="24"/>
        </w:rPr>
        <w:t xml:space="preserve">при избрании </w:t>
      </w:r>
      <w:r>
        <w:rPr>
          <w:color w:val="000000"/>
          <w:spacing w:val="3"/>
          <w:sz w:val="24"/>
          <w:szCs w:val="24"/>
        </w:rPr>
        <w:t>меры дисциплинарного взыска</w:t>
      </w:r>
      <w:r>
        <w:rPr>
          <w:color w:val="000000"/>
          <w:spacing w:val="3"/>
          <w:sz w:val="24"/>
          <w:szCs w:val="24"/>
        </w:rPr>
        <w:t xml:space="preserve">ния </w:t>
      </w:r>
      <w:r>
        <w:rPr>
          <w:color w:val="000000"/>
          <w:spacing w:val="2"/>
          <w:sz w:val="24"/>
          <w:szCs w:val="24"/>
        </w:rPr>
        <w:t xml:space="preserve">должны быть соблюдены общие принципы юридической ответственности: </w:t>
      </w:r>
      <w:r>
        <w:rPr>
          <w:color w:val="000000"/>
          <w:sz w:val="24"/>
          <w:szCs w:val="24"/>
        </w:rPr>
        <w:t xml:space="preserve">справедливость, равенство, соразмерность, законность, гуманизм, — поэтому работодатель должен доказать, </w:t>
      </w:r>
      <w:r>
        <w:rPr>
          <w:color w:val="000000"/>
          <w:spacing w:val="4"/>
          <w:sz w:val="24"/>
          <w:szCs w:val="24"/>
        </w:rPr>
        <w:t xml:space="preserve"> что при избрании меры </w:t>
      </w:r>
      <w:r>
        <w:rPr>
          <w:color w:val="000000"/>
          <w:spacing w:val="-1"/>
          <w:sz w:val="24"/>
          <w:szCs w:val="24"/>
        </w:rPr>
        <w:t>взыскания учитывались тяжесть проступка, обстоятельства, пр</w:t>
      </w:r>
      <w:r>
        <w:rPr>
          <w:color w:val="000000"/>
          <w:spacing w:val="-1"/>
          <w:sz w:val="24"/>
          <w:szCs w:val="24"/>
        </w:rPr>
        <w:t>и которых он совершен, предшествующее поведение работника, его отношение к труду</w:t>
      </w:r>
    </w:p>
    <w:p w:rsidR="00000000" w:rsidRDefault="00931A4D">
      <w:pPr>
        <w:numPr>
          <w:ilvl w:val="0"/>
          <w:numId w:val="5"/>
        </w:numPr>
        <w:spacing w:after="0" w:line="240" w:lineRule="auto"/>
        <w:ind w:left="0" w:firstLine="709"/>
        <w:jc w:val="both"/>
        <w:rPr>
          <w:sz w:val="24"/>
          <w:szCs w:val="24"/>
        </w:rPr>
      </w:pPr>
      <w:r>
        <w:rPr>
          <w:color w:val="000000"/>
          <w:sz w:val="24"/>
          <w:szCs w:val="24"/>
        </w:rPr>
        <w:t xml:space="preserve">дисциплинарное взыскание применяется не позднее одного </w:t>
      </w:r>
      <w:r>
        <w:rPr>
          <w:color w:val="000000"/>
          <w:spacing w:val="-1"/>
          <w:sz w:val="24"/>
          <w:szCs w:val="24"/>
        </w:rPr>
        <w:t>месяца со дня обнаружения проступка и</w:t>
      </w:r>
      <w:r>
        <w:rPr>
          <w:color w:val="000000"/>
          <w:spacing w:val="1"/>
          <w:sz w:val="24"/>
          <w:szCs w:val="24"/>
        </w:rPr>
        <w:t xml:space="preserve"> не может </w:t>
      </w:r>
      <w:r>
        <w:rPr>
          <w:color w:val="000000"/>
          <w:sz w:val="24"/>
          <w:szCs w:val="24"/>
        </w:rPr>
        <w:t>быть применено позднее шести месяцев со дня его совершения</w:t>
      </w:r>
      <w:r>
        <w:rPr>
          <w:color w:val="000000"/>
          <w:sz w:val="24"/>
          <w:szCs w:val="24"/>
          <w:vertAlign w:val="superscript"/>
        </w:rPr>
        <w:footnoteReference w:id="18"/>
      </w:r>
      <w:r>
        <w:rPr>
          <w:sz w:val="24"/>
          <w:szCs w:val="24"/>
        </w:rPr>
        <w:t xml:space="preserve"> (исключением </w:t>
      </w:r>
      <w:r>
        <w:rPr>
          <w:sz w:val="24"/>
          <w:szCs w:val="24"/>
        </w:rPr>
        <w:t>является применение взыскания в течение 2 лет по результатам ревизии)</w:t>
      </w:r>
    </w:p>
    <w:p w:rsidR="00000000" w:rsidRDefault="00931A4D">
      <w:pPr>
        <w:numPr>
          <w:ilvl w:val="0"/>
          <w:numId w:val="5"/>
        </w:numPr>
        <w:spacing w:after="0" w:line="240" w:lineRule="auto"/>
        <w:ind w:left="0" w:firstLine="709"/>
        <w:jc w:val="both"/>
        <w:rPr>
          <w:sz w:val="24"/>
          <w:szCs w:val="24"/>
        </w:rPr>
      </w:pPr>
      <w:r>
        <w:rPr>
          <w:color w:val="000000"/>
          <w:spacing w:val="3"/>
          <w:sz w:val="24"/>
          <w:szCs w:val="24"/>
        </w:rPr>
        <w:t xml:space="preserve">дисциплинарное взыскание может быть обжаловано </w:t>
      </w:r>
      <w:r>
        <w:rPr>
          <w:color w:val="000000"/>
          <w:spacing w:val="1"/>
          <w:sz w:val="24"/>
          <w:szCs w:val="24"/>
        </w:rPr>
        <w:t>работником в государственную инспекцию труда, в Комиссию по трудовым спорам или в суде.</w:t>
      </w:r>
      <w:r>
        <w:rPr>
          <w:color w:val="000000"/>
          <w:spacing w:val="10"/>
          <w:sz w:val="24"/>
          <w:szCs w:val="24"/>
        </w:rPr>
        <w:t xml:space="preserve"> </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b/>
          <w:sz w:val="24"/>
          <w:szCs w:val="24"/>
        </w:rPr>
      </w:pPr>
      <w:r>
        <w:rPr>
          <w:b/>
          <w:sz w:val="24"/>
          <w:szCs w:val="24"/>
        </w:rPr>
        <w:lastRenderedPageBreak/>
        <w:t>Способы защиты трудовых прав</w:t>
      </w:r>
    </w:p>
    <w:p w:rsidR="00000000" w:rsidRDefault="00931A4D">
      <w:pPr>
        <w:widowControl w:val="0"/>
        <w:shd w:val="clear" w:color="auto" w:fill="FFFFFF"/>
        <w:tabs>
          <w:tab w:val="left" w:pos="708"/>
        </w:tabs>
        <w:spacing w:after="0" w:line="240" w:lineRule="auto"/>
        <w:ind w:firstLine="709"/>
        <w:jc w:val="both"/>
        <w:rPr>
          <w:sz w:val="24"/>
          <w:szCs w:val="24"/>
        </w:rPr>
      </w:pPr>
      <w:r>
        <w:rPr>
          <w:sz w:val="24"/>
          <w:szCs w:val="24"/>
        </w:rPr>
        <w:t>«Чрезвычайно существ</w:t>
      </w:r>
      <w:r>
        <w:rPr>
          <w:sz w:val="24"/>
          <w:szCs w:val="24"/>
        </w:rPr>
        <w:t>енно, что демократическая система социально-экономических прав не сводится к государственной защите граждан. Такая система может быть действенной только в том случае, если государственные гарантии ее осуществления подкрепляются и утверждаются социальной са</w:t>
      </w:r>
      <w:r>
        <w:rPr>
          <w:sz w:val="24"/>
          <w:szCs w:val="24"/>
        </w:rPr>
        <w:t xml:space="preserve">модеятельностью населения, работников, в первую голову. В зрелых демократиях с правами, обозначающими социально-экономические идеалы и конкретные социально-экономические блага, </w:t>
      </w:r>
      <w:r>
        <w:t>&lt;…&gt;</w:t>
      </w:r>
      <w:r>
        <w:rPr>
          <w:sz w:val="24"/>
          <w:szCs w:val="24"/>
        </w:rPr>
        <w:t xml:space="preserve"> соседствуют права, гарантирующие людям возможность самостоятельных усилий д</w:t>
      </w:r>
      <w:r>
        <w:rPr>
          <w:sz w:val="24"/>
          <w:szCs w:val="24"/>
        </w:rPr>
        <w:t>ля реального получения этих благ.</w:t>
      </w:r>
    </w:p>
    <w:p w:rsidR="00000000" w:rsidRDefault="00931A4D">
      <w:pPr>
        <w:shd w:val="clear" w:color="auto" w:fill="FFFFFF"/>
        <w:spacing w:after="0" w:line="240" w:lineRule="auto"/>
        <w:ind w:firstLine="709"/>
        <w:jc w:val="both"/>
        <w:rPr>
          <w:color w:val="000000"/>
          <w:spacing w:val="1"/>
          <w:sz w:val="24"/>
          <w:szCs w:val="24"/>
        </w:rPr>
      </w:pPr>
      <w:r>
        <w:rPr>
          <w:sz w:val="24"/>
          <w:szCs w:val="24"/>
        </w:rPr>
        <w:t xml:space="preserve">Практически право на активное отстаивание принятых социально-экономических норм и идеалов выражается в праве </w:t>
      </w:r>
      <w:r>
        <w:rPr>
          <w:i/>
          <w:sz w:val="24"/>
          <w:szCs w:val="24"/>
        </w:rPr>
        <w:t>на индивидуальные и коллективные трудовые споры и законные способы их разрешения</w:t>
      </w:r>
      <w:r>
        <w:rPr>
          <w:sz w:val="24"/>
          <w:szCs w:val="24"/>
        </w:rPr>
        <w:t xml:space="preserve">. </w:t>
      </w:r>
      <w:r>
        <w:rPr>
          <w:i/>
        </w:rPr>
        <w:t xml:space="preserve">&lt;…&gt; </w:t>
      </w:r>
      <w:r>
        <w:rPr>
          <w:sz w:val="24"/>
          <w:szCs w:val="24"/>
        </w:rPr>
        <w:t xml:space="preserve">Решающее значение в данной </w:t>
      </w:r>
      <w:r>
        <w:rPr>
          <w:sz w:val="24"/>
          <w:szCs w:val="24"/>
        </w:rPr>
        <w:t xml:space="preserve">связи имеет право создавать для защиты своих социально-экономических интересов </w:t>
      </w:r>
      <w:r>
        <w:rPr>
          <w:i/>
          <w:sz w:val="24"/>
          <w:szCs w:val="24"/>
        </w:rPr>
        <w:t>профессиональные союзы</w:t>
      </w:r>
      <w:r>
        <w:rPr>
          <w:sz w:val="24"/>
          <w:szCs w:val="24"/>
        </w:rPr>
        <w:t xml:space="preserve"> и другие объединения, заключать </w:t>
      </w:r>
      <w:r>
        <w:rPr>
          <w:i/>
          <w:sz w:val="24"/>
          <w:szCs w:val="24"/>
        </w:rPr>
        <w:t>коллективные договоры</w:t>
      </w:r>
      <w:r>
        <w:rPr>
          <w:sz w:val="24"/>
          <w:szCs w:val="24"/>
        </w:rPr>
        <w:t xml:space="preserve">, в необходимых случаях использовать законные средства давления, включая </w:t>
      </w:r>
      <w:r>
        <w:rPr>
          <w:i/>
          <w:sz w:val="24"/>
          <w:szCs w:val="24"/>
        </w:rPr>
        <w:t>забастовки и пикетирование</w:t>
      </w:r>
      <w:r>
        <w:rPr>
          <w:sz w:val="24"/>
          <w:szCs w:val="24"/>
        </w:rPr>
        <w:t xml:space="preserve">. </w:t>
      </w:r>
      <w:r>
        <w:rPr>
          <w:sz w:val="24"/>
          <w:szCs w:val="24"/>
        </w:rPr>
        <w:t>Российская Конституция фиксирует эти права».</w:t>
      </w:r>
      <w:r>
        <w:rPr>
          <w:sz w:val="24"/>
          <w:szCs w:val="24"/>
          <w:vertAlign w:val="superscript"/>
        </w:rPr>
        <w:footnoteReference w:id="19"/>
      </w:r>
      <w:r>
        <w:rPr>
          <w:sz w:val="24"/>
          <w:szCs w:val="24"/>
        </w:rPr>
        <w:t xml:space="preserve"> </w:t>
      </w:r>
    </w:p>
    <w:p w:rsidR="00000000" w:rsidRDefault="00931A4D">
      <w:pPr>
        <w:shd w:val="clear" w:color="auto" w:fill="FFFFFF"/>
        <w:spacing w:after="0" w:line="240" w:lineRule="auto"/>
        <w:ind w:firstLine="709"/>
        <w:jc w:val="both"/>
        <w:rPr>
          <w:sz w:val="24"/>
          <w:szCs w:val="24"/>
        </w:rPr>
      </w:pPr>
      <w:r>
        <w:rPr>
          <w:b/>
          <w:sz w:val="24"/>
          <w:szCs w:val="24"/>
          <w:lang w:bidi="ar-SA"/>
        </w:rPr>
        <w:t xml:space="preserve">Индивидуальный трудовой спор. </w:t>
      </w:r>
      <w:r>
        <w:rPr>
          <w:color w:val="000000"/>
          <w:spacing w:val="1"/>
          <w:sz w:val="24"/>
          <w:szCs w:val="24"/>
        </w:rPr>
        <w:t xml:space="preserve">Как в нашем трудовом праве прописаны возможности работника защищать свои права? Во-первых, есть право на </w:t>
      </w:r>
      <w:r>
        <w:rPr>
          <w:b/>
          <w:color w:val="000000"/>
          <w:spacing w:val="1"/>
          <w:sz w:val="24"/>
          <w:szCs w:val="24"/>
        </w:rPr>
        <w:t>самозащиту работниками своих прав</w:t>
      </w:r>
      <w:r>
        <w:rPr>
          <w:color w:val="000000"/>
          <w:spacing w:val="1"/>
          <w:sz w:val="24"/>
          <w:szCs w:val="24"/>
        </w:rPr>
        <w:t>. Отличительной особенностью данного спос</w:t>
      </w:r>
      <w:r>
        <w:rPr>
          <w:color w:val="000000"/>
          <w:spacing w:val="1"/>
          <w:sz w:val="24"/>
          <w:szCs w:val="24"/>
        </w:rPr>
        <w:t xml:space="preserve">оба является </w:t>
      </w:r>
      <w:r>
        <w:rPr>
          <w:b/>
          <w:color w:val="000000"/>
          <w:sz w:val="24"/>
          <w:szCs w:val="24"/>
        </w:rPr>
        <w:t>временный выход работника из подчинения работодателю</w:t>
      </w:r>
      <w:r>
        <w:rPr>
          <w:color w:val="000000"/>
          <w:sz w:val="24"/>
          <w:szCs w:val="24"/>
        </w:rPr>
        <w:t xml:space="preserve"> при нарушении им трудовых прав (например, если работодатель не выплачивает вовремя зарплату или не обеспечивает необходимых условий труда).</w:t>
      </w:r>
    </w:p>
    <w:p w:rsidR="00000000" w:rsidRDefault="00931A4D">
      <w:pPr>
        <w:shd w:val="clear" w:color="auto" w:fill="FFFFFF"/>
        <w:spacing w:after="0" w:line="240" w:lineRule="auto"/>
        <w:ind w:firstLine="709"/>
        <w:jc w:val="both"/>
        <w:rPr>
          <w:color w:val="000000"/>
          <w:spacing w:val="1"/>
          <w:sz w:val="24"/>
          <w:szCs w:val="24"/>
        </w:rPr>
      </w:pPr>
      <w:r>
        <w:rPr>
          <w:color w:val="000000"/>
          <w:spacing w:val="-1"/>
          <w:sz w:val="24"/>
          <w:szCs w:val="24"/>
        </w:rPr>
        <w:lastRenderedPageBreak/>
        <w:t>Во-вторых, для защиты своих трудовых прав работник</w:t>
      </w:r>
      <w:r>
        <w:rPr>
          <w:color w:val="000000"/>
          <w:spacing w:val="-1"/>
          <w:sz w:val="24"/>
          <w:szCs w:val="24"/>
        </w:rPr>
        <w:t xml:space="preserve"> может обратиться в </w:t>
      </w:r>
      <w:r>
        <w:rPr>
          <w:b/>
          <w:color w:val="000000"/>
          <w:spacing w:val="5"/>
          <w:sz w:val="24"/>
          <w:szCs w:val="24"/>
        </w:rPr>
        <w:t>комиссию по трудовым спорам</w:t>
      </w:r>
      <w:r>
        <w:rPr>
          <w:color w:val="000000"/>
          <w:spacing w:val="5"/>
          <w:sz w:val="24"/>
          <w:szCs w:val="24"/>
        </w:rPr>
        <w:t xml:space="preserve"> (КТС),</w:t>
      </w:r>
      <w:r>
        <w:rPr>
          <w:color w:val="000000"/>
          <w:spacing w:val="3"/>
          <w:sz w:val="24"/>
          <w:szCs w:val="24"/>
        </w:rPr>
        <w:t xml:space="preserve"> а также в органы государственного и </w:t>
      </w:r>
      <w:r>
        <w:rPr>
          <w:color w:val="000000"/>
          <w:spacing w:val="5"/>
          <w:sz w:val="24"/>
          <w:szCs w:val="24"/>
        </w:rPr>
        <w:t>общественного контроля соблюдения трудового законодательства, прежде всего в  трудовую инспекцию</w:t>
      </w:r>
      <w:r>
        <w:rPr>
          <w:color w:val="000000"/>
          <w:spacing w:val="1"/>
          <w:sz w:val="24"/>
          <w:szCs w:val="24"/>
        </w:rPr>
        <w:t xml:space="preserve">. </w:t>
      </w:r>
    </w:p>
    <w:p w:rsidR="00000000" w:rsidRDefault="00931A4D">
      <w:pPr>
        <w:shd w:val="clear" w:color="auto" w:fill="FFFFFF"/>
        <w:spacing w:after="0" w:line="240" w:lineRule="auto"/>
        <w:ind w:firstLine="709"/>
        <w:jc w:val="both"/>
        <w:rPr>
          <w:sz w:val="24"/>
          <w:szCs w:val="24"/>
        </w:rPr>
      </w:pPr>
      <w:r>
        <w:rPr>
          <w:sz w:val="24"/>
          <w:szCs w:val="24"/>
        </w:rPr>
        <w:t xml:space="preserve">В-третьих, работник может </w:t>
      </w:r>
      <w:r>
        <w:rPr>
          <w:b/>
          <w:sz w:val="24"/>
          <w:szCs w:val="24"/>
        </w:rPr>
        <w:t>обратиться в</w:t>
      </w:r>
      <w:r>
        <w:rPr>
          <w:sz w:val="24"/>
          <w:szCs w:val="24"/>
        </w:rPr>
        <w:t xml:space="preserve"> </w:t>
      </w:r>
      <w:r>
        <w:rPr>
          <w:b/>
          <w:sz w:val="24"/>
          <w:szCs w:val="24"/>
        </w:rPr>
        <w:t>суд</w:t>
      </w:r>
      <w:r>
        <w:rPr>
          <w:sz w:val="24"/>
          <w:szCs w:val="24"/>
        </w:rPr>
        <w:t>. При этом надо помнить,</w:t>
      </w:r>
      <w:r>
        <w:rPr>
          <w:sz w:val="24"/>
          <w:szCs w:val="24"/>
        </w:rPr>
        <w:t xml:space="preserve"> что в судебном заседании по иску работника к работодателю (как правило, это иски о восстановлении на работе или о снятии выговоров) обязан присутствовать прокурор, выступающий на стороне истца.</w:t>
      </w:r>
    </w:p>
    <w:p w:rsidR="00000000" w:rsidRDefault="00931A4D">
      <w:pPr>
        <w:spacing w:after="0" w:line="240" w:lineRule="auto"/>
        <w:ind w:firstLine="709"/>
        <w:jc w:val="both"/>
        <w:rPr>
          <w:b/>
          <w:sz w:val="24"/>
          <w:szCs w:val="24"/>
          <w:lang w:bidi="ar-SA"/>
        </w:rPr>
      </w:pPr>
      <w:r>
        <w:rPr>
          <w:color w:val="000000"/>
          <w:spacing w:val="1"/>
          <w:sz w:val="24"/>
          <w:szCs w:val="24"/>
        </w:rPr>
        <w:t xml:space="preserve">В-четвертых, нашим законодательством разрешена </w:t>
      </w:r>
      <w:r>
        <w:rPr>
          <w:b/>
          <w:color w:val="000000"/>
          <w:spacing w:val="1"/>
          <w:sz w:val="24"/>
          <w:szCs w:val="24"/>
        </w:rPr>
        <w:t>деятельность п</w:t>
      </w:r>
      <w:r>
        <w:rPr>
          <w:b/>
          <w:color w:val="000000"/>
          <w:spacing w:val="1"/>
          <w:sz w:val="24"/>
          <w:szCs w:val="24"/>
        </w:rPr>
        <w:t>рофсоюзов</w:t>
      </w:r>
      <w:r>
        <w:rPr>
          <w:color w:val="000000"/>
          <w:spacing w:val="1"/>
          <w:sz w:val="24"/>
          <w:szCs w:val="24"/>
        </w:rPr>
        <w:t>,</w:t>
      </w:r>
      <w:r>
        <w:rPr>
          <w:b/>
          <w:color w:val="000000"/>
          <w:spacing w:val="1"/>
          <w:sz w:val="24"/>
          <w:szCs w:val="24"/>
        </w:rPr>
        <w:t xml:space="preserve"> </w:t>
      </w:r>
      <w:r>
        <w:rPr>
          <w:color w:val="000000"/>
          <w:spacing w:val="1"/>
          <w:sz w:val="24"/>
          <w:szCs w:val="24"/>
        </w:rPr>
        <w:t xml:space="preserve">основной задачей которых является заключение коллективных договоров, закрепляющих основные требования работников по всем вопросам трудовых отношений, и практическая защита трудовых прав работников. </w:t>
      </w:r>
    </w:p>
    <w:p w:rsidR="00000000" w:rsidRDefault="00931A4D">
      <w:pPr>
        <w:autoSpaceDE w:val="0"/>
        <w:autoSpaceDN w:val="0"/>
        <w:adjustRightInd w:val="0"/>
        <w:spacing w:after="0" w:line="240" w:lineRule="auto"/>
        <w:ind w:firstLine="709"/>
        <w:jc w:val="both"/>
        <w:rPr>
          <w:color w:val="272627"/>
          <w:sz w:val="24"/>
          <w:szCs w:val="24"/>
        </w:rPr>
      </w:pPr>
      <w:r>
        <w:rPr>
          <w:color w:val="272627"/>
          <w:sz w:val="24"/>
          <w:szCs w:val="24"/>
        </w:rPr>
        <w:t xml:space="preserve">Свобода создавать или вступать в профсоюзы по </w:t>
      </w:r>
      <w:r>
        <w:rPr>
          <w:color w:val="272627"/>
          <w:sz w:val="24"/>
          <w:szCs w:val="24"/>
        </w:rPr>
        <w:t>своему выбору является одним из фундаментальных прав человека, закрепленных национальными законами, конституциями многих стран, международными нормами. Никто не может быть подвергнут взысканиям и преследованиям за профсоюзную деятельность. Более того, зако</w:t>
      </w:r>
      <w:r>
        <w:rPr>
          <w:color w:val="272627"/>
          <w:sz w:val="24"/>
          <w:szCs w:val="24"/>
        </w:rPr>
        <w:t xml:space="preserve">ны предписывают не только не чинить препятствий, но формировать нормальные условия для работы профессиональных союзов. Роль профсоюзов признана Организацией Объединенных Наций (ООН) и Международной Организацией Труда (МОТ). МОТ, в частности, признает, что </w:t>
      </w:r>
      <w:r>
        <w:rPr>
          <w:color w:val="272627"/>
          <w:sz w:val="24"/>
          <w:szCs w:val="24"/>
        </w:rPr>
        <w:t>основная задача профсоюзного движения — это поддержание экономического и социального благосостояния, а Международный пакт ООН об экономических, социальных и культурных правах обязывает государства обеспечить «право каждого человека создавать для осуществле</w:t>
      </w:r>
      <w:r>
        <w:rPr>
          <w:color w:val="272627"/>
          <w:sz w:val="24"/>
          <w:szCs w:val="24"/>
        </w:rPr>
        <w:t xml:space="preserve">ния и защиты своих экономических и </w:t>
      </w:r>
      <w:r>
        <w:rPr>
          <w:color w:val="272627"/>
          <w:sz w:val="24"/>
          <w:szCs w:val="24"/>
        </w:rPr>
        <w:lastRenderedPageBreak/>
        <w:t>социальных интересов профессиональные союзы и вступать в таковые по своему выбору».</w:t>
      </w:r>
    </w:p>
    <w:p w:rsidR="00000000" w:rsidRDefault="00931A4D">
      <w:pPr>
        <w:autoSpaceDE w:val="0"/>
        <w:autoSpaceDN w:val="0"/>
        <w:adjustRightInd w:val="0"/>
        <w:spacing w:after="0" w:line="240" w:lineRule="auto"/>
        <w:ind w:firstLine="709"/>
        <w:jc w:val="both"/>
        <w:rPr>
          <w:color w:val="272627"/>
          <w:sz w:val="24"/>
          <w:szCs w:val="24"/>
        </w:rPr>
      </w:pPr>
      <w:r>
        <w:rPr>
          <w:color w:val="272627"/>
          <w:sz w:val="24"/>
          <w:szCs w:val="24"/>
        </w:rPr>
        <w:t>Основные принципы свободы объединения закреплены в Конвенции МОТ №87 «О свободе ассоциации и защите права на организацию», ратифицированн</w:t>
      </w:r>
      <w:r>
        <w:rPr>
          <w:color w:val="272627"/>
          <w:sz w:val="24"/>
          <w:szCs w:val="24"/>
        </w:rPr>
        <w:t>ой РФ. В частности, в этой конвенции установлено следующее:</w:t>
      </w:r>
    </w:p>
    <w:p w:rsidR="00000000" w:rsidRDefault="00931A4D">
      <w:pPr>
        <w:numPr>
          <w:ilvl w:val="0"/>
          <w:numId w:val="6"/>
        </w:numPr>
        <w:autoSpaceDE w:val="0"/>
        <w:autoSpaceDN w:val="0"/>
        <w:adjustRightInd w:val="0"/>
        <w:spacing w:after="0" w:line="240" w:lineRule="auto"/>
        <w:ind w:left="0" w:firstLine="709"/>
        <w:jc w:val="both"/>
        <w:rPr>
          <w:color w:val="272627"/>
          <w:sz w:val="24"/>
          <w:szCs w:val="24"/>
        </w:rPr>
      </w:pPr>
      <w:r>
        <w:rPr>
          <w:color w:val="272627"/>
          <w:sz w:val="24"/>
          <w:szCs w:val="24"/>
        </w:rPr>
        <w:t>Работники вправе создавать профсоюзные организации по своему выбору и без предварительного разрешения;</w:t>
      </w:r>
    </w:p>
    <w:p w:rsidR="00000000" w:rsidRDefault="00931A4D">
      <w:pPr>
        <w:numPr>
          <w:ilvl w:val="0"/>
          <w:numId w:val="6"/>
        </w:numPr>
        <w:autoSpaceDE w:val="0"/>
        <w:autoSpaceDN w:val="0"/>
        <w:adjustRightInd w:val="0"/>
        <w:spacing w:after="0" w:line="240" w:lineRule="auto"/>
        <w:ind w:left="0" w:firstLine="709"/>
        <w:jc w:val="both"/>
        <w:rPr>
          <w:color w:val="272627"/>
          <w:sz w:val="24"/>
          <w:szCs w:val="24"/>
        </w:rPr>
      </w:pPr>
      <w:r>
        <w:rPr>
          <w:color w:val="272627"/>
          <w:sz w:val="24"/>
          <w:szCs w:val="24"/>
        </w:rPr>
        <w:t>Профсоюзы самостоятельно формулируют свои уставы, определяют свою внутреннюю структуру, выбир</w:t>
      </w:r>
      <w:r>
        <w:rPr>
          <w:color w:val="272627"/>
          <w:sz w:val="24"/>
          <w:szCs w:val="24"/>
        </w:rPr>
        <w:t>ают органы и определяют программу действий;</w:t>
      </w:r>
    </w:p>
    <w:p w:rsidR="00000000" w:rsidRDefault="00931A4D">
      <w:pPr>
        <w:numPr>
          <w:ilvl w:val="0"/>
          <w:numId w:val="6"/>
        </w:numPr>
        <w:autoSpaceDE w:val="0"/>
        <w:autoSpaceDN w:val="0"/>
        <w:adjustRightInd w:val="0"/>
        <w:spacing w:after="0" w:line="240" w:lineRule="auto"/>
        <w:ind w:left="0" w:firstLine="709"/>
        <w:jc w:val="both"/>
        <w:rPr>
          <w:color w:val="272627"/>
          <w:sz w:val="24"/>
          <w:szCs w:val="24"/>
        </w:rPr>
      </w:pPr>
      <w:r>
        <w:rPr>
          <w:color w:val="272627"/>
          <w:sz w:val="24"/>
          <w:szCs w:val="24"/>
        </w:rPr>
        <w:t>Государство не вправе вмешиваться в деятельность профсоюзов, в том числе не вправе запрещать или приостанавливать деятельность профсоюзов и принимать законы, ограничивающие свободу объединения.</w:t>
      </w:r>
    </w:p>
    <w:p w:rsidR="00000000" w:rsidRDefault="00931A4D">
      <w:pPr>
        <w:autoSpaceDE w:val="0"/>
        <w:autoSpaceDN w:val="0"/>
        <w:adjustRightInd w:val="0"/>
        <w:spacing w:after="0" w:line="240" w:lineRule="auto"/>
        <w:ind w:firstLine="709"/>
        <w:jc w:val="both"/>
        <w:rPr>
          <w:color w:val="272627"/>
          <w:sz w:val="24"/>
          <w:szCs w:val="24"/>
        </w:rPr>
      </w:pPr>
      <w:r>
        <w:rPr>
          <w:color w:val="272627"/>
          <w:sz w:val="24"/>
          <w:szCs w:val="24"/>
        </w:rPr>
        <w:t>Итак, свобода объе</w:t>
      </w:r>
      <w:r>
        <w:rPr>
          <w:color w:val="272627"/>
          <w:sz w:val="24"/>
          <w:szCs w:val="24"/>
        </w:rPr>
        <w:t>динения — одно из важнейших прав человека, это признают правительства и международные организации. Но что оно значит для отдельных работников? Иными словами, зачем нам профсоюз?</w:t>
      </w:r>
    </w:p>
    <w:p w:rsidR="00000000" w:rsidRDefault="00931A4D">
      <w:pPr>
        <w:spacing w:after="0" w:line="240" w:lineRule="auto"/>
        <w:ind w:firstLine="709"/>
        <w:jc w:val="both"/>
        <w:rPr>
          <w:b/>
          <w:sz w:val="24"/>
          <w:szCs w:val="24"/>
          <w:lang w:bidi="ar-SA"/>
        </w:rPr>
      </w:pPr>
    </w:p>
    <w:p w:rsidR="00000000" w:rsidRDefault="00931A4D">
      <w:pPr>
        <w:spacing w:after="0" w:line="240" w:lineRule="auto"/>
        <w:ind w:firstLine="709"/>
        <w:jc w:val="both"/>
        <w:rPr>
          <w:color w:val="272627"/>
          <w:sz w:val="24"/>
          <w:szCs w:val="24"/>
        </w:rPr>
      </w:pPr>
      <w:r>
        <w:rPr>
          <w:color w:val="272627"/>
          <w:sz w:val="24"/>
          <w:szCs w:val="24"/>
        </w:rPr>
        <w:t>Профсоюз – это добровольное общественное объединение граждан, связанных общим</w:t>
      </w:r>
      <w:r>
        <w:rPr>
          <w:color w:val="272627"/>
          <w:sz w:val="24"/>
          <w:szCs w:val="24"/>
        </w:rPr>
        <w:t>и производственными и профессиональными интересами, создаваемое для защиты их социально-трудовых прав.</w:t>
      </w:r>
    </w:p>
    <w:p w:rsidR="00000000" w:rsidRDefault="00931A4D">
      <w:pPr>
        <w:autoSpaceDE w:val="0"/>
        <w:autoSpaceDN w:val="0"/>
        <w:adjustRightInd w:val="0"/>
        <w:spacing w:after="0" w:line="240" w:lineRule="auto"/>
        <w:ind w:firstLine="709"/>
        <w:jc w:val="both"/>
        <w:rPr>
          <w:color w:val="272627"/>
          <w:sz w:val="24"/>
          <w:szCs w:val="24"/>
        </w:rPr>
      </w:pPr>
      <w:r>
        <w:rPr>
          <w:color w:val="272627"/>
          <w:sz w:val="24"/>
          <w:szCs w:val="24"/>
        </w:rPr>
        <w:t>Объединение в профсоюз неизбежно до тех пор, пока существуют две группы людей с противоположными интересами — работодатели и наемные работники. Интерес р</w:t>
      </w:r>
      <w:r>
        <w:rPr>
          <w:color w:val="272627"/>
          <w:sz w:val="24"/>
          <w:szCs w:val="24"/>
        </w:rPr>
        <w:t xml:space="preserve">аботодателя, как правило, состоит в том, чтобы получить от работника как можно больше, заплатив ему как можно меньше. В то же время, </w:t>
      </w:r>
      <w:r>
        <w:rPr>
          <w:color w:val="272627"/>
          <w:sz w:val="24"/>
          <w:szCs w:val="24"/>
        </w:rPr>
        <w:lastRenderedPageBreak/>
        <w:t>работники заинтересованы в справедливом и достойном вознаграждении за свой труд. Этот конфликт интересов привел рабочих к о</w:t>
      </w:r>
      <w:r>
        <w:rPr>
          <w:color w:val="272627"/>
          <w:sz w:val="24"/>
          <w:szCs w:val="24"/>
        </w:rPr>
        <w:t>сознанию необходимости объединения, чтобы сообща противостоять работодателям. Естественным инструментом для решения этой задачи и стал профсоюз.</w:t>
      </w:r>
    </w:p>
    <w:p w:rsidR="00000000" w:rsidRDefault="00931A4D">
      <w:pPr>
        <w:spacing w:after="0" w:line="240" w:lineRule="auto"/>
        <w:ind w:firstLine="709"/>
        <w:jc w:val="both"/>
        <w:rPr>
          <w:sz w:val="24"/>
          <w:szCs w:val="24"/>
          <w:lang w:bidi="ar-SA"/>
        </w:rPr>
      </w:pPr>
      <w:r>
        <w:rPr>
          <w:sz w:val="24"/>
          <w:szCs w:val="24"/>
          <w:lang w:bidi="ar-SA"/>
        </w:rPr>
        <w:t xml:space="preserve">Почему бороться за  свои трудовые права нужно, именно объединившись в профсоюз? </w:t>
      </w:r>
    </w:p>
    <w:p w:rsidR="00000000" w:rsidRDefault="00931A4D">
      <w:pPr>
        <w:spacing w:after="0" w:line="240" w:lineRule="auto"/>
        <w:ind w:firstLine="709"/>
        <w:jc w:val="both"/>
        <w:rPr>
          <w:sz w:val="24"/>
          <w:szCs w:val="24"/>
          <w:lang w:bidi="ar-SA"/>
        </w:rPr>
      </w:pPr>
      <w:r>
        <w:rPr>
          <w:sz w:val="24"/>
          <w:szCs w:val="24"/>
          <w:lang w:bidi="ar-SA"/>
        </w:rPr>
        <w:t>Бороться с произволом админист</w:t>
      </w:r>
      <w:r>
        <w:rPr>
          <w:sz w:val="24"/>
          <w:szCs w:val="24"/>
          <w:lang w:bidi="ar-SA"/>
        </w:rPr>
        <w:t>рации в одиночку трудно. Отдельный работник всегда зависим от воли  работодателя. Очень легко настроить коллег против одного «склочника», создать ему невыносимые условия и вынудить уволиться по собственному желанию.  Профсоюз, в который объединилась значит</w:t>
      </w:r>
      <w:r>
        <w:rPr>
          <w:sz w:val="24"/>
          <w:szCs w:val="24"/>
          <w:lang w:bidi="ar-SA"/>
        </w:rPr>
        <w:t xml:space="preserve">ельная часть работников, не зависит от администрации — наоборот, работодателю придется мириться с его требованиями. </w:t>
      </w:r>
    </w:p>
    <w:p w:rsidR="00000000" w:rsidRDefault="00931A4D">
      <w:pPr>
        <w:spacing w:after="0" w:line="240" w:lineRule="auto"/>
        <w:ind w:firstLine="709"/>
        <w:jc w:val="both"/>
        <w:rPr>
          <w:color w:val="272627"/>
          <w:sz w:val="24"/>
          <w:szCs w:val="24"/>
        </w:rPr>
      </w:pPr>
      <w:r>
        <w:rPr>
          <w:sz w:val="24"/>
          <w:szCs w:val="24"/>
          <w:lang w:bidi="ar-SA"/>
        </w:rPr>
        <w:t xml:space="preserve">Трудовое законодательство наделяет профсоюзы многими полномочиями. </w:t>
      </w:r>
      <w:r>
        <w:rPr>
          <w:color w:val="272627"/>
          <w:sz w:val="24"/>
          <w:szCs w:val="24"/>
        </w:rPr>
        <w:t>По закону профсоюзы как объединения работников обладают рядом особых пра</w:t>
      </w:r>
      <w:r>
        <w:rPr>
          <w:color w:val="272627"/>
          <w:sz w:val="24"/>
          <w:szCs w:val="24"/>
        </w:rPr>
        <w:t>в и возможностей. Они закреплены в главе 58 Трудового кодекса РФ и в Федеральном законе «О профессиональных союзах, их правах и гарантиях деятельности» №10-ФЗ.</w:t>
      </w:r>
    </w:p>
    <w:p w:rsidR="00000000" w:rsidRDefault="00931A4D">
      <w:pPr>
        <w:spacing w:after="0" w:line="240" w:lineRule="auto"/>
        <w:ind w:firstLine="709"/>
        <w:jc w:val="both"/>
        <w:rPr>
          <w:sz w:val="24"/>
          <w:szCs w:val="24"/>
          <w:lang w:bidi="ar-SA"/>
        </w:rPr>
      </w:pPr>
      <w:r>
        <w:rPr>
          <w:color w:val="272627"/>
          <w:sz w:val="24"/>
          <w:szCs w:val="24"/>
        </w:rPr>
        <w:t xml:space="preserve">Во-первых, если профсоюз объединяет больше половины трудового коллектива, </w:t>
      </w:r>
      <w:r>
        <w:rPr>
          <w:color w:val="272627"/>
          <w:sz w:val="24"/>
          <w:szCs w:val="24"/>
          <w:u w:val="single"/>
        </w:rPr>
        <w:t>он имеет право вести п</w:t>
      </w:r>
      <w:r>
        <w:rPr>
          <w:color w:val="272627"/>
          <w:sz w:val="24"/>
          <w:szCs w:val="24"/>
          <w:u w:val="single"/>
        </w:rPr>
        <w:t>ереговоры с работодателем от лица всех работников и заключать с ним коллективный договор</w:t>
      </w:r>
      <w:r>
        <w:rPr>
          <w:color w:val="272627"/>
          <w:sz w:val="24"/>
          <w:szCs w:val="24"/>
        </w:rPr>
        <w:t xml:space="preserve"> — документ, оговаривающий условия труда, оплаты, социальные гарантии и пр. Насколько выгодным для работников будет этот договор, зависит от силы профсоюза и активной п</w:t>
      </w:r>
      <w:r>
        <w:rPr>
          <w:color w:val="272627"/>
          <w:sz w:val="24"/>
          <w:szCs w:val="24"/>
        </w:rPr>
        <w:t>оддержки его требований коллективом.</w:t>
      </w:r>
    </w:p>
    <w:p w:rsidR="00000000" w:rsidRDefault="00931A4D">
      <w:pPr>
        <w:spacing w:after="0" w:line="240" w:lineRule="auto"/>
        <w:ind w:firstLine="709"/>
        <w:jc w:val="both"/>
        <w:rPr>
          <w:sz w:val="24"/>
          <w:szCs w:val="24"/>
          <w:lang w:bidi="ar-SA"/>
        </w:rPr>
      </w:pPr>
      <w:r>
        <w:rPr>
          <w:sz w:val="24"/>
          <w:szCs w:val="24"/>
          <w:lang w:bidi="ar-SA"/>
        </w:rPr>
        <w:t xml:space="preserve">Во-вторых, именно </w:t>
      </w:r>
      <w:r>
        <w:rPr>
          <w:sz w:val="24"/>
          <w:szCs w:val="24"/>
          <w:u w:val="single"/>
          <w:lang w:bidi="ar-SA"/>
        </w:rPr>
        <w:t xml:space="preserve">профсоюзная организация участвует в урегулировании коллективных трудовых споров, организует и проводит забастовки, предпринимает другие коллективные </w:t>
      </w:r>
      <w:r>
        <w:rPr>
          <w:sz w:val="24"/>
          <w:szCs w:val="24"/>
          <w:u w:val="single"/>
          <w:lang w:bidi="ar-SA"/>
        </w:rPr>
        <w:lastRenderedPageBreak/>
        <w:t>действия для защиты прав работников</w:t>
      </w:r>
      <w:r>
        <w:rPr>
          <w:sz w:val="24"/>
          <w:szCs w:val="24"/>
          <w:lang w:bidi="ar-SA"/>
        </w:rPr>
        <w:t>. Это не неоргани</w:t>
      </w:r>
      <w:r>
        <w:rPr>
          <w:sz w:val="24"/>
          <w:szCs w:val="24"/>
          <w:lang w:bidi="ar-SA"/>
        </w:rPr>
        <w:t xml:space="preserve">зованный «бунт», а прописанная в законах последовательность действий. </w:t>
      </w:r>
    </w:p>
    <w:p w:rsidR="00000000" w:rsidRDefault="00931A4D">
      <w:pPr>
        <w:spacing w:after="0" w:line="240" w:lineRule="auto"/>
        <w:ind w:firstLine="709"/>
        <w:jc w:val="both"/>
        <w:rPr>
          <w:sz w:val="24"/>
          <w:szCs w:val="24"/>
          <w:lang w:bidi="ar-SA"/>
        </w:rPr>
      </w:pPr>
      <w:r>
        <w:rPr>
          <w:sz w:val="24"/>
          <w:szCs w:val="24"/>
          <w:lang w:bidi="ar-SA"/>
        </w:rPr>
        <w:t xml:space="preserve">В-третьих, </w:t>
      </w:r>
      <w:r>
        <w:rPr>
          <w:sz w:val="24"/>
          <w:szCs w:val="24"/>
          <w:u w:val="single"/>
          <w:lang w:bidi="ar-SA"/>
        </w:rPr>
        <w:t>работодатель обязан предоставлять профсоюзу полную информацию по всем вопросам, связанным с трудовыми правами членов профсоюза</w:t>
      </w:r>
      <w:r>
        <w:rPr>
          <w:sz w:val="24"/>
          <w:szCs w:val="24"/>
          <w:lang w:bidi="ar-SA"/>
        </w:rPr>
        <w:t xml:space="preserve">. Это значит, что профсоюз может потребовать от </w:t>
      </w:r>
      <w:r>
        <w:rPr>
          <w:sz w:val="24"/>
          <w:szCs w:val="24"/>
          <w:lang w:bidi="ar-SA"/>
        </w:rPr>
        <w:t>директора тарификацию, проверить правильность начисления зарплаты, обоснованность распределения стимулирующих (</w:t>
      </w:r>
      <w:proofErr w:type="gramStart"/>
      <w:r>
        <w:rPr>
          <w:sz w:val="24"/>
          <w:szCs w:val="24"/>
        </w:rPr>
        <w:t>ч</w:t>
      </w:r>
      <w:proofErr w:type="gramEnd"/>
      <w:r>
        <w:rPr>
          <w:sz w:val="24"/>
          <w:szCs w:val="24"/>
        </w:rPr>
        <w:t>.1 ст. 17 ФЗ от 12.01.96 года №10-ФЗ «О профессиональных союзах, их правах и гарантиях деятельности»</w:t>
      </w:r>
      <w:r>
        <w:rPr>
          <w:sz w:val="24"/>
          <w:szCs w:val="24"/>
          <w:lang w:bidi="ar-SA"/>
        </w:rPr>
        <w:t>). Директор будет пытаться сослаться на защи</w:t>
      </w:r>
      <w:r>
        <w:rPr>
          <w:sz w:val="24"/>
          <w:szCs w:val="24"/>
          <w:lang w:bidi="ar-SA"/>
        </w:rPr>
        <w:t xml:space="preserve">ту персональных данных, но в список персональных данных заплата не входит. </w:t>
      </w:r>
    </w:p>
    <w:p w:rsidR="00000000" w:rsidRDefault="00931A4D">
      <w:pPr>
        <w:spacing w:after="0" w:line="240" w:lineRule="auto"/>
        <w:ind w:firstLine="709"/>
        <w:jc w:val="both"/>
        <w:rPr>
          <w:color w:val="272627"/>
          <w:sz w:val="24"/>
          <w:szCs w:val="24"/>
        </w:rPr>
      </w:pPr>
      <w:r>
        <w:rPr>
          <w:sz w:val="24"/>
          <w:szCs w:val="24"/>
          <w:lang w:bidi="ar-SA"/>
        </w:rPr>
        <w:t xml:space="preserve">Для контроля соблюдения законодательства о труде и требований охраны труда профсоюзная организация может обучить на специальных курсах собственного трудового инспектора. </w:t>
      </w:r>
      <w:r>
        <w:rPr>
          <w:color w:val="272627"/>
          <w:sz w:val="24"/>
          <w:szCs w:val="24"/>
        </w:rPr>
        <w:t>Профсоюзны</w:t>
      </w:r>
      <w:r>
        <w:rPr>
          <w:color w:val="272627"/>
          <w:sz w:val="24"/>
          <w:szCs w:val="24"/>
        </w:rPr>
        <w:t>е инспекторы труда вправе беспрепятственно посещать организации,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w:t>
      </w:r>
      <w:r>
        <w:rPr>
          <w:color w:val="272627"/>
          <w:sz w:val="24"/>
          <w:szCs w:val="24"/>
        </w:rPr>
        <w:t>о договора, соглашения</w:t>
      </w:r>
    </w:p>
    <w:p w:rsidR="00000000" w:rsidRDefault="00931A4D">
      <w:pPr>
        <w:spacing w:after="0" w:line="240" w:lineRule="auto"/>
        <w:ind w:firstLine="709"/>
        <w:jc w:val="both"/>
        <w:rPr>
          <w:color w:val="272627"/>
          <w:sz w:val="24"/>
          <w:szCs w:val="24"/>
        </w:rPr>
      </w:pPr>
      <w:r>
        <w:rPr>
          <w:color w:val="272627"/>
          <w:sz w:val="24"/>
          <w:szCs w:val="24"/>
        </w:rPr>
        <w:t xml:space="preserve">В-четвертых,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 </w:t>
      </w:r>
      <w:proofErr w:type="gramStart"/>
      <w:r>
        <w:rPr>
          <w:color w:val="272627"/>
          <w:sz w:val="24"/>
          <w:szCs w:val="24"/>
        </w:rPr>
        <w:t xml:space="preserve">Ликвидация </w:t>
      </w:r>
      <w:r>
        <w:rPr>
          <w:color w:val="272627"/>
          <w:sz w:val="24"/>
          <w:szCs w:val="24"/>
        </w:rPr>
        <w:t xml:space="preserve">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w:t>
      </w:r>
      <w:r>
        <w:rPr>
          <w:color w:val="272627"/>
          <w:sz w:val="24"/>
          <w:szCs w:val="24"/>
        </w:rPr>
        <w:t xml:space="preserve">осуществляться только после предварительного уведомления (не менее чем за три месяца) </w:t>
      </w:r>
      <w:r>
        <w:rPr>
          <w:color w:val="272627"/>
          <w:sz w:val="24"/>
          <w:szCs w:val="24"/>
        </w:rPr>
        <w:lastRenderedPageBreak/>
        <w:t>соответствующих профсоюзов и проведения с ними переговоров о соблюдении прав и интересов членов профсоюза.</w:t>
      </w:r>
      <w:proofErr w:type="gramEnd"/>
    </w:p>
    <w:p w:rsidR="00000000" w:rsidRDefault="00931A4D">
      <w:pPr>
        <w:spacing w:after="0" w:line="240" w:lineRule="auto"/>
        <w:ind w:firstLine="709"/>
        <w:jc w:val="both"/>
        <w:rPr>
          <w:sz w:val="24"/>
          <w:szCs w:val="24"/>
          <w:lang w:bidi="ar-SA"/>
        </w:rPr>
      </w:pPr>
      <w:r>
        <w:rPr>
          <w:sz w:val="24"/>
          <w:szCs w:val="24"/>
          <w:lang w:bidi="ar-SA"/>
        </w:rPr>
        <w:t xml:space="preserve">Наконец, </w:t>
      </w:r>
      <w:r>
        <w:rPr>
          <w:sz w:val="24"/>
          <w:szCs w:val="24"/>
          <w:u w:val="single"/>
          <w:lang w:bidi="ar-SA"/>
        </w:rPr>
        <w:t>закон дает гарантии членам профсоюзов</w:t>
      </w:r>
      <w:r>
        <w:rPr>
          <w:sz w:val="24"/>
          <w:szCs w:val="24"/>
          <w:lang w:bidi="ar-SA"/>
        </w:rPr>
        <w:t xml:space="preserve">. </w:t>
      </w:r>
      <w:r>
        <w:rPr>
          <w:color w:val="272627"/>
          <w:sz w:val="24"/>
          <w:szCs w:val="24"/>
        </w:rPr>
        <w:t>Часто складывае</w:t>
      </w:r>
      <w:r>
        <w:rPr>
          <w:color w:val="272627"/>
          <w:sz w:val="24"/>
          <w:szCs w:val="24"/>
        </w:rPr>
        <w:t>тся ситуация, когда права работников нарушаются у работодателя просто потому, что так заведено. Если кто-то один попытается выступить против сложившихся традиций, работодатель непременно попытается выжить его с работы. Но б</w:t>
      </w:r>
      <w:r>
        <w:rPr>
          <w:sz w:val="24"/>
          <w:szCs w:val="24"/>
          <w:lang w:bidi="ar-SA"/>
        </w:rPr>
        <w:t>ез предварительного согласия проф</w:t>
      </w:r>
      <w:r>
        <w:rPr>
          <w:sz w:val="24"/>
          <w:szCs w:val="24"/>
          <w:lang w:bidi="ar-SA"/>
        </w:rPr>
        <w:t>союза члены профсоюза не могут быть подвергнуты дисциплинарному взысканию, переведены на другую работу или уволены (кроме случаев совершения дисциплинарных проступков). Члены профсоюза могут быть освобождены от основной работы для выполнения профсоюзных об</w:t>
      </w:r>
      <w:r>
        <w:rPr>
          <w:sz w:val="24"/>
          <w:szCs w:val="24"/>
          <w:lang w:bidi="ar-SA"/>
        </w:rPr>
        <w:t>язанностей (участие в примирительных процедурах, комиссиях по охране труда),  на время краткосрочной профсоюзной учебы, для проведения съездов профсоюзов, для участия в работе их выборных органов, если все это предусмотрено коллективным соглашением. Особой</w:t>
      </w:r>
      <w:r>
        <w:rPr>
          <w:sz w:val="24"/>
          <w:szCs w:val="24"/>
          <w:lang w:bidi="ar-SA"/>
        </w:rPr>
        <w:t xml:space="preserve"> защитой пользуются члены выборных органов профсоюзной организации.</w:t>
      </w:r>
    </w:p>
    <w:p w:rsidR="00000000" w:rsidRDefault="00931A4D">
      <w:pPr>
        <w:spacing w:after="0" w:line="240" w:lineRule="auto"/>
        <w:ind w:firstLine="708"/>
        <w:jc w:val="both"/>
        <w:rPr>
          <w:sz w:val="24"/>
          <w:szCs w:val="24"/>
          <w:lang w:bidi="ar-SA"/>
        </w:rPr>
      </w:pPr>
      <w:r>
        <w:rPr>
          <w:sz w:val="24"/>
          <w:szCs w:val="24"/>
          <w:lang w:bidi="ar-SA"/>
        </w:rPr>
        <w:t>Создание собственных объединений работников для отстаивания их трудовых прав оказывается достаточно эффективным. Профсоюз, защищая права своих членов, оберегает  их от персонального давлен</w:t>
      </w:r>
      <w:r>
        <w:rPr>
          <w:sz w:val="24"/>
          <w:szCs w:val="24"/>
          <w:lang w:bidi="ar-SA"/>
        </w:rPr>
        <w:t xml:space="preserve">ия со стороны администрации. Против организованной силы начальник, злоупотребляющий своим положением, становится бессилен. Профсоюзу выговор не объявишь, и уволить с работы его тоже нельзя. </w:t>
      </w:r>
    </w:p>
    <w:p w:rsidR="00000000" w:rsidRDefault="00931A4D">
      <w:pPr>
        <w:spacing w:after="0" w:line="240" w:lineRule="auto"/>
        <w:ind w:firstLine="708"/>
        <w:jc w:val="both"/>
        <w:rPr>
          <w:sz w:val="24"/>
          <w:szCs w:val="24"/>
          <w:lang w:bidi="ar-SA"/>
        </w:rPr>
      </w:pPr>
      <w:r>
        <w:rPr>
          <w:sz w:val="24"/>
          <w:szCs w:val="24"/>
          <w:lang w:bidi="ar-SA"/>
        </w:rPr>
        <w:t xml:space="preserve">Со сплоченным  профсоюзом работодатель связываться не рискнёт. И </w:t>
      </w:r>
      <w:r>
        <w:rPr>
          <w:sz w:val="24"/>
          <w:szCs w:val="24"/>
          <w:lang w:bidi="ar-SA"/>
        </w:rPr>
        <w:t>к работнику, состоящему в таком профсоюзе, лишний раз не придерётся. И им больше не придется бегать поодиночке по инстанциям в поисках правды.</w:t>
      </w:r>
    </w:p>
    <w:p w:rsidR="00000000" w:rsidRDefault="00931A4D">
      <w:pPr>
        <w:spacing w:after="0" w:line="240" w:lineRule="auto"/>
        <w:ind w:firstLine="709"/>
        <w:jc w:val="both"/>
      </w:pPr>
      <w:r>
        <w:rPr>
          <w:sz w:val="24"/>
          <w:szCs w:val="24"/>
          <w:lang w:bidi="ar-SA"/>
        </w:rPr>
        <w:lastRenderedPageBreak/>
        <w:t>Когда работники  с помощью организованных профсоюзных действий твёрдо стоят на своём, они способны отстоять  прав</w:t>
      </w:r>
      <w:r>
        <w:rPr>
          <w:sz w:val="24"/>
          <w:szCs w:val="24"/>
          <w:lang w:bidi="ar-SA"/>
        </w:rPr>
        <w:t xml:space="preserve">а каждого в отдельности. С сильным независимым профсоюзом будет вынужден считаться не только непосредственный работодатель, но органы власти. Именно профсоюз обеспечивает </w:t>
      </w:r>
      <w:r>
        <w:rPr>
          <w:color w:val="272627"/>
          <w:sz w:val="24"/>
          <w:szCs w:val="24"/>
        </w:rPr>
        <w:t>продвижение интересов трудящихся в государственных органах. Профсоюзы вправе выступат</w:t>
      </w:r>
      <w:r>
        <w:rPr>
          <w:color w:val="272627"/>
          <w:sz w:val="24"/>
          <w:szCs w:val="24"/>
        </w:rPr>
        <w:t>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 принимать участие в разработке государственных программ занятости, предлагать меры по социальной з</w:t>
      </w:r>
      <w:r>
        <w:rPr>
          <w:color w:val="272627"/>
          <w:sz w:val="24"/>
          <w:szCs w:val="24"/>
        </w:rPr>
        <w:t>ащите членов профсоюзов, высвобождаемых в результате реорганизации или ликвидации организации. Объединения профсоюзов участвуют в обсуждении проектов нормативно-правовых актов в сфере труда в рамках Российской трехсторонней комиссии.</w:t>
      </w:r>
    </w:p>
    <w:p w:rsidR="00000000" w:rsidRDefault="00931A4D">
      <w:pPr>
        <w:spacing w:after="0" w:line="240" w:lineRule="auto"/>
        <w:ind w:firstLine="709"/>
        <w:jc w:val="both"/>
        <w:rPr>
          <w:color w:val="000000"/>
          <w:sz w:val="24"/>
          <w:szCs w:val="24"/>
          <w:shd w:val="clear" w:color="auto" w:fill="FFFFFF"/>
          <w:lang w:eastAsia="ru-RU"/>
        </w:rPr>
      </w:pPr>
    </w:p>
    <w:p w:rsidR="00000000" w:rsidRDefault="00931A4D">
      <w:pPr>
        <w:spacing w:after="0" w:line="240" w:lineRule="auto"/>
        <w:ind w:firstLine="709"/>
        <w:jc w:val="both"/>
        <w:rPr>
          <w:color w:val="000000"/>
          <w:spacing w:val="1"/>
          <w:sz w:val="24"/>
          <w:szCs w:val="24"/>
        </w:rPr>
      </w:pPr>
      <w:r>
        <w:rPr>
          <w:color w:val="000000"/>
          <w:sz w:val="24"/>
          <w:szCs w:val="24"/>
          <w:shd w:val="clear" w:color="auto" w:fill="FFFFFF"/>
          <w:lang w:eastAsia="ru-RU"/>
        </w:rPr>
        <w:t>В-пятых, в том случае</w:t>
      </w:r>
      <w:r>
        <w:rPr>
          <w:color w:val="000000"/>
          <w:sz w:val="24"/>
          <w:szCs w:val="24"/>
          <w:shd w:val="clear" w:color="auto" w:fill="FFFFFF"/>
          <w:lang w:eastAsia="ru-RU"/>
        </w:rPr>
        <w:t xml:space="preserve">, если имеется конфликт работодателя и работников в целом, мы говорим о </w:t>
      </w:r>
      <w:r>
        <w:rPr>
          <w:b/>
          <w:color w:val="000000"/>
          <w:sz w:val="24"/>
          <w:szCs w:val="24"/>
          <w:shd w:val="clear" w:color="auto" w:fill="FFFFFF"/>
          <w:lang w:eastAsia="ru-RU"/>
        </w:rPr>
        <w:t>коллективном трудовом споре</w:t>
      </w:r>
      <w:r>
        <w:rPr>
          <w:color w:val="000000"/>
          <w:sz w:val="24"/>
          <w:szCs w:val="24"/>
          <w:shd w:val="clear" w:color="auto" w:fill="FFFFFF"/>
          <w:lang w:eastAsia="ru-RU"/>
        </w:rPr>
        <w:t xml:space="preserve">. Это и неожиданное снижение зарплаты, и требования дополнительной работы без оплаты, и </w:t>
      </w:r>
      <w:proofErr w:type="spellStart"/>
      <w:r>
        <w:rPr>
          <w:color w:val="000000"/>
          <w:sz w:val="24"/>
          <w:szCs w:val="24"/>
          <w:shd w:val="clear" w:color="auto" w:fill="FFFFFF"/>
          <w:lang w:eastAsia="ru-RU"/>
        </w:rPr>
        <w:t>необорудованность</w:t>
      </w:r>
      <w:proofErr w:type="spellEnd"/>
      <w:r>
        <w:rPr>
          <w:color w:val="000000"/>
          <w:sz w:val="24"/>
          <w:szCs w:val="24"/>
          <w:shd w:val="clear" w:color="auto" w:fill="FFFFFF"/>
          <w:lang w:eastAsia="ru-RU"/>
        </w:rPr>
        <w:t xml:space="preserve"> рабочих мест, и многое другое. Если каждый работник</w:t>
      </w:r>
      <w:r>
        <w:rPr>
          <w:color w:val="000000"/>
          <w:sz w:val="24"/>
          <w:szCs w:val="24"/>
          <w:shd w:val="clear" w:color="auto" w:fill="FFFFFF"/>
          <w:lang w:eastAsia="ru-RU"/>
        </w:rPr>
        <w:t xml:space="preserve"> в одиночку будет пытаться выяснить, почему ему не начислили </w:t>
      </w:r>
      <w:proofErr w:type="gramStart"/>
      <w:r>
        <w:rPr>
          <w:color w:val="000000"/>
          <w:sz w:val="24"/>
          <w:szCs w:val="24"/>
          <w:shd w:val="clear" w:color="auto" w:fill="FFFFFF"/>
          <w:lang w:eastAsia="ru-RU"/>
        </w:rPr>
        <w:t>стимулирующие</w:t>
      </w:r>
      <w:proofErr w:type="gramEnd"/>
      <w:r>
        <w:rPr>
          <w:color w:val="000000"/>
          <w:sz w:val="24"/>
          <w:szCs w:val="24"/>
          <w:shd w:val="clear" w:color="auto" w:fill="FFFFFF"/>
          <w:lang w:eastAsia="ru-RU"/>
        </w:rPr>
        <w:t>, скорее всего, он получит ответ: кризис, денег нет, у всех так сейчас. Одиночка может победить, если нарушение не носит массовый характер, а касается его одного. Решать коллективные</w:t>
      </w:r>
      <w:r>
        <w:rPr>
          <w:color w:val="000000"/>
          <w:sz w:val="24"/>
          <w:szCs w:val="24"/>
          <w:shd w:val="clear" w:color="auto" w:fill="FFFFFF"/>
          <w:lang w:eastAsia="ru-RU"/>
        </w:rPr>
        <w:t xml:space="preserve"> проблемы можно только в ходе </w:t>
      </w:r>
      <w:r>
        <w:rPr>
          <w:b/>
          <w:color w:val="000000"/>
          <w:sz w:val="24"/>
          <w:szCs w:val="24"/>
          <w:shd w:val="clear" w:color="auto" w:fill="FFFFFF"/>
          <w:lang w:eastAsia="ru-RU"/>
        </w:rPr>
        <w:t>коллективного трудового спора</w:t>
      </w:r>
      <w:r>
        <w:rPr>
          <w:color w:val="000000"/>
          <w:sz w:val="24"/>
          <w:szCs w:val="24"/>
          <w:shd w:val="clear" w:color="auto" w:fill="FFFFFF"/>
          <w:lang w:eastAsia="ru-RU"/>
        </w:rPr>
        <w:t xml:space="preserve"> (</w:t>
      </w:r>
      <w:r>
        <w:rPr>
          <w:i/>
          <w:color w:val="000000"/>
          <w:sz w:val="24"/>
          <w:szCs w:val="24"/>
          <w:shd w:val="clear" w:color="auto" w:fill="FFFFFF"/>
          <w:lang w:eastAsia="ru-RU"/>
        </w:rPr>
        <w:t>не</w:t>
      </w:r>
      <w:r>
        <w:rPr>
          <w:rStyle w:val="w"/>
          <w:i/>
          <w:color w:val="000000"/>
          <w:sz w:val="24"/>
          <w:szCs w:val="24"/>
          <w:shd w:val="clear" w:color="auto" w:fill="FFFFFF"/>
        </w:rPr>
        <w:t>урегулированные разногласия</w:t>
      </w:r>
      <w:r>
        <w:rPr>
          <w:rStyle w:val="apple-converted-space"/>
          <w:i/>
          <w:color w:val="000000"/>
          <w:sz w:val="24"/>
          <w:szCs w:val="24"/>
          <w:shd w:val="clear" w:color="auto" w:fill="FFFFFF"/>
        </w:rPr>
        <w:t xml:space="preserve"> </w:t>
      </w:r>
      <w:r>
        <w:rPr>
          <w:rStyle w:val="w"/>
          <w:i/>
          <w:color w:val="000000"/>
          <w:sz w:val="24"/>
          <w:szCs w:val="24"/>
          <w:shd w:val="clear" w:color="auto" w:fill="FFFFFF"/>
        </w:rPr>
        <w:t>между работниками и работодателями по</w:t>
      </w:r>
      <w:r>
        <w:rPr>
          <w:rStyle w:val="apple-converted-space"/>
          <w:i/>
          <w:color w:val="000000"/>
          <w:sz w:val="24"/>
          <w:szCs w:val="24"/>
          <w:shd w:val="clear" w:color="auto" w:fill="FFFFFF"/>
        </w:rPr>
        <w:t xml:space="preserve"> </w:t>
      </w:r>
      <w:r>
        <w:rPr>
          <w:rStyle w:val="w"/>
          <w:i/>
          <w:color w:val="000000"/>
          <w:sz w:val="24"/>
          <w:szCs w:val="24"/>
          <w:shd w:val="clear" w:color="auto" w:fill="FFFFFF"/>
        </w:rPr>
        <w:t>поводу установления и изменения условий труда</w:t>
      </w:r>
      <w:r>
        <w:rPr>
          <w:i/>
          <w:color w:val="000000"/>
          <w:sz w:val="24"/>
          <w:szCs w:val="24"/>
          <w:shd w:val="clear" w:color="auto" w:fill="FFFFFF"/>
        </w:rPr>
        <w:t>, з</w:t>
      </w:r>
      <w:r>
        <w:rPr>
          <w:rStyle w:val="w"/>
          <w:i/>
          <w:color w:val="000000"/>
          <w:sz w:val="24"/>
          <w:szCs w:val="24"/>
          <w:shd w:val="clear" w:color="auto" w:fill="FFFFFF"/>
        </w:rPr>
        <w:t>аключения</w:t>
      </w:r>
      <w:r>
        <w:rPr>
          <w:i/>
          <w:color w:val="000000"/>
          <w:sz w:val="24"/>
          <w:szCs w:val="24"/>
          <w:shd w:val="clear" w:color="auto" w:fill="FFFFFF"/>
        </w:rPr>
        <w:t>,</w:t>
      </w:r>
      <w:r>
        <w:rPr>
          <w:rStyle w:val="apple-converted-space"/>
          <w:i/>
          <w:color w:val="000000"/>
          <w:sz w:val="24"/>
          <w:szCs w:val="24"/>
          <w:shd w:val="clear" w:color="auto" w:fill="FFFFFF"/>
        </w:rPr>
        <w:t xml:space="preserve"> </w:t>
      </w:r>
      <w:r>
        <w:rPr>
          <w:rStyle w:val="w"/>
          <w:i/>
          <w:color w:val="000000"/>
          <w:sz w:val="24"/>
          <w:szCs w:val="24"/>
          <w:shd w:val="clear" w:color="auto" w:fill="FFFFFF"/>
        </w:rPr>
        <w:t>изменения</w:t>
      </w:r>
      <w:r>
        <w:rPr>
          <w:rStyle w:val="apple-converted-space"/>
          <w:i/>
          <w:color w:val="000000"/>
          <w:sz w:val="24"/>
          <w:szCs w:val="24"/>
          <w:shd w:val="clear" w:color="auto" w:fill="FFFFFF"/>
        </w:rPr>
        <w:t xml:space="preserve"> </w:t>
      </w:r>
      <w:r>
        <w:rPr>
          <w:rStyle w:val="w"/>
          <w:i/>
          <w:color w:val="000000"/>
          <w:sz w:val="24"/>
          <w:szCs w:val="24"/>
          <w:shd w:val="clear" w:color="auto" w:fill="FFFFFF"/>
        </w:rPr>
        <w:t xml:space="preserve">и выполнения коллективных </w:t>
      </w:r>
      <w:r>
        <w:rPr>
          <w:rStyle w:val="w"/>
          <w:i/>
          <w:color w:val="000000"/>
          <w:sz w:val="24"/>
          <w:szCs w:val="24"/>
          <w:shd w:val="clear" w:color="auto" w:fill="FFFFFF"/>
        </w:rPr>
        <w:lastRenderedPageBreak/>
        <w:t>договоров</w:t>
      </w:r>
      <w:r>
        <w:rPr>
          <w:i/>
          <w:color w:val="000000"/>
          <w:sz w:val="24"/>
          <w:szCs w:val="24"/>
          <w:shd w:val="clear" w:color="auto" w:fill="FFFFFF"/>
        </w:rPr>
        <w:t xml:space="preserve">, </w:t>
      </w:r>
      <w:r>
        <w:rPr>
          <w:rStyle w:val="w"/>
          <w:i/>
          <w:color w:val="000000"/>
          <w:sz w:val="24"/>
          <w:szCs w:val="24"/>
          <w:shd w:val="clear" w:color="auto" w:fill="FFFFFF"/>
        </w:rPr>
        <w:t>соглашений по социаль</w:t>
      </w:r>
      <w:r>
        <w:rPr>
          <w:rStyle w:val="w"/>
          <w:i/>
          <w:color w:val="000000"/>
          <w:sz w:val="24"/>
          <w:szCs w:val="24"/>
          <w:shd w:val="clear" w:color="auto" w:fill="FFFFFF"/>
        </w:rPr>
        <w:t>но</w:t>
      </w:r>
      <w:r>
        <w:rPr>
          <w:i/>
          <w:color w:val="000000"/>
          <w:sz w:val="24"/>
          <w:szCs w:val="24"/>
          <w:shd w:val="clear" w:color="auto" w:fill="FFFFFF"/>
        </w:rPr>
        <w:t>-</w:t>
      </w:r>
      <w:r>
        <w:rPr>
          <w:rStyle w:val="w"/>
          <w:i/>
          <w:color w:val="000000"/>
          <w:sz w:val="24"/>
          <w:szCs w:val="24"/>
          <w:shd w:val="clear" w:color="auto" w:fill="FFFFFF"/>
        </w:rPr>
        <w:t>трудовым вопросам</w:t>
      </w:r>
      <w:r>
        <w:rPr>
          <w:rStyle w:val="w"/>
          <w:color w:val="000000"/>
          <w:sz w:val="24"/>
          <w:szCs w:val="24"/>
          <w:shd w:val="clear" w:color="auto" w:fill="FFFFFF"/>
        </w:rPr>
        <w:t>)</w:t>
      </w:r>
      <w:r>
        <w:rPr>
          <w:color w:val="000000"/>
          <w:sz w:val="24"/>
          <w:szCs w:val="24"/>
          <w:shd w:val="clear" w:color="auto" w:fill="FFFFFF"/>
        </w:rPr>
        <w:t>. Очень важно понимать, что процедура коллективного трудового спора подробно прописана в ст. 398-399 ТК РФ, а ст. 5.32 Кодекса об административных правонарушениях предусматривает санкции по отношению к работодателям, которые отказывают</w:t>
      </w:r>
      <w:r>
        <w:rPr>
          <w:color w:val="000000"/>
          <w:sz w:val="24"/>
          <w:szCs w:val="24"/>
          <w:shd w:val="clear" w:color="auto" w:fill="FFFFFF"/>
        </w:rPr>
        <w:t>ся участвовать в коллективных переговорах или сознательно их затягивают. В отличие от иных способов защиты трудовых прав, ведение коллективного трудового спора всегда производит сильное впечатление на работодателя, потому что Трудовой кодекс предусматривае</w:t>
      </w:r>
      <w:r>
        <w:rPr>
          <w:color w:val="000000"/>
          <w:sz w:val="24"/>
          <w:szCs w:val="24"/>
          <w:shd w:val="clear" w:color="auto" w:fill="FFFFFF"/>
        </w:rPr>
        <w:t xml:space="preserve">т возможность забастовки в случае </w:t>
      </w:r>
      <w:proofErr w:type="spellStart"/>
      <w:r>
        <w:rPr>
          <w:color w:val="000000"/>
          <w:sz w:val="24"/>
          <w:szCs w:val="24"/>
          <w:shd w:val="clear" w:color="auto" w:fill="FFFFFF"/>
        </w:rPr>
        <w:t>неурегулирования</w:t>
      </w:r>
      <w:proofErr w:type="spellEnd"/>
      <w:r>
        <w:rPr>
          <w:color w:val="000000"/>
          <w:sz w:val="24"/>
          <w:szCs w:val="24"/>
          <w:shd w:val="clear" w:color="auto" w:fill="FFFFFF"/>
        </w:rPr>
        <w:t xml:space="preserve"> коллективного трудового спора в ходе переговоров.  Не довести до забастовки — главная задача и работодателя, и местных (региональных) властей.</w:t>
      </w:r>
    </w:p>
    <w:p w:rsidR="00000000" w:rsidRDefault="00931A4D">
      <w:pPr>
        <w:shd w:val="clear" w:color="auto" w:fill="FFFFFF"/>
        <w:spacing w:after="0" w:line="240" w:lineRule="auto"/>
        <w:ind w:firstLine="709"/>
        <w:jc w:val="both"/>
        <w:rPr>
          <w:sz w:val="24"/>
          <w:szCs w:val="24"/>
        </w:rPr>
      </w:pPr>
      <w:r>
        <w:rPr>
          <w:sz w:val="24"/>
          <w:szCs w:val="24"/>
        </w:rPr>
        <w:t>В-шестых, поскольку значительную часть наемных работников у на</w:t>
      </w:r>
      <w:r>
        <w:rPr>
          <w:sz w:val="24"/>
          <w:szCs w:val="24"/>
        </w:rPr>
        <w:t xml:space="preserve">с составляют бюджетники, эффективными могут быть все традиционные </w:t>
      </w:r>
      <w:r>
        <w:rPr>
          <w:b/>
          <w:sz w:val="24"/>
          <w:szCs w:val="24"/>
        </w:rPr>
        <w:t>методы гражданских действий</w:t>
      </w:r>
      <w:r>
        <w:rPr>
          <w:sz w:val="24"/>
          <w:szCs w:val="24"/>
        </w:rPr>
        <w:t xml:space="preserve"> — от обращения в СМИ до митингов и демонстраций.</w:t>
      </w:r>
    </w:p>
    <w:p w:rsidR="00000000" w:rsidRDefault="00931A4D">
      <w:pPr>
        <w:shd w:val="clear" w:color="auto" w:fill="FFFFFF"/>
        <w:spacing w:after="0" w:line="240" w:lineRule="auto"/>
        <w:ind w:firstLine="709"/>
        <w:jc w:val="both"/>
        <w:rPr>
          <w:color w:val="000000"/>
          <w:sz w:val="24"/>
          <w:szCs w:val="24"/>
        </w:rPr>
      </w:pPr>
      <w:r>
        <w:rPr>
          <w:color w:val="000000"/>
          <w:spacing w:val="2"/>
          <w:sz w:val="24"/>
          <w:szCs w:val="24"/>
        </w:rPr>
        <w:t xml:space="preserve">В-седьмых, особым способом защиты прав и интересов работников является проведение </w:t>
      </w:r>
      <w:r>
        <w:rPr>
          <w:b/>
          <w:color w:val="000000"/>
          <w:sz w:val="24"/>
          <w:szCs w:val="24"/>
        </w:rPr>
        <w:t>забастовки</w:t>
      </w:r>
      <w:r>
        <w:rPr>
          <w:color w:val="000000"/>
          <w:sz w:val="24"/>
          <w:szCs w:val="24"/>
        </w:rPr>
        <w:t>. Подобного способа в</w:t>
      </w:r>
      <w:r>
        <w:rPr>
          <w:color w:val="000000"/>
          <w:sz w:val="24"/>
          <w:szCs w:val="24"/>
        </w:rPr>
        <w:t xml:space="preserve"> других отраслях права не имеется. </w:t>
      </w:r>
    </w:p>
    <w:p w:rsidR="00000000" w:rsidRDefault="00931A4D">
      <w:pPr>
        <w:spacing w:after="0" w:line="240" w:lineRule="auto"/>
        <w:ind w:firstLine="709"/>
        <w:jc w:val="both"/>
        <w:rPr>
          <w:sz w:val="24"/>
          <w:szCs w:val="24"/>
        </w:rPr>
      </w:pPr>
      <w:r>
        <w:rPr>
          <w:sz w:val="24"/>
          <w:szCs w:val="24"/>
        </w:rPr>
        <w:t>Подводя итоги темы «Способы защиты трудовых прав</w:t>
      </w:r>
      <w:r>
        <w:rPr>
          <w:b/>
          <w:sz w:val="24"/>
          <w:szCs w:val="24"/>
        </w:rPr>
        <w:t>»</w:t>
      </w:r>
      <w:r>
        <w:rPr>
          <w:sz w:val="24"/>
          <w:szCs w:val="24"/>
        </w:rPr>
        <w:t xml:space="preserve">, подчеркнем самые важные для нас идеи: </w:t>
      </w:r>
    </w:p>
    <w:p w:rsidR="00000000" w:rsidRDefault="00931A4D">
      <w:pPr>
        <w:numPr>
          <w:ilvl w:val="0"/>
          <w:numId w:val="7"/>
        </w:numPr>
        <w:spacing w:after="0" w:line="240" w:lineRule="auto"/>
        <w:ind w:left="0" w:firstLine="709"/>
        <w:jc w:val="both"/>
        <w:rPr>
          <w:sz w:val="24"/>
          <w:szCs w:val="24"/>
        </w:rPr>
      </w:pPr>
      <w:r>
        <w:rPr>
          <w:sz w:val="24"/>
          <w:szCs w:val="24"/>
        </w:rPr>
        <w:t xml:space="preserve">защита трудовых прав работника невозможна без солидарности — как внутри трудового коллектива, так и работников разных предприятий </w:t>
      </w:r>
      <w:r>
        <w:rPr>
          <w:sz w:val="24"/>
          <w:szCs w:val="24"/>
        </w:rPr>
        <w:t>и даже разных отраслей;</w:t>
      </w:r>
    </w:p>
    <w:p w:rsidR="00000000" w:rsidRDefault="00931A4D">
      <w:pPr>
        <w:numPr>
          <w:ilvl w:val="0"/>
          <w:numId w:val="7"/>
        </w:numPr>
        <w:spacing w:after="0" w:line="240" w:lineRule="auto"/>
        <w:ind w:left="0" w:firstLine="709"/>
        <w:jc w:val="both"/>
        <w:rPr>
          <w:sz w:val="24"/>
          <w:szCs w:val="24"/>
        </w:rPr>
      </w:pPr>
      <w:r>
        <w:rPr>
          <w:sz w:val="24"/>
          <w:szCs w:val="24"/>
        </w:rPr>
        <w:t>самый эффективный способ борьбы — создание профсоюза;</w:t>
      </w:r>
    </w:p>
    <w:p w:rsidR="00000000" w:rsidRDefault="00931A4D">
      <w:pPr>
        <w:numPr>
          <w:ilvl w:val="0"/>
          <w:numId w:val="7"/>
        </w:numPr>
        <w:spacing w:after="0" w:line="240" w:lineRule="auto"/>
        <w:ind w:left="0" w:firstLine="709"/>
        <w:jc w:val="both"/>
        <w:rPr>
          <w:sz w:val="24"/>
          <w:szCs w:val="24"/>
        </w:rPr>
      </w:pPr>
      <w:r>
        <w:rPr>
          <w:sz w:val="24"/>
          <w:szCs w:val="24"/>
        </w:rPr>
        <w:t xml:space="preserve">нельзя ограничиваться судебными и административными методами защиты, прописанными в ТК, — трудящимся следует активно использовать все способы защиты, </w:t>
      </w:r>
      <w:r>
        <w:rPr>
          <w:sz w:val="24"/>
          <w:szCs w:val="24"/>
        </w:rPr>
        <w:lastRenderedPageBreak/>
        <w:t>гарантированные ст. 45 Конст</w:t>
      </w:r>
      <w:r>
        <w:rPr>
          <w:sz w:val="24"/>
          <w:szCs w:val="24"/>
        </w:rPr>
        <w:t>итуции РФ: «Каждый вправе защищать свои права и свободы всеми способами, не запрещенными законом»;</w:t>
      </w:r>
    </w:p>
    <w:p w:rsidR="00000000" w:rsidRDefault="00931A4D">
      <w:pPr>
        <w:numPr>
          <w:ilvl w:val="0"/>
          <w:numId w:val="7"/>
        </w:numPr>
        <w:spacing w:after="0" w:line="240" w:lineRule="auto"/>
        <w:ind w:left="0" w:firstLine="709"/>
        <w:jc w:val="both"/>
        <w:rPr>
          <w:sz w:val="24"/>
          <w:szCs w:val="24"/>
        </w:rPr>
      </w:pPr>
      <w:r>
        <w:rPr>
          <w:sz w:val="24"/>
          <w:szCs w:val="24"/>
        </w:rPr>
        <w:t>наиболее эффективным способом борьбы за трудовые права является забастовка</w:t>
      </w:r>
      <w:r>
        <w:rPr>
          <w:sz w:val="24"/>
          <w:szCs w:val="24"/>
          <w:vertAlign w:val="superscript"/>
        </w:rPr>
        <w:footnoteReference w:id="20"/>
      </w:r>
      <w:r>
        <w:rPr>
          <w:sz w:val="24"/>
          <w:szCs w:val="24"/>
        </w:rPr>
        <w:t>.</w:t>
      </w:r>
    </w:p>
    <w:p w:rsidR="00000000" w:rsidRDefault="00931A4D">
      <w:pPr>
        <w:pStyle w:val="af5"/>
        <w:spacing w:after="0" w:line="240" w:lineRule="auto"/>
        <w:ind w:left="0" w:firstLine="709"/>
        <w:jc w:val="both"/>
        <w:rPr>
          <w:b/>
          <w:sz w:val="32"/>
          <w:szCs w:val="32"/>
        </w:rPr>
      </w:pPr>
      <w:r>
        <w:rPr>
          <w:b/>
          <w:sz w:val="32"/>
          <w:szCs w:val="32"/>
        </w:rPr>
        <w:t>Читаем текст</w:t>
      </w:r>
    </w:p>
    <w:p w:rsidR="00000000" w:rsidRDefault="00931A4D">
      <w:pPr>
        <w:widowControl w:val="0"/>
        <w:spacing w:after="0" w:line="240" w:lineRule="auto"/>
        <w:ind w:firstLine="709"/>
        <w:jc w:val="both"/>
        <w:rPr>
          <w:b/>
          <w:color w:val="000000"/>
          <w:spacing w:val="5"/>
          <w:sz w:val="24"/>
          <w:szCs w:val="24"/>
          <w:lang w:eastAsia="ru-RU" w:bidi="ar-SA"/>
        </w:rPr>
      </w:pPr>
      <w:r>
        <w:rPr>
          <w:b/>
          <w:color w:val="000000"/>
          <w:spacing w:val="5"/>
          <w:sz w:val="24"/>
          <w:szCs w:val="24"/>
          <w:lang w:eastAsia="ru-RU" w:bidi="ar-SA"/>
        </w:rPr>
        <w:t>1. Прочитайте и обсудите отрывок из ранней (1961 г.) повести А. и Б</w:t>
      </w:r>
      <w:r>
        <w:rPr>
          <w:b/>
          <w:color w:val="000000"/>
          <w:spacing w:val="5"/>
          <w:sz w:val="24"/>
          <w:szCs w:val="24"/>
          <w:lang w:eastAsia="ru-RU" w:bidi="ar-SA"/>
        </w:rPr>
        <w:t>. Стругацких «</w:t>
      </w:r>
      <w:r>
        <w:rPr>
          <w:b/>
          <w:sz w:val="24"/>
          <w:szCs w:val="20"/>
          <w:lang w:eastAsia="ru-RU" w:bidi="ar-SA"/>
        </w:rPr>
        <w:t>Стажеры</w:t>
      </w:r>
      <w:r>
        <w:rPr>
          <w:b/>
          <w:color w:val="000000"/>
          <w:spacing w:val="5"/>
          <w:sz w:val="24"/>
          <w:szCs w:val="24"/>
          <w:lang w:eastAsia="ru-RU" w:bidi="ar-SA"/>
        </w:rPr>
        <w:t>».</w:t>
      </w:r>
    </w:p>
    <w:p w:rsidR="00000000" w:rsidRDefault="00931A4D">
      <w:pPr>
        <w:widowControl w:val="0"/>
        <w:spacing w:after="0" w:line="240" w:lineRule="auto"/>
        <w:ind w:firstLine="709"/>
        <w:jc w:val="both"/>
        <w:rPr>
          <w:i/>
          <w:lang w:eastAsia="ru-RU" w:bidi="ar-SA"/>
        </w:rPr>
      </w:pPr>
      <w:r>
        <w:rPr>
          <w:i/>
          <w:lang w:eastAsia="ru-RU" w:bidi="ar-SA"/>
        </w:rPr>
        <w:t>Представители межгалактической комиссии столкнулись на одной из планет с вопиющими нарушениями условий труда, грозящими рабочим тяжелыми болезнями и преждевременной смертью. Впрочем, сами рабочие отнюдь не заинтересованы в том, чтоб</w:t>
      </w:r>
      <w:r>
        <w:rPr>
          <w:i/>
          <w:lang w:eastAsia="ru-RU" w:bidi="ar-SA"/>
        </w:rPr>
        <w:t xml:space="preserve">ы их спасали. </w:t>
      </w:r>
    </w:p>
    <w:p w:rsidR="00000000" w:rsidRDefault="00931A4D">
      <w:pPr>
        <w:widowControl w:val="0"/>
        <w:spacing w:after="0" w:line="240" w:lineRule="auto"/>
        <w:ind w:firstLine="709"/>
        <w:jc w:val="both"/>
        <w:rPr>
          <w:lang w:eastAsia="ru-RU" w:bidi="ar-SA"/>
        </w:rPr>
      </w:pPr>
      <w:r>
        <w:rPr>
          <w:lang w:eastAsia="ru-RU" w:bidi="ar-SA"/>
        </w:rPr>
        <w:t xml:space="preserve">В дверь ворвались ревущие молодчики, их сейчас же оттеснили, и кабинет быстро наполнился рабочими. Плотная стена серых комбинезонов и злобных, угрюмых лиц остановилась перед столом. </w:t>
      </w:r>
      <w:proofErr w:type="spellStart"/>
      <w:r>
        <w:rPr>
          <w:lang w:eastAsia="ru-RU" w:bidi="ar-SA"/>
        </w:rPr>
        <w:t>Юрковский</w:t>
      </w:r>
      <w:proofErr w:type="spellEnd"/>
      <w:r>
        <w:rPr>
          <w:lang w:eastAsia="ru-RU" w:bidi="ar-SA"/>
        </w:rPr>
        <w:t xml:space="preserve"> осмотрелся и увидел, что Жилин стоит справа от не</w:t>
      </w:r>
      <w:r>
        <w:rPr>
          <w:lang w:eastAsia="ru-RU" w:bidi="ar-SA"/>
        </w:rPr>
        <w:t xml:space="preserve">го, засунув руки в карманы, а Бэла, изогнувшись, стиснув руками спинку стула, не отрываясь, смотрит на мистера Ричардсона. Лицо его было гораздо более свирепое, чем лица самых озлобленных рабочих. «Плохо придется управляющему», — мельком подумал </w:t>
      </w:r>
      <w:proofErr w:type="spellStart"/>
      <w:r>
        <w:rPr>
          <w:lang w:eastAsia="ru-RU" w:bidi="ar-SA"/>
        </w:rPr>
        <w:t>Юрковский</w:t>
      </w:r>
      <w:proofErr w:type="spellEnd"/>
      <w:r>
        <w:rPr>
          <w:lang w:eastAsia="ru-RU" w:bidi="ar-SA"/>
        </w:rPr>
        <w:t>.</w:t>
      </w:r>
      <w:r>
        <w:rPr>
          <w:lang w:eastAsia="ru-RU" w:bidi="ar-SA"/>
        </w:rPr>
        <w:t xml:space="preserve"> Сержант Хиггинс с пистолетом в руке упирался дубинкой в грудь одного из рабочих и бормотал:</w:t>
      </w:r>
    </w:p>
    <w:p w:rsidR="00000000" w:rsidRDefault="00931A4D">
      <w:pPr>
        <w:widowControl w:val="0"/>
        <w:spacing w:after="0" w:line="240" w:lineRule="auto"/>
        <w:ind w:firstLine="709"/>
        <w:jc w:val="both"/>
        <w:rPr>
          <w:lang w:eastAsia="ru-RU" w:bidi="ar-SA"/>
        </w:rPr>
      </w:pPr>
      <w:r>
        <w:rPr>
          <w:lang w:eastAsia="ru-RU" w:bidi="ar-SA"/>
        </w:rPr>
        <w:t xml:space="preserve">— Никаких незаконных действий, ребята, </w:t>
      </w:r>
      <w:proofErr w:type="gramStart"/>
      <w:r>
        <w:rPr>
          <w:lang w:eastAsia="ru-RU" w:bidi="ar-SA"/>
        </w:rPr>
        <w:t>поспокойней</w:t>
      </w:r>
      <w:proofErr w:type="gramEnd"/>
      <w:r>
        <w:rPr>
          <w:lang w:eastAsia="ru-RU" w:bidi="ar-SA"/>
        </w:rPr>
        <w:t>, ребята, поспокойней...</w:t>
      </w:r>
    </w:p>
    <w:p w:rsidR="00000000" w:rsidRDefault="00931A4D">
      <w:pPr>
        <w:widowControl w:val="0"/>
        <w:spacing w:after="0" w:line="240" w:lineRule="auto"/>
        <w:ind w:firstLine="709"/>
        <w:jc w:val="both"/>
        <w:rPr>
          <w:lang w:eastAsia="ru-RU" w:bidi="ar-SA"/>
        </w:rPr>
      </w:pPr>
      <w:r>
        <w:rPr>
          <w:lang w:eastAsia="ru-RU" w:bidi="ar-SA"/>
        </w:rPr>
        <w:t xml:space="preserve">Сквозь толпу протолкался </w:t>
      </w:r>
      <w:proofErr w:type="gramStart"/>
      <w:r>
        <w:rPr>
          <w:lang w:eastAsia="ru-RU" w:bidi="ar-SA"/>
        </w:rPr>
        <w:t>облепленный</w:t>
      </w:r>
      <w:proofErr w:type="gramEnd"/>
      <w:r>
        <w:rPr>
          <w:lang w:eastAsia="ru-RU" w:bidi="ar-SA"/>
        </w:rPr>
        <w:t xml:space="preserve"> пластырями </w:t>
      </w:r>
      <w:proofErr w:type="spellStart"/>
      <w:r>
        <w:rPr>
          <w:lang w:eastAsia="ru-RU" w:bidi="ar-SA"/>
        </w:rPr>
        <w:t>Джошуа</w:t>
      </w:r>
      <w:proofErr w:type="spellEnd"/>
      <w:r>
        <w:rPr>
          <w:lang w:eastAsia="ru-RU" w:bidi="ar-SA"/>
        </w:rPr>
        <w:t>.</w:t>
      </w:r>
    </w:p>
    <w:p w:rsidR="00000000" w:rsidRDefault="00931A4D">
      <w:pPr>
        <w:widowControl w:val="0"/>
        <w:spacing w:after="0" w:line="240" w:lineRule="auto"/>
        <w:ind w:firstLine="709"/>
        <w:jc w:val="both"/>
        <w:rPr>
          <w:lang w:eastAsia="ru-RU" w:bidi="ar-SA"/>
        </w:rPr>
      </w:pPr>
      <w:r>
        <w:rPr>
          <w:lang w:eastAsia="ru-RU" w:bidi="ar-SA"/>
        </w:rPr>
        <w:t>— Мы не хотим ни с кем ссориться</w:t>
      </w:r>
      <w:r>
        <w:rPr>
          <w:lang w:eastAsia="ru-RU" w:bidi="ar-SA"/>
        </w:rPr>
        <w:t xml:space="preserve">, мистер инспектор, — прохрипел он, </w:t>
      </w:r>
      <w:proofErr w:type="spellStart"/>
      <w:r>
        <w:rPr>
          <w:lang w:eastAsia="ru-RU" w:bidi="ar-SA"/>
        </w:rPr>
        <w:t>уставясь</w:t>
      </w:r>
      <w:proofErr w:type="spellEnd"/>
      <w:r>
        <w:rPr>
          <w:lang w:eastAsia="ru-RU" w:bidi="ar-SA"/>
        </w:rPr>
        <w:t xml:space="preserve"> на </w:t>
      </w:r>
      <w:proofErr w:type="spellStart"/>
      <w:r>
        <w:rPr>
          <w:lang w:eastAsia="ru-RU" w:bidi="ar-SA"/>
        </w:rPr>
        <w:t>Юрковского</w:t>
      </w:r>
      <w:proofErr w:type="spellEnd"/>
      <w:r>
        <w:rPr>
          <w:lang w:eastAsia="ru-RU" w:bidi="ar-SA"/>
        </w:rPr>
        <w:t xml:space="preserve"> злобным глазом. — Но мы не допустим здесь этих ваших штучек.</w:t>
      </w:r>
    </w:p>
    <w:p w:rsidR="00000000" w:rsidRDefault="00931A4D">
      <w:pPr>
        <w:widowControl w:val="0"/>
        <w:spacing w:after="0" w:line="240" w:lineRule="auto"/>
        <w:ind w:firstLine="709"/>
        <w:jc w:val="both"/>
        <w:rPr>
          <w:lang w:eastAsia="ru-RU" w:bidi="ar-SA"/>
        </w:rPr>
      </w:pPr>
      <w:r>
        <w:rPr>
          <w:lang w:eastAsia="ru-RU" w:bidi="ar-SA"/>
        </w:rPr>
        <w:t xml:space="preserve">— Каких штучек? — осведомился </w:t>
      </w:r>
      <w:proofErr w:type="spellStart"/>
      <w:r>
        <w:rPr>
          <w:lang w:eastAsia="ru-RU" w:bidi="ar-SA"/>
        </w:rPr>
        <w:t>Юрковский</w:t>
      </w:r>
      <w:proofErr w:type="spellEnd"/>
      <w:r>
        <w:rPr>
          <w:lang w:eastAsia="ru-RU" w:bidi="ar-SA"/>
        </w:rPr>
        <w:t>.</w:t>
      </w:r>
    </w:p>
    <w:p w:rsidR="00000000" w:rsidRDefault="00931A4D">
      <w:pPr>
        <w:widowControl w:val="0"/>
        <w:spacing w:after="0" w:line="240" w:lineRule="auto"/>
        <w:ind w:firstLine="709"/>
        <w:jc w:val="both"/>
        <w:rPr>
          <w:lang w:eastAsia="ru-RU" w:bidi="ar-SA"/>
        </w:rPr>
      </w:pPr>
      <w:r>
        <w:rPr>
          <w:lang w:eastAsia="ru-RU" w:bidi="ar-SA"/>
        </w:rPr>
        <w:lastRenderedPageBreak/>
        <w:t>— Мы прилетели сюда, чтобы заработать...</w:t>
      </w:r>
    </w:p>
    <w:p w:rsidR="00000000" w:rsidRDefault="00931A4D">
      <w:pPr>
        <w:widowControl w:val="0"/>
        <w:spacing w:after="0" w:line="240" w:lineRule="auto"/>
        <w:ind w:firstLine="709"/>
        <w:jc w:val="both"/>
        <w:rPr>
          <w:lang w:eastAsia="ru-RU" w:bidi="ar-SA"/>
        </w:rPr>
      </w:pPr>
      <w:r>
        <w:rPr>
          <w:lang w:eastAsia="ru-RU" w:bidi="ar-SA"/>
        </w:rPr>
        <w:t>— А мы прилетели сюда, чтобы не дать вам сгнить заживо</w:t>
      </w:r>
      <w:r>
        <w:rPr>
          <w:lang w:eastAsia="ru-RU" w:bidi="ar-SA"/>
        </w:rPr>
        <w:t>.</w:t>
      </w:r>
    </w:p>
    <w:p w:rsidR="00000000" w:rsidRDefault="00931A4D">
      <w:pPr>
        <w:widowControl w:val="0"/>
        <w:spacing w:after="0" w:line="240" w:lineRule="auto"/>
        <w:ind w:firstLine="709"/>
        <w:jc w:val="both"/>
        <w:rPr>
          <w:lang w:eastAsia="ru-RU" w:bidi="ar-SA"/>
        </w:rPr>
      </w:pPr>
      <w:r>
        <w:rPr>
          <w:lang w:eastAsia="ru-RU" w:bidi="ar-SA"/>
        </w:rPr>
        <w:t xml:space="preserve">— А я говорю вам, что это не ваше дело! — заорал </w:t>
      </w:r>
      <w:proofErr w:type="spellStart"/>
      <w:r>
        <w:rPr>
          <w:lang w:eastAsia="ru-RU" w:bidi="ar-SA"/>
        </w:rPr>
        <w:t>Джошуа</w:t>
      </w:r>
      <w:proofErr w:type="spellEnd"/>
      <w:r>
        <w:rPr>
          <w:lang w:eastAsia="ru-RU" w:bidi="ar-SA"/>
        </w:rPr>
        <w:t>. Он повернулся к толпе и спросил: — Верно, ребята?</w:t>
      </w:r>
    </w:p>
    <w:p w:rsidR="00000000" w:rsidRDefault="00931A4D">
      <w:pPr>
        <w:widowControl w:val="0"/>
        <w:spacing w:after="0" w:line="240" w:lineRule="auto"/>
        <w:ind w:firstLine="709"/>
        <w:jc w:val="both"/>
        <w:rPr>
          <w:lang w:eastAsia="ru-RU" w:bidi="ar-SA"/>
        </w:rPr>
      </w:pPr>
      <w:r>
        <w:rPr>
          <w:lang w:eastAsia="ru-RU" w:bidi="ar-SA"/>
        </w:rPr>
        <w:t xml:space="preserve">— </w:t>
      </w:r>
      <w:proofErr w:type="spellStart"/>
      <w:r>
        <w:rPr>
          <w:lang w:eastAsia="ru-RU" w:bidi="ar-SA"/>
        </w:rPr>
        <w:t>Уо-о-о</w:t>
      </w:r>
      <w:proofErr w:type="spellEnd"/>
      <w:r>
        <w:rPr>
          <w:lang w:eastAsia="ru-RU" w:bidi="ar-SA"/>
        </w:rPr>
        <w:t>! — заревела толпа, и в этот момент кто-то выстрелил.</w:t>
      </w:r>
    </w:p>
    <w:p w:rsidR="00000000" w:rsidRDefault="00931A4D">
      <w:pPr>
        <w:widowControl w:val="0"/>
        <w:spacing w:after="0" w:line="240" w:lineRule="auto"/>
        <w:ind w:firstLine="709"/>
        <w:jc w:val="both"/>
        <w:rPr>
          <w:lang w:eastAsia="ru-RU" w:bidi="ar-SA"/>
        </w:rPr>
      </w:pPr>
      <w:r>
        <w:rPr>
          <w:lang w:eastAsia="ru-RU" w:bidi="ar-SA"/>
        </w:rPr>
        <w:t>&lt;…&gt;</w:t>
      </w:r>
    </w:p>
    <w:p w:rsidR="00000000" w:rsidRDefault="00931A4D">
      <w:pPr>
        <w:widowControl w:val="0"/>
        <w:spacing w:after="0" w:line="240" w:lineRule="auto"/>
        <w:ind w:firstLine="709"/>
        <w:jc w:val="both"/>
        <w:rPr>
          <w:lang w:eastAsia="ru-RU" w:bidi="ar-SA"/>
        </w:rPr>
      </w:pPr>
      <w:r>
        <w:rPr>
          <w:lang w:eastAsia="ru-RU" w:bidi="ar-SA"/>
        </w:rPr>
        <w:t xml:space="preserve">— </w:t>
      </w:r>
      <w:proofErr w:type="gramStart"/>
      <w:r>
        <w:rPr>
          <w:lang w:eastAsia="ru-RU" w:bidi="ar-SA"/>
        </w:rPr>
        <w:t>Ну</w:t>
      </w:r>
      <w:proofErr w:type="gramEnd"/>
      <w:r>
        <w:rPr>
          <w:lang w:eastAsia="ru-RU" w:bidi="ar-SA"/>
        </w:rPr>
        <w:t xml:space="preserve"> хорошо, — сказал </w:t>
      </w:r>
      <w:proofErr w:type="spellStart"/>
      <w:r>
        <w:rPr>
          <w:lang w:eastAsia="ru-RU" w:bidi="ar-SA"/>
        </w:rPr>
        <w:t>Юрковский</w:t>
      </w:r>
      <w:proofErr w:type="spellEnd"/>
      <w:r>
        <w:rPr>
          <w:lang w:eastAsia="ru-RU" w:bidi="ar-SA"/>
        </w:rPr>
        <w:t>. — &lt;…&gt; Вернемся к нашему разговору. Здесь нас пре</w:t>
      </w:r>
      <w:r>
        <w:rPr>
          <w:lang w:eastAsia="ru-RU" w:bidi="ar-SA"/>
        </w:rPr>
        <w:t xml:space="preserve">рвали, — сказал он, обращаясь к </w:t>
      </w:r>
      <w:proofErr w:type="spellStart"/>
      <w:r>
        <w:rPr>
          <w:lang w:eastAsia="ru-RU" w:bidi="ar-SA"/>
        </w:rPr>
        <w:t>Джошуа</w:t>
      </w:r>
      <w:proofErr w:type="spellEnd"/>
      <w:r>
        <w:rPr>
          <w:lang w:eastAsia="ru-RU" w:bidi="ar-SA"/>
        </w:rPr>
        <w:t>. — Вы, кажется, говорили, чтобы я не вмешивался в ваши дела, так?</w:t>
      </w:r>
    </w:p>
    <w:p w:rsidR="00000000" w:rsidRDefault="00931A4D">
      <w:pPr>
        <w:widowControl w:val="0"/>
        <w:spacing w:after="0" w:line="240" w:lineRule="auto"/>
        <w:ind w:firstLine="709"/>
        <w:jc w:val="both"/>
        <w:rPr>
          <w:lang w:eastAsia="ru-RU" w:bidi="ar-SA"/>
        </w:rPr>
      </w:pPr>
      <w:r>
        <w:rPr>
          <w:lang w:eastAsia="ru-RU" w:bidi="ar-SA"/>
        </w:rPr>
        <w:t xml:space="preserve">— Так, — сказал </w:t>
      </w:r>
      <w:proofErr w:type="spellStart"/>
      <w:r>
        <w:rPr>
          <w:lang w:eastAsia="ru-RU" w:bidi="ar-SA"/>
        </w:rPr>
        <w:t>Джошуа</w:t>
      </w:r>
      <w:proofErr w:type="spellEnd"/>
      <w:r>
        <w:rPr>
          <w:lang w:eastAsia="ru-RU" w:bidi="ar-SA"/>
        </w:rPr>
        <w:t>. — Мы свободные люди и сами пошли сюда, чтобы заработать. И нечего нам мешать. Мы вам не мешаем, и вы нам не мешайте.</w:t>
      </w:r>
    </w:p>
    <w:p w:rsidR="00000000" w:rsidRDefault="00931A4D">
      <w:pPr>
        <w:widowControl w:val="0"/>
        <w:spacing w:after="0" w:line="240" w:lineRule="auto"/>
        <w:ind w:firstLine="709"/>
        <w:jc w:val="both"/>
        <w:rPr>
          <w:lang w:eastAsia="ru-RU" w:bidi="ar-SA"/>
        </w:rPr>
      </w:pPr>
      <w:r>
        <w:rPr>
          <w:lang w:eastAsia="ru-RU" w:bidi="ar-SA"/>
        </w:rPr>
        <w:t>— Вопрос о</w:t>
      </w:r>
      <w:r>
        <w:rPr>
          <w:lang w:eastAsia="ru-RU" w:bidi="ar-SA"/>
        </w:rPr>
        <w:t xml:space="preserve"> том, кто кому мешает, мы пока оставим, — сказал </w:t>
      </w:r>
      <w:proofErr w:type="spellStart"/>
      <w:r>
        <w:rPr>
          <w:lang w:eastAsia="ru-RU" w:bidi="ar-SA"/>
        </w:rPr>
        <w:t>Юрковский</w:t>
      </w:r>
      <w:proofErr w:type="spellEnd"/>
      <w:r>
        <w:rPr>
          <w:lang w:eastAsia="ru-RU" w:bidi="ar-SA"/>
        </w:rPr>
        <w:t>. — А сейчас я хочу вам кое-что рассказать. — Он достал из кармана и бросил на стол несколько ослепительно сверкающих разноцветных камешков. — Вот так называемый космический жемчуг, — сказал он. — В</w:t>
      </w:r>
      <w:r>
        <w:rPr>
          <w:lang w:eastAsia="ru-RU" w:bidi="ar-SA"/>
        </w:rPr>
        <w:t xml:space="preserve">ы все его хорошо знаете. Это обыкновенные драгоценные и полудрагоценные камни, которые здесь, на </w:t>
      </w:r>
      <w:proofErr w:type="spellStart"/>
      <w:r>
        <w:rPr>
          <w:lang w:eastAsia="ru-RU" w:bidi="ar-SA"/>
        </w:rPr>
        <w:t>Бамберге</w:t>
      </w:r>
      <w:proofErr w:type="spellEnd"/>
      <w:r>
        <w:rPr>
          <w:lang w:eastAsia="ru-RU" w:bidi="ar-SA"/>
        </w:rPr>
        <w:t xml:space="preserve">, очень долгое время подвергались воздействию космического излучения  низких температур. Никаких особенных достоинств, если не считать очень красивого </w:t>
      </w:r>
      <w:r>
        <w:rPr>
          <w:lang w:eastAsia="ru-RU" w:bidi="ar-SA"/>
        </w:rPr>
        <w:t>блеска, за ними не числится. Богатые дамочки платят за них бешеные деньги, и на этой махровой глупости выросла ваша компания. Пользуясь спросом на эти камни, компания получает большие деньги.</w:t>
      </w:r>
    </w:p>
    <w:p w:rsidR="00000000" w:rsidRDefault="00931A4D">
      <w:pPr>
        <w:widowControl w:val="0"/>
        <w:spacing w:after="0" w:line="240" w:lineRule="auto"/>
        <w:ind w:firstLine="709"/>
        <w:jc w:val="both"/>
        <w:rPr>
          <w:lang w:eastAsia="ru-RU" w:bidi="ar-SA"/>
        </w:rPr>
      </w:pPr>
      <w:r>
        <w:rPr>
          <w:lang w:eastAsia="ru-RU" w:bidi="ar-SA"/>
        </w:rPr>
        <w:t>— И мы тоже, — крикнули из толпы.</w:t>
      </w:r>
    </w:p>
    <w:p w:rsidR="00000000" w:rsidRDefault="00931A4D">
      <w:pPr>
        <w:widowControl w:val="0"/>
        <w:spacing w:after="0" w:line="240" w:lineRule="auto"/>
        <w:ind w:firstLine="709"/>
        <w:jc w:val="both"/>
        <w:rPr>
          <w:lang w:eastAsia="ru-RU" w:bidi="ar-SA"/>
        </w:rPr>
      </w:pPr>
      <w:r>
        <w:rPr>
          <w:lang w:eastAsia="ru-RU" w:bidi="ar-SA"/>
        </w:rPr>
        <w:t xml:space="preserve">— И вы тоже, — согласился </w:t>
      </w:r>
      <w:proofErr w:type="spellStart"/>
      <w:r>
        <w:rPr>
          <w:lang w:eastAsia="ru-RU" w:bidi="ar-SA"/>
        </w:rPr>
        <w:t>Юрко</w:t>
      </w:r>
      <w:r>
        <w:rPr>
          <w:lang w:eastAsia="ru-RU" w:bidi="ar-SA"/>
        </w:rPr>
        <w:t>вский</w:t>
      </w:r>
      <w:proofErr w:type="spellEnd"/>
      <w:r>
        <w:rPr>
          <w:lang w:eastAsia="ru-RU" w:bidi="ar-SA"/>
        </w:rPr>
        <w:t xml:space="preserve">. — Но вот в чем дело. За восемь лет существования компании на </w:t>
      </w:r>
      <w:proofErr w:type="spellStart"/>
      <w:r>
        <w:rPr>
          <w:lang w:eastAsia="ru-RU" w:bidi="ar-SA"/>
        </w:rPr>
        <w:t>Бамберге</w:t>
      </w:r>
      <w:proofErr w:type="spellEnd"/>
      <w:r>
        <w:rPr>
          <w:lang w:eastAsia="ru-RU" w:bidi="ar-SA"/>
        </w:rPr>
        <w:t xml:space="preserve"> отработали по трехгодичному контракту около двух тысяч человек. А знаете ли вы, сколько из тех, кто вернулся, осталось в живых? Меньше пятисот. Средний срок жизни рабочего после в</w:t>
      </w:r>
      <w:r>
        <w:rPr>
          <w:lang w:eastAsia="ru-RU" w:bidi="ar-SA"/>
        </w:rPr>
        <w:t xml:space="preserve">озвращения не превышает двух лет. Вы три года надрываете пуп тут, на </w:t>
      </w:r>
      <w:proofErr w:type="spellStart"/>
      <w:r>
        <w:rPr>
          <w:lang w:eastAsia="ru-RU" w:bidi="ar-SA"/>
        </w:rPr>
        <w:t>Бамберге</w:t>
      </w:r>
      <w:proofErr w:type="spellEnd"/>
      <w:r>
        <w:rPr>
          <w:lang w:eastAsia="ru-RU" w:bidi="ar-SA"/>
        </w:rPr>
        <w:t xml:space="preserve">, только для того, чтобы потом два года гнить заживо на Земле. Это </w:t>
      </w:r>
      <w:proofErr w:type="gramStart"/>
      <w:r>
        <w:rPr>
          <w:lang w:eastAsia="ru-RU" w:bidi="ar-SA"/>
        </w:rPr>
        <w:t>происходит</w:t>
      </w:r>
      <w:proofErr w:type="gramEnd"/>
      <w:r>
        <w:rPr>
          <w:lang w:eastAsia="ru-RU" w:bidi="ar-SA"/>
        </w:rPr>
        <w:t xml:space="preserve"> прежде всего потому, что на </w:t>
      </w:r>
      <w:proofErr w:type="spellStart"/>
      <w:r>
        <w:rPr>
          <w:lang w:eastAsia="ru-RU" w:bidi="ar-SA"/>
        </w:rPr>
        <w:t>Бамберге</w:t>
      </w:r>
      <w:proofErr w:type="spellEnd"/>
      <w:r>
        <w:rPr>
          <w:lang w:eastAsia="ru-RU" w:bidi="ar-SA"/>
        </w:rPr>
        <w:t xml:space="preserve"> никогда не соблюдается постановление </w:t>
      </w:r>
      <w:r>
        <w:rPr>
          <w:lang w:eastAsia="ru-RU" w:bidi="ar-SA"/>
        </w:rPr>
        <w:lastRenderedPageBreak/>
        <w:t>Международной комиссии, зап</w:t>
      </w:r>
      <w:r>
        <w:rPr>
          <w:lang w:eastAsia="ru-RU" w:bidi="ar-SA"/>
        </w:rPr>
        <w:t xml:space="preserve">рещающее работать в ваших шахтах больше шести часов в сутки. На Земле вы только лечитесь, страдаете оттого, что у вас нет детей, или рождаете </w:t>
      </w:r>
      <w:proofErr w:type="gramStart"/>
      <w:r>
        <w:rPr>
          <w:lang w:eastAsia="ru-RU" w:bidi="ar-SA"/>
        </w:rPr>
        <w:t>уродов</w:t>
      </w:r>
      <w:proofErr w:type="gramEnd"/>
      <w:r>
        <w:rPr>
          <w:lang w:eastAsia="ru-RU" w:bidi="ar-SA"/>
        </w:rPr>
        <w:t>. Это преступление компании, но не о компании сейчас идет речь.</w:t>
      </w:r>
    </w:p>
    <w:p w:rsidR="00000000" w:rsidRDefault="00931A4D">
      <w:pPr>
        <w:widowControl w:val="0"/>
        <w:spacing w:after="0" w:line="240" w:lineRule="auto"/>
        <w:ind w:firstLine="709"/>
        <w:jc w:val="both"/>
        <w:rPr>
          <w:lang w:eastAsia="ru-RU" w:bidi="ar-SA"/>
        </w:rPr>
      </w:pPr>
      <w:r>
        <w:rPr>
          <w:lang w:eastAsia="ru-RU" w:bidi="ar-SA"/>
        </w:rPr>
        <w:t xml:space="preserve">— Подождите, — сказал </w:t>
      </w:r>
      <w:proofErr w:type="spellStart"/>
      <w:r>
        <w:rPr>
          <w:lang w:eastAsia="ru-RU" w:bidi="ar-SA"/>
        </w:rPr>
        <w:t>Джошуа</w:t>
      </w:r>
      <w:proofErr w:type="spellEnd"/>
      <w:r>
        <w:rPr>
          <w:lang w:eastAsia="ru-RU" w:bidi="ar-SA"/>
        </w:rPr>
        <w:t xml:space="preserve"> и поднял руку. </w:t>
      </w:r>
      <w:r>
        <w:rPr>
          <w:lang w:eastAsia="ru-RU" w:bidi="ar-SA"/>
        </w:rPr>
        <w:t>— Дайте и мне сказать. Все это мы уже слышали. Нам об этом прожужжал уши мистер комиссар. Не знаю, как другим, а мне нет дела до тех, кто помер. Я человек здоровый и помирать не собираюсь.</w:t>
      </w:r>
    </w:p>
    <w:p w:rsidR="00000000" w:rsidRDefault="00931A4D">
      <w:pPr>
        <w:widowControl w:val="0"/>
        <w:spacing w:after="0" w:line="240" w:lineRule="auto"/>
        <w:ind w:firstLine="709"/>
        <w:jc w:val="both"/>
        <w:rPr>
          <w:lang w:eastAsia="ru-RU" w:bidi="ar-SA"/>
        </w:rPr>
      </w:pPr>
      <w:r>
        <w:rPr>
          <w:lang w:eastAsia="ru-RU" w:bidi="ar-SA"/>
        </w:rPr>
        <w:t xml:space="preserve">— Верно, — загудели в толпе. — Пусть </w:t>
      </w:r>
      <w:proofErr w:type="gramStart"/>
      <w:r>
        <w:rPr>
          <w:lang w:eastAsia="ru-RU" w:bidi="ar-SA"/>
        </w:rPr>
        <w:t>сопляки</w:t>
      </w:r>
      <w:proofErr w:type="gramEnd"/>
      <w:r>
        <w:rPr>
          <w:lang w:eastAsia="ru-RU" w:bidi="ar-SA"/>
        </w:rPr>
        <w:t xml:space="preserve"> помирают.</w:t>
      </w:r>
    </w:p>
    <w:p w:rsidR="00000000" w:rsidRDefault="00931A4D">
      <w:pPr>
        <w:widowControl w:val="0"/>
        <w:spacing w:after="0" w:line="240" w:lineRule="auto"/>
        <w:ind w:firstLine="709"/>
        <w:jc w:val="both"/>
        <w:rPr>
          <w:lang w:eastAsia="ru-RU" w:bidi="ar-SA"/>
        </w:rPr>
      </w:pPr>
      <w:r>
        <w:rPr>
          <w:lang w:eastAsia="ru-RU" w:bidi="ar-SA"/>
        </w:rPr>
        <w:t xml:space="preserve">— Дети там, </w:t>
      </w:r>
      <w:r>
        <w:rPr>
          <w:lang w:eastAsia="ru-RU" w:bidi="ar-SA"/>
        </w:rPr>
        <w:t>не дети — это мое дело. И лечиться тоже не вам, а мне. Слава богу, я давно уже совершеннолетний и отвечаю за свои поступки. Я не хочу слушать никаких речей. &lt;…&gt;</w:t>
      </w:r>
    </w:p>
    <w:p w:rsidR="00000000" w:rsidRDefault="00931A4D">
      <w:pPr>
        <w:widowControl w:val="0"/>
        <w:spacing w:after="0" w:line="240" w:lineRule="auto"/>
        <w:ind w:firstLine="709"/>
        <w:jc w:val="both"/>
        <w:rPr>
          <w:lang w:eastAsia="ru-RU" w:bidi="ar-SA"/>
        </w:rPr>
      </w:pPr>
      <w:r>
        <w:rPr>
          <w:lang w:eastAsia="ru-RU" w:bidi="ar-SA"/>
        </w:rPr>
        <w:t xml:space="preserve">Я прилетел сюда, чтобы заработать, и я заработаю. Решил я открыть свое дело — и открою. А речи </w:t>
      </w:r>
      <w:r>
        <w:rPr>
          <w:lang w:eastAsia="ru-RU" w:bidi="ar-SA"/>
        </w:rPr>
        <w:t>ваши мне ни к чему. За слова дом не купишь...</w:t>
      </w:r>
    </w:p>
    <w:p w:rsidR="00000000" w:rsidRDefault="00931A4D">
      <w:pPr>
        <w:widowControl w:val="0"/>
        <w:spacing w:after="0" w:line="240" w:lineRule="auto"/>
        <w:ind w:firstLine="709"/>
        <w:jc w:val="both"/>
        <w:rPr>
          <w:lang w:eastAsia="ru-RU" w:bidi="ar-SA"/>
        </w:rPr>
      </w:pPr>
      <w:r>
        <w:rPr>
          <w:lang w:eastAsia="ru-RU" w:bidi="ar-SA"/>
        </w:rPr>
        <w:t>— Правильно, Джо! — закричали в толпе.</w:t>
      </w:r>
    </w:p>
    <w:p w:rsidR="00000000" w:rsidRDefault="00931A4D">
      <w:pPr>
        <w:widowControl w:val="0"/>
        <w:spacing w:after="0" w:line="240" w:lineRule="auto"/>
        <w:ind w:firstLine="709"/>
        <w:jc w:val="both"/>
        <w:rPr>
          <w:lang w:eastAsia="ru-RU" w:bidi="ar-SA"/>
        </w:rPr>
      </w:pPr>
      <w:r>
        <w:rPr>
          <w:lang w:eastAsia="ru-RU" w:bidi="ar-SA"/>
        </w:rPr>
        <w:t xml:space="preserve">— А вот и неправильно, — сказал </w:t>
      </w:r>
      <w:proofErr w:type="spellStart"/>
      <w:r>
        <w:rPr>
          <w:lang w:eastAsia="ru-RU" w:bidi="ar-SA"/>
        </w:rPr>
        <w:t>Юрковский</w:t>
      </w:r>
      <w:proofErr w:type="spellEnd"/>
      <w:r>
        <w:rPr>
          <w:lang w:eastAsia="ru-RU" w:bidi="ar-SA"/>
        </w:rPr>
        <w:t xml:space="preserve">. Он вдруг налился кровью и заорал: — Вы что же, думаете, вам так и дадут </w:t>
      </w:r>
      <w:proofErr w:type="spellStart"/>
      <w:r>
        <w:rPr>
          <w:lang w:eastAsia="ru-RU" w:bidi="ar-SA"/>
        </w:rPr>
        <w:t>сдохнуть</w:t>
      </w:r>
      <w:proofErr w:type="spellEnd"/>
      <w:r>
        <w:rPr>
          <w:lang w:eastAsia="ru-RU" w:bidi="ar-SA"/>
        </w:rPr>
        <w:t>? Это вам, голубчики, не девятнадцатый век! Ваше</w:t>
      </w:r>
      <w:r>
        <w:rPr>
          <w:lang w:eastAsia="ru-RU" w:bidi="ar-SA"/>
        </w:rPr>
        <w:t xml:space="preserve"> дело, ваше дело, — он снова заговорил нормальным голосом. — Вас здесь, </w:t>
      </w:r>
      <w:proofErr w:type="spellStart"/>
      <w:r>
        <w:rPr>
          <w:lang w:eastAsia="ru-RU" w:bidi="ar-SA"/>
        </w:rPr>
        <w:t>дураков</w:t>
      </w:r>
      <w:proofErr w:type="spellEnd"/>
      <w:r>
        <w:rPr>
          <w:lang w:eastAsia="ru-RU" w:bidi="ar-SA"/>
        </w:rPr>
        <w:t>, от силы четыреста человек. А нас — четыре миллиарда. И мы не хотим, чтобы вы умирали. И вы не умрете. Ладно, я не буду с вами говорить о вашей нищете духовной. Вам, как я вижу</w:t>
      </w:r>
      <w:r>
        <w:rPr>
          <w:lang w:eastAsia="ru-RU" w:bidi="ar-SA"/>
        </w:rPr>
        <w:t xml:space="preserve">, этого не понять. Это только ваши дети поймут, если они у вас еще будут. Я буду говорить с вами на языке, который вам понятен. На языке закона. &lt;…&gt; Человечеству ваши шахты не нужны. Копи на </w:t>
      </w:r>
      <w:proofErr w:type="spellStart"/>
      <w:r>
        <w:rPr>
          <w:lang w:eastAsia="ru-RU" w:bidi="ar-SA"/>
        </w:rPr>
        <w:t>Бамберге</w:t>
      </w:r>
      <w:proofErr w:type="spellEnd"/>
      <w:r>
        <w:rPr>
          <w:lang w:eastAsia="ru-RU" w:bidi="ar-SA"/>
        </w:rPr>
        <w:t xml:space="preserve"> могут быть закрыты в любой момент, и все только вздохнут</w:t>
      </w:r>
      <w:r>
        <w:rPr>
          <w:lang w:eastAsia="ru-RU" w:bidi="ar-SA"/>
        </w:rPr>
        <w:t xml:space="preserve"> с облегчением. И имейте в виду: если комиссар </w:t>
      </w:r>
      <w:proofErr w:type="spellStart"/>
      <w:r>
        <w:rPr>
          <w:lang w:eastAsia="ru-RU" w:bidi="ar-SA"/>
        </w:rPr>
        <w:t>МУКСа</w:t>
      </w:r>
      <w:proofErr w:type="spellEnd"/>
      <w:r>
        <w:rPr>
          <w:lang w:eastAsia="ru-RU" w:bidi="ar-SA"/>
        </w:rPr>
        <w:t xml:space="preserve"> доложит хотя бы еще об одном случае каких-либо безобразий, все равно каких — сверхурочные, взятки, спирт, стрельба, — копи будут закрыты, а </w:t>
      </w:r>
      <w:proofErr w:type="spellStart"/>
      <w:r>
        <w:rPr>
          <w:lang w:eastAsia="ru-RU" w:bidi="ar-SA"/>
        </w:rPr>
        <w:t>Бамберга</w:t>
      </w:r>
      <w:proofErr w:type="spellEnd"/>
      <w:r>
        <w:rPr>
          <w:lang w:eastAsia="ru-RU" w:bidi="ar-SA"/>
        </w:rPr>
        <w:t xml:space="preserve"> будет смешана с космической пылью. Это закон, и я гово</w:t>
      </w:r>
      <w:r>
        <w:rPr>
          <w:lang w:eastAsia="ru-RU" w:bidi="ar-SA"/>
        </w:rPr>
        <w:t>рю вам это именем человечества.</w:t>
      </w:r>
    </w:p>
    <w:p w:rsidR="00000000" w:rsidRDefault="00931A4D">
      <w:pPr>
        <w:widowControl w:val="0"/>
        <w:spacing w:after="0" w:line="240" w:lineRule="auto"/>
        <w:ind w:firstLine="709"/>
        <w:jc w:val="both"/>
        <w:rPr>
          <w:lang w:eastAsia="ru-RU" w:bidi="ar-SA"/>
        </w:rPr>
      </w:pPr>
      <w:proofErr w:type="spellStart"/>
      <w:r>
        <w:rPr>
          <w:lang w:eastAsia="ru-RU" w:bidi="ar-SA"/>
        </w:rPr>
        <w:t>Юрковский</w:t>
      </w:r>
      <w:proofErr w:type="spellEnd"/>
      <w:r>
        <w:rPr>
          <w:lang w:eastAsia="ru-RU" w:bidi="ar-SA"/>
        </w:rPr>
        <w:t xml:space="preserve"> сел.</w:t>
      </w:r>
    </w:p>
    <w:p w:rsidR="00000000" w:rsidRDefault="00931A4D">
      <w:pPr>
        <w:widowControl w:val="0"/>
        <w:spacing w:after="0" w:line="240" w:lineRule="auto"/>
        <w:ind w:firstLine="709"/>
        <w:jc w:val="both"/>
        <w:rPr>
          <w:lang w:eastAsia="ru-RU" w:bidi="ar-SA"/>
        </w:rPr>
      </w:pPr>
      <w:r>
        <w:rPr>
          <w:lang w:eastAsia="ru-RU" w:bidi="ar-SA"/>
        </w:rPr>
        <w:t>— Плакали наши денежки, — громко сказал кто-то.</w:t>
      </w:r>
    </w:p>
    <w:p w:rsidR="00000000" w:rsidRDefault="00931A4D">
      <w:pPr>
        <w:widowControl w:val="0"/>
        <w:spacing w:after="0" w:line="240" w:lineRule="auto"/>
        <w:ind w:firstLine="709"/>
        <w:jc w:val="both"/>
        <w:rPr>
          <w:lang w:eastAsia="ru-RU" w:bidi="ar-SA"/>
        </w:rPr>
      </w:pPr>
      <w:r>
        <w:rPr>
          <w:lang w:eastAsia="ru-RU" w:bidi="ar-SA"/>
        </w:rPr>
        <w:lastRenderedPageBreak/>
        <w:t>Толпа зашумела. Кто-то крикнул:</w:t>
      </w:r>
    </w:p>
    <w:p w:rsidR="00000000" w:rsidRDefault="00931A4D">
      <w:pPr>
        <w:widowControl w:val="0"/>
        <w:spacing w:after="0" w:line="240" w:lineRule="auto"/>
        <w:ind w:firstLine="709"/>
        <w:jc w:val="both"/>
        <w:rPr>
          <w:lang w:eastAsia="ru-RU" w:bidi="ar-SA"/>
        </w:rPr>
      </w:pPr>
      <w:r>
        <w:rPr>
          <w:lang w:eastAsia="ru-RU" w:bidi="ar-SA"/>
        </w:rPr>
        <w:t>— Значит, копи закрыть, а нас на улицу?</w:t>
      </w:r>
    </w:p>
    <w:p w:rsidR="00000000" w:rsidRDefault="00931A4D">
      <w:pPr>
        <w:widowControl w:val="0"/>
        <w:spacing w:after="0" w:line="240" w:lineRule="auto"/>
        <w:ind w:firstLine="709"/>
        <w:jc w:val="both"/>
        <w:rPr>
          <w:lang w:eastAsia="ru-RU" w:bidi="ar-SA"/>
        </w:rPr>
      </w:pPr>
      <w:proofErr w:type="spellStart"/>
      <w:r>
        <w:rPr>
          <w:lang w:eastAsia="ru-RU" w:bidi="ar-SA"/>
        </w:rPr>
        <w:t>Юрковский</w:t>
      </w:r>
      <w:proofErr w:type="spellEnd"/>
      <w:r>
        <w:rPr>
          <w:lang w:eastAsia="ru-RU" w:bidi="ar-SA"/>
        </w:rPr>
        <w:t xml:space="preserve"> встал.</w:t>
      </w:r>
    </w:p>
    <w:p w:rsidR="00000000" w:rsidRDefault="00931A4D">
      <w:pPr>
        <w:widowControl w:val="0"/>
        <w:spacing w:after="0" w:line="240" w:lineRule="auto"/>
        <w:ind w:firstLine="709"/>
        <w:jc w:val="both"/>
        <w:rPr>
          <w:lang w:eastAsia="ru-RU" w:bidi="ar-SA"/>
        </w:rPr>
      </w:pPr>
      <w:r>
        <w:rPr>
          <w:lang w:eastAsia="ru-RU" w:bidi="ar-SA"/>
        </w:rPr>
        <w:t xml:space="preserve">— Не говорите чепуху, — сказал он. — Что у вас за </w:t>
      </w:r>
      <w:proofErr w:type="spellStart"/>
      <w:r>
        <w:rPr>
          <w:lang w:eastAsia="ru-RU" w:bidi="ar-SA"/>
        </w:rPr>
        <w:t>дурацкое</w:t>
      </w:r>
      <w:proofErr w:type="spellEnd"/>
      <w:r>
        <w:rPr>
          <w:lang w:eastAsia="ru-RU" w:bidi="ar-SA"/>
        </w:rPr>
        <w:t xml:space="preserve"> представление</w:t>
      </w:r>
      <w:r>
        <w:rPr>
          <w:lang w:eastAsia="ru-RU" w:bidi="ar-SA"/>
        </w:rPr>
        <w:t xml:space="preserve"> о жизни? Столько работы на Земле и в космосе! </w:t>
      </w:r>
      <w:proofErr w:type="gramStart"/>
      <w:r>
        <w:rPr>
          <w:lang w:eastAsia="ru-RU" w:bidi="ar-SA"/>
        </w:rPr>
        <w:t>Настоящей</w:t>
      </w:r>
      <w:proofErr w:type="gramEnd"/>
      <w:r>
        <w:rPr>
          <w:lang w:eastAsia="ru-RU" w:bidi="ar-SA"/>
        </w:rPr>
        <w:t xml:space="preserve">, действительно необходимой, всем нужной, понимаете? Не горстке сытых дамочек, а всем! У меня, кстати, есть к вам предложение от </w:t>
      </w:r>
      <w:proofErr w:type="spellStart"/>
      <w:r>
        <w:rPr>
          <w:lang w:eastAsia="ru-RU" w:bidi="ar-SA"/>
        </w:rPr>
        <w:t>МУКСа</w:t>
      </w:r>
      <w:proofErr w:type="spellEnd"/>
      <w:r>
        <w:rPr>
          <w:lang w:eastAsia="ru-RU" w:bidi="ar-SA"/>
        </w:rPr>
        <w:t xml:space="preserve"> — желающие могут в течение месяца рассчитаться с компанией и пере</w:t>
      </w:r>
      <w:r>
        <w:rPr>
          <w:lang w:eastAsia="ru-RU" w:bidi="ar-SA"/>
        </w:rPr>
        <w:t xml:space="preserve">йти на строительные и технические работы на других астероидах и на спутниках больших планет. Вот если бы вы все здесь дружно проголосовали закрыть эти </w:t>
      </w:r>
      <w:proofErr w:type="gramStart"/>
      <w:r>
        <w:rPr>
          <w:lang w:eastAsia="ru-RU" w:bidi="ar-SA"/>
        </w:rPr>
        <w:t>вонючие</w:t>
      </w:r>
      <w:proofErr w:type="gramEnd"/>
      <w:r>
        <w:rPr>
          <w:lang w:eastAsia="ru-RU" w:bidi="ar-SA"/>
        </w:rPr>
        <w:t xml:space="preserve"> копи, я бы сделал это сегодня же. А работы вам всегда будет выше головы.</w:t>
      </w:r>
    </w:p>
    <w:p w:rsidR="00000000" w:rsidRDefault="00931A4D">
      <w:pPr>
        <w:widowControl w:val="0"/>
        <w:spacing w:after="0" w:line="240" w:lineRule="auto"/>
        <w:ind w:firstLine="709"/>
        <w:jc w:val="both"/>
        <w:rPr>
          <w:lang w:eastAsia="ru-RU" w:bidi="ar-SA"/>
        </w:rPr>
      </w:pPr>
      <w:r>
        <w:rPr>
          <w:lang w:eastAsia="ru-RU" w:bidi="ar-SA"/>
        </w:rPr>
        <w:t>— А сколько платят? — за</w:t>
      </w:r>
      <w:r>
        <w:rPr>
          <w:lang w:eastAsia="ru-RU" w:bidi="ar-SA"/>
        </w:rPr>
        <w:t>орал кто-то.</w:t>
      </w:r>
    </w:p>
    <w:p w:rsidR="00000000" w:rsidRDefault="00931A4D">
      <w:pPr>
        <w:widowControl w:val="0"/>
        <w:spacing w:after="0" w:line="240" w:lineRule="auto"/>
        <w:ind w:firstLine="709"/>
        <w:jc w:val="both"/>
        <w:rPr>
          <w:lang w:eastAsia="ru-RU" w:bidi="ar-SA"/>
        </w:rPr>
      </w:pPr>
      <w:r>
        <w:rPr>
          <w:lang w:eastAsia="ru-RU" w:bidi="ar-SA"/>
        </w:rPr>
        <w:t xml:space="preserve">— Платят, конечно, раз в пять меньше, — ответил </w:t>
      </w:r>
      <w:proofErr w:type="spellStart"/>
      <w:r>
        <w:rPr>
          <w:lang w:eastAsia="ru-RU" w:bidi="ar-SA"/>
        </w:rPr>
        <w:t>Юрковский</w:t>
      </w:r>
      <w:proofErr w:type="spellEnd"/>
      <w:r>
        <w:rPr>
          <w:lang w:eastAsia="ru-RU" w:bidi="ar-SA"/>
        </w:rPr>
        <w:t>. — Зато работа у вас будет на всю жизнь, и хорошие друзья, настоящие люди, которые из вас тоже сделают настоящих людей! И здоровыми останетесь, и будете участниками самого большого дела</w:t>
      </w:r>
      <w:r>
        <w:rPr>
          <w:lang w:eastAsia="ru-RU" w:bidi="ar-SA"/>
        </w:rPr>
        <w:t xml:space="preserve"> в мире.</w:t>
      </w:r>
    </w:p>
    <w:p w:rsidR="00000000" w:rsidRDefault="00931A4D">
      <w:pPr>
        <w:widowControl w:val="0"/>
        <w:spacing w:after="0" w:line="240" w:lineRule="auto"/>
        <w:ind w:firstLine="709"/>
        <w:jc w:val="both"/>
        <w:rPr>
          <w:lang w:eastAsia="ru-RU" w:bidi="ar-SA"/>
        </w:rPr>
      </w:pPr>
      <w:r>
        <w:rPr>
          <w:lang w:eastAsia="ru-RU" w:bidi="ar-SA"/>
        </w:rPr>
        <w:t xml:space="preserve">— Какой интерес работать в чужом деле? — сказал </w:t>
      </w:r>
      <w:proofErr w:type="spellStart"/>
      <w:r>
        <w:rPr>
          <w:lang w:eastAsia="ru-RU" w:bidi="ar-SA"/>
        </w:rPr>
        <w:t>Джошуа</w:t>
      </w:r>
      <w:proofErr w:type="spellEnd"/>
      <w:r>
        <w:rPr>
          <w:lang w:eastAsia="ru-RU" w:bidi="ar-SA"/>
        </w:rPr>
        <w:t>.</w:t>
      </w:r>
    </w:p>
    <w:p w:rsidR="00000000" w:rsidRDefault="00931A4D">
      <w:pPr>
        <w:widowControl w:val="0"/>
        <w:spacing w:after="0" w:line="240" w:lineRule="auto"/>
        <w:ind w:firstLine="709"/>
        <w:jc w:val="both"/>
        <w:rPr>
          <w:lang w:eastAsia="ru-RU" w:bidi="ar-SA"/>
        </w:rPr>
      </w:pPr>
      <w:r>
        <w:rPr>
          <w:lang w:eastAsia="ru-RU" w:bidi="ar-SA"/>
        </w:rPr>
        <w:t>— Да, это нам не подходит, — заговорили в толпе.</w:t>
      </w:r>
    </w:p>
    <w:p w:rsidR="00000000" w:rsidRDefault="00931A4D">
      <w:pPr>
        <w:widowControl w:val="0"/>
        <w:spacing w:after="0" w:line="240" w:lineRule="auto"/>
        <w:ind w:firstLine="709"/>
        <w:jc w:val="both"/>
        <w:rPr>
          <w:lang w:eastAsia="ru-RU" w:bidi="ar-SA"/>
        </w:rPr>
      </w:pPr>
      <w:r>
        <w:rPr>
          <w:lang w:eastAsia="ru-RU" w:bidi="ar-SA"/>
        </w:rPr>
        <w:t>— Разве это бизнес?</w:t>
      </w:r>
    </w:p>
    <w:p w:rsidR="00000000" w:rsidRDefault="00931A4D">
      <w:pPr>
        <w:widowControl w:val="0"/>
        <w:spacing w:after="0" w:line="240" w:lineRule="auto"/>
        <w:ind w:firstLine="709"/>
        <w:jc w:val="both"/>
        <w:rPr>
          <w:lang w:eastAsia="ru-RU" w:bidi="ar-SA"/>
        </w:rPr>
      </w:pPr>
      <w:r>
        <w:rPr>
          <w:lang w:eastAsia="ru-RU" w:bidi="ar-SA"/>
        </w:rPr>
        <w:t>— Всякий будет тебя учить, что можно, что нельзя...</w:t>
      </w:r>
    </w:p>
    <w:p w:rsidR="00000000" w:rsidRDefault="00931A4D">
      <w:pPr>
        <w:widowControl w:val="0"/>
        <w:spacing w:after="0" w:line="240" w:lineRule="auto"/>
        <w:ind w:firstLine="709"/>
        <w:jc w:val="both"/>
        <w:rPr>
          <w:lang w:eastAsia="ru-RU" w:bidi="ar-SA"/>
        </w:rPr>
      </w:pPr>
      <w:r>
        <w:rPr>
          <w:lang w:eastAsia="ru-RU" w:bidi="ar-SA"/>
        </w:rPr>
        <w:t>— Так всю жизнь и промыкаешься в рабочих...</w:t>
      </w:r>
    </w:p>
    <w:p w:rsidR="00000000" w:rsidRDefault="00931A4D">
      <w:pPr>
        <w:widowControl w:val="0"/>
        <w:spacing w:after="0" w:line="240" w:lineRule="auto"/>
        <w:ind w:firstLine="709"/>
        <w:jc w:val="both"/>
        <w:rPr>
          <w:lang w:eastAsia="ru-RU" w:bidi="ar-SA"/>
        </w:rPr>
      </w:pPr>
      <w:r>
        <w:rPr>
          <w:lang w:eastAsia="ru-RU" w:bidi="ar-SA"/>
        </w:rPr>
        <w:t>— Бизнесмены! — с невырази</w:t>
      </w:r>
      <w:r>
        <w:rPr>
          <w:lang w:eastAsia="ru-RU" w:bidi="ar-SA"/>
        </w:rPr>
        <w:t xml:space="preserve">мым презрением сказал </w:t>
      </w:r>
      <w:proofErr w:type="spellStart"/>
      <w:r>
        <w:rPr>
          <w:lang w:eastAsia="ru-RU" w:bidi="ar-SA"/>
        </w:rPr>
        <w:t>Юрковский</w:t>
      </w:r>
      <w:proofErr w:type="spellEnd"/>
      <w:r>
        <w:rPr>
          <w:lang w:eastAsia="ru-RU" w:bidi="ar-SA"/>
        </w:rPr>
        <w:t>. — Ну, пора кончать. Имейте в виду: этого господина, — он указал на мистера Ричардсона, — этого господина я арестовал, его будут судить. Выберите сейчас сами временного управляющего и сообщите мне. Я буду у комиссара Барабаш</w:t>
      </w:r>
      <w:r>
        <w:rPr>
          <w:lang w:eastAsia="ru-RU" w:bidi="ar-SA"/>
        </w:rPr>
        <w:t>а.</w:t>
      </w:r>
    </w:p>
    <w:p w:rsidR="00000000" w:rsidRDefault="00931A4D">
      <w:pPr>
        <w:widowControl w:val="0"/>
        <w:spacing w:after="0" w:line="240" w:lineRule="auto"/>
        <w:ind w:firstLine="709"/>
        <w:jc w:val="both"/>
        <w:rPr>
          <w:lang w:eastAsia="ru-RU" w:bidi="ar-SA"/>
        </w:rPr>
      </w:pPr>
      <w:proofErr w:type="spellStart"/>
      <w:r>
        <w:rPr>
          <w:lang w:eastAsia="ru-RU" w:bidi="ar-SA"/>
        </w:rPr>
        <w:t>Джошуа</w:t>
      </w:r>
      <w:proofErr w:type="spellEnd"/>
      <w:r>
        <w:rPr>
          <w:lang w:eastAsia="ru-RU" w:bidi="ar-SA"/>
        </w:rPr>
        <w:t xml:space="preserve"> мрачно сказал </w:t>
      </w:r>
      <w:proofErr w:type="spellStart"/>
      <w:r>
        <w:rPr>
          <w:lang w:eastAsia="ru-RU" w:bidi="ar-SA"/>
        </w:rPr>
        <w:t>Юрковскому</w:t>
      </w:r>
      <w:proofErr w:type="spellEnd"/>
      <w:r>
        <w:rPr>
          <w:lang w:eastAsia="ru-RU" w:bidi="ar-SA"/>
        </w:rPr>
        <w:t xml:space="preserve">: </w:t>
      </w:r>
    </w:p>
    <w:p w:rsidR="00000000" w:rsidRDefault="00931A4D">
      <w:pPr>
        <w:widowControl w:val="0"/>
        <w:spacing w:after="0" w:line="240" w:lineRule="auto"/>
        <w:ind w:firstLine="709"/>
        <w:jc w:val="both"/>
        <w:rPr>
          <w:lang w:eastAsia="ru-RU" w:bidi="ar-SA"/>
        </w:rPr>
      </w:pPr>
      <w:r>
        <w:rPr>
          <w:lang w:eastAsia="ru-RU" w:bidi="ar-SA"/>
        </w:rPr>
        <w:t>— Неправильный это закон, мистер инспектор. Разве можно не давать рабочим заработать? А вы, коммунисты, еще хвастаете, что вы за рабочих.</w:t>
      </w:r>
    </w:p>
    <w:p w:rsidR="00000000" w:rsidRDefault="00931A4D">
      <w:pPr>
        <w:widowControl w:val="0"/>
        <w:spacing w:after="0" w:line="240" w:lineRule="auto"/>
        <w:ind w:firstLine="709"/>
        <w:jc w:val="both"/>
        <w:rPr>
          <w:lang w:eastAsia="ru-RU" w:bidi="ar-SA"/>
        </w:rPr>
      </w:pPr>
      <w:r>
        <w:rPr>
          <w:lang w:eastAsia="ru-RU" w:bidi="ar-SA"/>
        </w:rPr>
        <w:t xml:space="preserve">— Мой друг, — мягко сказал </w:t>
      </w:r>
      <w:proofErr w:type="spellStart"/>
      <w:r>
        <w:rPr>
          <w:lang w:eastAsia="ru-RU" w:bidi="ar-SA"/>
        </w:rPr>
        <w:t>Юрковский</w:t>
      </w:r>
      <w:proofErr w:type="spellEnd"/>
      <w:r>
        <w:rPr>
          <w:lang w:eastAsia="ru-RU" w:bidi="ar-SA"/>
        </w:rPr>
        <w:t>, — коммунисты совсем за других рабочих, а не</w:t>
      </w:r>
      <w:r>
        <w:rPr>
          <w:lang w:eastAsia="ru-RU" w:bidi="ar-SA"/>
        </w:rPr>
        <w:t xml:space="preserve"> за хозяйчиков.</w:t>
      </w:r>
    </w:p>
    <w:p w:rsidR="00000000" w:rsidRDefault="00931A4D">
      <w:pPr>
        <w:widowControl w:val="0"/>
        <w:snapToGrid w:val="0"/>
        <w:spacing w:after="0" w:line="240" w:lineRule="auto"/>
        <w:ind w:firstLine="709"/>
        <w:jc w:val="both"/>
        <w:rPr>
          <w:sz w:val="24"/>
          <w:szCs w:val="20"/>
          <w:lang w:eastAsia="ru-RU" w:bidi="ar-SA"/>
        </w:rPr>
      </w:pPr>
      <w:r>
        <w:rPr>
          <w:sz w:val="24"/>
          <w:szCs w:val="20"/>
          <w:u w:val="single"/>
          <w:lang w:eastAsia="ru-RU" w:bidi="ar-SA"/>
        </w:rPr>
        <w:lastRenderedPageBreak/>
        <w:t>Вопросы для обсуждения</w:t>
      </w:r>
      <w:r>
        <w:rPr>
          <w:sz w:val="24"/>
          <w:szCs w:val="20"/>
          <w:lang w:eastAsia="ru-RU" w:bidi="ar-SA"/>
        </w:rPr>
        <w:t>:</w:t>
      </w:r>
    </w:p>
    <w:p w:rsidR="00000000" w:rsidRDefault="00931A4D">
      <w:pPr>
        <w:numPr>
          <w:ilvl w:val="0"/>
          <w:numId w:val="3"/>
        </w:numPr>
        <w:tabs>
          <w:tab w:val="left" w:pos="284"/>
        </w:tabs>
        <w:spacing w:after="0" w:line="240" w:lineRule="auto"/>
        <w:ind w:left="0" w:firstLine="709"/>
        <w:jc w:val="both"/>
        <w:rPr>
          <w:sz w:val="24"/>
        </w:rPr>
      </w:pPr>
      <w:r>
        <w:rPr>
          <w:sz w:val="24"/>
        </w:rPr>
        <w:t>Согласились бы вы работать в таких условиях за такую высокую зарплату?</w:t>
      </w:r>
    </w:p>
    <w:p w:rsidR="00000000" w:rsidRDefault="00931A4D">
      <w:pPr>
        <w:numPr>
          <w:ilvl w:val="0"/>
          <w:numId w:val="3"/>
        </w:numPr>
        <w:tabs>
          <w:tab w:val="left" w:pos="284"/>
        </w:tabs>
        <w:spacing w:after="0" w:line="240" w:lineRule="auto"/>
        <w:ind w:left="0" w:firstLine="709"/>
        <w:jc w:val="both"/>
        <w:rPr>
          <w:sz w:val="24"/>
        </w:rPr>
      </w:pPr>
      <w:r>
        <w:rPr>
          <w:sz w:val="24"/>
        </w:rPr>
        <w:t xml:space="preserve">Чьи аргументы – рабочих или </w:t>
      </w:r>
      <w:proofErr w:type="spellStart"/>
      <w:r>
        <w:rPr>
          <w:sz w:val="24"/>
        </w:rPr>
        <w:t>Юрковского</w:t>
      </w:r>
      <w:proofErr w:type="spellEnd"/>
      <w:r>
        <w:rPr>
          <w:sz w:val="24"/>
        </w:rPr>
        <w:t xml:space="preserve"> – вам кажутся более весомыми?</w:t>
      </w:r>
    </w:p>
    <w:p w:rsidR="00000000" w:rsidRDefault="00931A4D">
      <w:pPr>
        <w:numPr>
          <w:ilvl w:val="0"/>
          <w:numId w:val="3"/>
        </w:numPr>
        <w:tabs>
          <w:tab w:val="left" w:pos="284"/>
        </w:tabs>
        <w:spacing w:after="0" w:line="240" w:lineRule="auto"/>
        <w:ind w:left="0" w:firstLine="709"/>
        <w:jc w:val="both"/>
        <w:rPr>
          <w:sz w:val="24"/>
        </w:rPr>
      </w:pPr>
      <w:r>
        <w:rPr>
          <w:sz w:val="24"/>
        </w:rPr>
        <w:t>В какие еще вопросы, связанные с трудовыми отношениями, по вашему мнению, до</w:t>
      </w:r>
      <w:r>
        <w:rPr>
          <w:sz w:val="24"/>
        </w:rPr>
        <w:t>лжно вмешиваться государство?</w:t>
      </w:r>
    </w:p>
    <w:p w:rsidR="00000000" w:rsidRDefault="00931A4D">
      <w:pPr>
        <w:widowControl w:val="0"/>
        <w:snapToGrid w:val="0"/>
        <w:spacing w:after="0" w:line="240" w:lineRule="auto"/>
        <w:ind w:firstLine="709"/>
        <w:jc w:val="both"/>
        <w:rPr>
          <w:sz w:val="24"/>
          <w:szCs w:val="20"/>
          <w:lang w:eastAsia="ru-RU" w:bidi="ar-SA"/>
        </w:rPr>
      </w:pPr>
      <w:r>
        <w:rPr>
          <w:sz w:val="24"/>
          <w:szCs w:val="20"/>
          <w:u w:val="single"/>
          <w:lang w:eastAsia="ru-RU" w:bidi="ar-SA"/>
        </w:rPr>
        <w:t>Комментарии для учителя</w:t>
      </w:r>
      <w:r>
        <w:rPr>
          <w:sz w:val="24"/>
          <w:szCs w:val="20"/>
          <w:lang w:eastAsia="ru-RU" w:bidi="ar-SA"/>
        </w:rPr>
        <w:t>:</w:t>
      </w:r>
    </w:p>
    <w:p w:rsidR="00000000" w:rsidRDefault="00931A4D">
      <w:pPr>
        <w:widowControl w:val="0"/>
        <w:snapToGrid w:val="0"/>
        <w:spacing w:after="0" w:line="240" w:lineRule="auto"/>
        <w:ind w:firstLine="709"/>
        <w:jc w:val="both"/>
        <w:rPr>
          <w:sz w:val="24"/>
          <w:szCs w:val="20"/>
          <w:lang w:eastAsia="ru-RU" w:bidi="ar-SA"/>
        </w:rPr>
      </w:pPr>
      <w:r>
        <w:rPr>
          <w:sz w:val="24"/>
          <w:szCs w:val="20"/>
          <w:lang w:eastAsia="ru-RU" w:bidi="ar-SA"/>
        </w:rPr>
        <w:t>После обсуждения этого текста можно предложить учащимся вспомнить, как со времен Великой французской революции шла борьба за принятие норм трудового права, защищающих права работников.</w:t>
      </w:r>
    </w:p>
    <w:p w:rsidR="00000000" w:rsidRDefault="00931A4D">
      <w:pPr>
        <w:widowControl w:val="0"/>
        <w:snapToGrid w:val="0"/>
        <w:spacing w:after="0" w:line="240" w:lineRule="auto"/>
        <w:ind w:firstLine="709"/>
        <w:jc w:val="both"/>
        <w:rPr>
          <w:sz w:val="24"/>
          <w:szCs w:val="20"/>
          <w:lang w:eastAsia="ru-RU" w:bidi="ar-SA"/>
        </w:rPr>
      </w:pPr>
    </w:p>
    <w:p w:rsidR="00000000" w:rsidRDefault="00931A4D">
      <w:pPr>
        <w:pStyle w:val="Normal"/>
        <w:ind w:firstLine="1134"/>
        <w:rPr>
          <w:sz w:val="24"/>
        </w:rPr>
      </w:pPr>
    </w:p>
    <w:p w:rsidR="00000000" w:rsidRDefault="00931A4D">
      <w:pPr>
        <w:pStyle w:val="Normal"/>
        <w:ind w:firstLine="709"/>
        <w:rPr>
          <w:b/>
          <w:sz w:val="24"/>
        </w:rPr>
      </w:pPr>
      <w:r>
        <w:rPr>
          <w:b/>
          <w:sz w:val="24"/>
        </w:rPr>
        <w:t>2. Второе посл</w:t>
      </w:r>
      <w:r>
        <w:rPr>
          <w:b/>
          <w:sz w:val="24"/>
        </w:rPr>
        <w:t xml:space="preserve">ание к </w:t>
      </w:r>
      <w:proofErr w:type="spellStart"/>
      <w:r>
        <w:rPr>
          <w:b/>
          <w:sz w:val="24"/>
        </w:rPr>
        <w:t>фессалоникийцам</w:t>
      </w:r>
      <w:proofErr w:type="spellEnd"/>
      <w:r>
        <w:rPr>
          <w:b/>
          <w:sz w:val="24"/>
        </w:rPr>
        <w:t xml:space="preserve"> святого апостола Павла. 3: 6 – 10</w:t>
      </w:r>
    </w:p>
    <w:p w:rsidR="00000000" w:rsidRDefault="00931A4D">
      <w:pPr>
        <w:pStyle w:val="Normal"/>
        <w:ind w:firstLine="1134"/>
        <w:rPr>
          <w:sz w:val="24"/>
        </w:rPr>
      </w:pPr>
      <w:r>
        <w:rPr>
          <w:sz w:val="24"/>
        </w:rPr>
        <w:t xml:space="preserve">6 </w:t>
      </w:r>
      <w:proofErr w:type="spellStart"/>
      <w:r>
        <w:rPr>
          <w:sz w:val="24"/>
        </w:rPr>
        <w:t>Завещаваем</w:t>
      </w:r>
      <w:proofErr w:type="spellEnd"/>
      <w:r>
        <w:rPr>
          <w:sz w:val="24"/>
        </w:rPr>
        <w:t xml:space="preserve"> же вам, братия, именем Господа нашего Иисуса Христа, удаляться от всякого брата, поступающего бесчинно, а не по преданию, которое приняли от нас,</w:t>
      </w:r>
    </w:p>
    <w:p w:rsidR="00000000" w:rsidRDefault="00931A4D">
      <w:pPr>
        <w:pStyle w:val="Normal"/>
        <w:ind w:firstLine="1134"/>
        <w:rPr>
          <w:sz w:val="24"/>
        </w:rPr>
      </w:pPr>
      <w:r>
        <w:rPr>
          <w:sz w:val="24"/>
        </w:rPr>
        <w:t>7</w:t>
      </w:r>
      <w:proofErr w:type="gramStart"/>
      <w:r>
        <w:rPr>
          <w:sz w:val="24"/>
        </w:rPr>
        <w:t xml:space="preserve"> И</w:t>
      </w:r>
      <w:proofErr w:type="gramEnd"/>
      <w:r>
        <w:rPr>
          <w:sz w:val="24"/>
        </w:rPr>
        <w:t>бо вы сами знаете, как должны вы подр</w:t>
      </w:r>
      <w:r>
        <w:rPr>
          <w:sz w:val="24"/>
        </w:rPr>
        <w:t>ажать нам; ибо мы не бесчинствовали у вас,</w:t>
      </w:r>
    </w:p>
    <w:p w:rsidR="00000000" w:rsidRDefault="00931A4D">
      <w:pPr>
        <w:pStyle w:val="Normal"/>
        <w:ind w:firstLine="1134"/>
        <w:rPr>
          <w:sz w:val="24"/>
        </w:rPr>
      </w:pPr>
      <w:r>
        <w:rPr>
          <w:sz w:val="24"/>
        </w:rPr>
        <w:t>8</w:t>
      </w:r>
      <w:proofErr w:type="gramStart"/>
      <w:r>
        <w:rPr>
          <w:sz w:val="24"/>
        </w:rPr>
        <w:t xml:space="preserve"> Н</w:t>
      </w:r>
      <w:proofErr w:type="gramEnd"/>
      <w:r>
        <w:rPr>
          <w:sz w:val="24"/>
        </w:rPr>
        <w:t>и у кого не ели хлеба даром, но занимались трудом и работою ночь и день, чтобы не обременить кого из вас, —</w:t>
      </w:r>
    </w:p>
    <w:p w:rsidR="00000000" w:rsidRDefault="00931A4D">
      <w:pPr>
        <w:pStyle w:val="Normal"/>
        <w:ind w:firstLine="1134"/>
        <w:rPr>
          <w:sz w:val="24"/>
        </w:rPr>
      </w:pPr>
      <w:r>
        <w:rPr>
          <w:sz w:val="24"/>
        </w:rPr>
        <w:t>9</w:t>
      </w:r>
      <w:proofErr w:type="gramStart"/>
      <w:r>
        <w:rPr>
          <w:sz w:val="24"/>
        </w:rPr>
        <w:t xml:space="preserve"> Н</w:t>
      </w:r>
      <w:proofErr w:type="gramEnd"/>
      <w:r>
        <w:rPr>
          <w:sz w:val="24"/>
        </w:rPr>
        <w:t>е потому, чтобы мы не имели власти, но чтобы себя самих дать вам в образец для подражания нам.</w:t>
      </w:r>
    </w:p>
    <w:p w:rsidR="00000000" w:rsidRDefault="00931A4D">
      <w:pPr>
        <w:pStyle w:val="Normal"/>
        <w:ind w:firstLine="1134"/>
        <w:rPr>
          <w:sz w:val="24"/>
        </w:rPr>
      </w:pPr>
      <w:r>
        <w:rPr>
          <w:sz w:val="24"/>
        </w:rPr>
        <w:t>10</w:t>
      </w:r>
      <w:proofErr w:type="gramStart"/>
      <w:r>
        <w:rPr>
          <w:sz w:val="24"/>
        </w:rPr>
        <w:t xml:space="preserve"> И</w:t>
      </w:r>
      <w:proofErr w:type="gramEnd"/>
      <w:r>
        <w:rPr>
          <w:sz w:val="24"/>
        </w:rPr>
        <w:t>бо, когда мы были у вас, то завещали вам сие: если кто не хочет трудиться, тот и не ешь.</w:t>
      </w:r>
    </w:p>
    <w:p w:rsidR="00000000" w:rsidRDefault="00931A4D">
      <w:pPr>
        <w:pStyle w:val="Normal"/>
        <w:ind w:firstLine="1134"/>
        <w:rPr>
          <w:sz w:val="24"/>
        </w:rPr>
      </w:pPr>
    </w:p>
    <w:p w:rsidR="00000000" w:rsidRDefault="00931A4D">
      <w:pPr>
        <w:numPr>
          <w:ilvl w:val="0"/>
          <w:numId w:val="8"/>
        </w:numPr>
        <w:tabs>
          <w:tab w:val="clear" w:pos="473"/>
          <w:tab w:val="left" w:pos="284"/>
        </w:tabs>
        <w:spacing w:after="0" w:line="240" w:lineRule="auto"/>
        <w:ind w:left="0" w:firstLine="709"/>
        <w:jc w:val="both"/>
        <w:rPr>
          <w:sz w:val="24"/>
        </w:rPr>
      </w:pPr>
      <w:r>
        <w:rPr>
          <w:sz w:val="24"/>
        </w:rPr>
        <w:lastRenderedPageBreak/>
        <w:t xml:space="preserve">Кого называли «трудящимся» в разные исторические эпохи: в начале нашей эры? в средние века? в </w:t>
      </w:r>
      <w:r>
        <w:rPr>
          <w:sz w:val="24"/>
          <w:lang w:val="en-US"/>
        </w:rPr>
        <w:t>XVII</w:t>
      </w:r>
      <w:r>
        <w:rPr>
          <w:sz w:val="24"/>
        </w:rPr>
        <w:t xml:space="preserve"> – </w:t>
      </w:r>
      <w:r>
        <w:rPr>
          <w:sz w:val="24"/>
          <w:lang w:val="en-US"/>
        </w:rPr>
        <w:t>XIX</w:t>
      </w:r>
      <w:r>
        <w:rPr>
          <w:sz w:val="24"/>
        </w:rPr>
        <w:t xml:space="preserve">  веках? в наши дни?</w:t>
      </w:r>
    </w:p>
    <w:p w:rsidR="00000000" w:rsidRDefault="00931A4D">
      <w:pPr>
        <w:numPr>
          <w:ilvl w:val="0"/>
          <w:numId w:val="8"/>
        </w:numPr>
        <w:tabs>
          <w:tab w:val="clear" w:pos="473"/>
          <w:tab w:val="left" w:pos="284"/>
        </w:tabs>
        <w:spacing w:after="0" w:line="240" w:lineRule="auto"/>
        <w:ind w:left="0" w:firstLine="709"/>
        <w:jc w:val="both"/>
        <w:rPr>
          <w:sz w:val="24"/>
        </w:rPr>
      </w:pPr>
      <w:r>
        <w:rPr>
          <w:sz w:val="24"/>
        </w:rPr>
        <w:t>Наша – европейская – цивилизация считаетс</w:t>
      </w:r>
      <w:r>
        <w:rPr>
          <w:sz w:val="24"/>
        </w:rPr>
        <w:t>я цивилизацией христианской. Можете ли вы привести примеры из истории общественной мысли, когда слова апостола Павла легли в основу социально-политической теории? Были ли попытки претворить их в жизнь?</w:t>
      </w:r>
    </w:p>
    <w:p w:rsidR="00000000" w:rsidRDefault="00931A4D">
      <w:pPr>
        <w:numPr>
          <w:ilvl w:val="0"/>
          <w:numId w:val="8"/>
        </w:numPr>
        <w:tabs>
          <w:tab w:val="clear" w:pos="473"/>
          <w:tab w:val="left" w:pos="284"/>
        </w:tabs>
        <w:spacing w:after="0" w:line="240" w:lineRule="auto"/>
        <w:ind w:left="0" w:firstLine="709"/>
        <w:jc w:val="both"/>
        <w:rPr>
          <w:sz w:val="24"/>
        </w:rPr>
      </w:pPr>
      <w:r>
        <w:rPr>
          <w:sz w:val="24"/>
        </w:rPr>
        <w:t>В советском законодательстве было понятие «</w:t>
      </w:r>
      <w:proofErr w:type="gramStart"/>
      <w:r>
        <w:rPr>
          <w:sz w:val="24"/>
        </w:rPr>
        <w:t>тунеядец</w:t>
      </w:r>
      <w:proofErr w:type="gramEnd"/>
      <w:r>
        <w:rPr>
          <w:sz w:val="24"/>
        </w:rPr>
        <w:t>» —</w:t>
      </w:r>
      <w:r>
        <w:rPr>
          <w:sz w:val="24"/>
        </w:rPr>
        <w:t xml:space="preserve">  человек, нигде не работающий. Почему сейчас его нет в Трудовом кодексе? </w:t>
      </w:r>
    </w:p>
    <w:p w:rsidR="00000000" w:rsidRDefault="00931A4D">
      <w:pPr>
        <w:pStyle w:val="Normal"/>
        <w:ind w:firstLine="709"/>
        <w:rPr>
          <w:sz w:val="24"/>
        </w:rPr>
      </w:pPr>
    </w:p>
    <w:p w:rsidR="00000000" w:rsidRDefault="00931A4D">
      <w:pPr>
        <w:pStyle w:val="FR5"/>
        <w:tabs>
          <w:tab w:val="left" w:pos="1211"/>
        </w:tabs>
        <w:spacing w:before="0"/>
        <w:ind w:firstLine="1213"/>
        <w:jc w:val="both"/>
        <w:rPr>
          <w:sz w:val="24"/>
        </w:rPr>
      </w:pPr>
      <w:r>
        <w:rPr>
          <w:sz w:val="24"/>
        </w:rPr>
        <w:t>3. Проанализируйте ситуации, описанные в приведенных ниже текстах,  с точки зрения статьи 1 Конвенции МОТ № 111.</w:t>
      </w:r>
    </w:p>
    <w:p w:rsidR="00000000" w:rsidRDefault="00931A4D">
      <w:pPr>
        <w:pStyle w:val="FR5"/>
        <w:tabs>
          <w:tab w:val="left" w:pos="1134"/>
        </w:tabs>
        <w:spacing w:before="0"/>
        <w:ind w:left="1134" w:hanging="283"/>
        <w:jc w:val="both"/>
        <w:rPr>
          <w:b w:val="0"/>
          <w:sz w:val="24"/>
        </w:rPr>
      </w:pPr>
      <w:r>
        <w:rPr>
          <w:b w:val="0"/>
          <w:sz w:val="24"/>
        </w:rPr>
        <w:t xml:space="preserve">Е. </w:t>
      </w:r>
      <w:proofErr w:type="spellStart"/>
      <w:r>
        <w:rPr>
          <w:b w:val="0"/>
          <w:sz w:val="24"/>
        </w:rPr>
        <w:t>Альбац</w:t>
      </w:r>
      <w:proofErr w:type="spellEnd"/>
    </w:p>
    <w:p w:rsidR="00000000" w:rsidRDefault="00931A4D">
      <w:pPr>
        <w:pStyle w:val="FR5"/>
        <w:tabs>
          <w:tab w:val="left" w:pos="0"/>
        </w:tabs>
        <w:spacing w:before="0"/>
        <w:jc w:val="both"/>
        <w:rPr>
          <w:b w:val="0"/>
          <w:sz w:val="24"/>
        </w:rPr>
      </w:pPr>
      <w:r>
        <w:rPr>
          <w:b w:val="0"/>
          <w:sz w:val="24"/>
        </w:rPr>
        <w:t>О еврейском вопросе</w:t>
      </w:r>
    </w:p>
    <w:p w:rsidR="00000000" w:rsidRDefault="00931A4D">
      <w:pPr>
        <w:pStyle w:val="FR4"/>
        <w:ind w:firstLine="1134"/>
        <w:jc w:val="both"/>
        <w:rPr>
          <w:rFonts w:ascii="Times New Roman" w:hAnsi="Times New Roman"/>
          <w:sz w:val="24"/>
        </w:rPr>
      </w:pPr>
      <w:proofErr w:type="gramStart"/>
      <w:r>
        <w:rPr>
          <w:rFonts w:ascii="Times New Roman" w:hAnsi="Times New Roman"/>
          <w:sz w:val="24"/>
        </w:rPr>
        <w:t xml:space="preserve">В вегетарианские — по выражению Анны </w:t>
      </w:r>
      <w:r>
        <w:rPr>
          <w:rFonts w:ascii="Times New Roman" w:hAnsi="Times New Roman"/>
          <w:sz w:val="24"/>
        </w:rPr>
        <w:t>Ахматовой — времена, т.е. во времена Брежнева, антисемитизм приобрел более цивилизованные формы — в том смысле, что перестали – до известной, конечно, степени — сажать и убивать…</w:t>
      </w:r>
      <w:proofErr w:type="gramEnd"/>
    </w:p>
    <w:p w:rsidR="00000000" w:rsidRDefault="00931A4D">
      <w:pPr>
        <w:pStyle w:val="FR4"/>
        <w:ind w:firstLine="1134"/>
        <w:jc w:val="both"/>
        <w:rPr>
          <w:rFonts w:ascii="Times New Roman" w:hAnsi="Times New Roman"/>
          <w:sz w:val="24"/>
        </w:rPr>
      </w:pPr>
      <w:r>
        <w:rPr>
          <w:rFonts w:ascii="Times New Roman" w:hAnsi="Times New Roman"/>
          <w:sz w:val="24"/>
        </w:rPr>
        <w:t>Во всех государственных учреждениях (а частных, как известно, не было) были у</w:t>
      </w:r>
      <w:r>
        <w:rPr>
          <w:rFonts w:ascii="Times New Roman" w:hAnsi="Times New Roman"/>
          <w:sz w:val="24"/>
        </w:rPr>
        <w:t>становлены квоты на евреев. Они варьировались, но, как правило, держались в царских пределах — 3 – 5 процентов. Однако в целый ряд сфер государственного организма доступ евреям был практически перекрыт — особенно в сферы, так или иначе связанные с идеологи</w:t>
      </w:r>
      <w:r>
        <w:rPr>
          <w:rFonts w:ascii="Times New Roman" w:hAnsi="Times New Roman"/>
          <w:sz w:val="24"/>
        </w:rPr>
        <w:t xml:space="preserve">ей и работой на передовых линиях борьбы за социализм — за границей Отечества: ЦК, МИД, КГБ, зарубежные корпункты газет и телевидения... Когда в 86-м году к главному редактору одной большой и хорошей </w:t>
      </w:r>
      <w:r>
        <w:rPr>
          <w:rFonts w:ascii="Times New Roman" w:hAnsi="Times New Roman"/>
          <w:sz w:val="24"/>
        </w:rPr>
        <w:lastRenderedPageBreak/>
        <w:t>газеты пришел его подчиненный — просить принять на работу</w:t>
      </w:r>
      <w:r>
        <w:rPr>
          <w:rFonts w:ascii="Times New Roman" w:hAnsi="Times New Roman"/>
          <w:sz w:val="24"/>
        </w:rPr>
        <w:t xml:space="preserve"> талантливого репортера из Одессы, тот ответил: «Не могу. Понимаешь, не могу: мы ведь только что взяли на работу двух евреев». Правда, были и такие, кто тоже «не мог», но брал. Кто правила соблюдал — получал медали и пайки, кто не соблюдал — не получал. Ан</w:t>
      </w:r>
      <w:r>
        <w:rPr>
          <w:rFonts w:ascii="Times New Roman" w:hAnsi="Times New Roman"/>
          <w:sz w:val="24"/>
        </w:rPr>
        <w:t>тисемитизм стал хорошим тоном советской номенклатуры: кто допускал тон дурной, в нее либо не попадал, либо — из нее вылетал.</w:t>
      </w:r>
    </w:p>
    <w:p w:rsidR="00000000" w:rsidRDefault="00931A4D">
      <w:pPr>
        <w:pStyle w:val="FR4"/>
        <w:ind w:firstLine="1134"/>
        <w:jc w:val="both"/>
        <w:rPr>
          <w:rFonts w:ascii="Times New Roman" w:hAnsi="Times New Roman"/>
          <w:sz w:val="24"/>
        </w:rPr>
      </w:pPr>
      <w:r>
        <w:rPr>
          <w:rFonts w:ascii="Times New Roman" w:hAnsi="Times New Roman"/>
          <w:sz w:val="24"/>
        </w:rPr>
        <w:t xml:space="preserve">Продолжали бить и по самому больному — по детям. </w:t>
      </w:r>
      <w:proofErr w:type="gramStart"/>
      <w:r>
        <w:rPr>
          <w:rFonts w:ascii="Times New Roman" w:hAnsi="Times New Roman"/>
          <w:sz w:val="24"/>
        </w:rPr>
        <w:t>В начале семидесятых годов были введены и сохранялись вплоть до второй половины во</w:t>
      </w:r>
      <w:r>
        <w:rPr>
          <w:rFonts w:ascii="Times New Roman" w:hAnsi="Times New Roman"/>
          <w:sz w:val="24"/>
        </w:rPr>
        <w:t>сьмидесятых годов жесткие ограничения на прием евреев в высшие учебные заведения, в лучшие и самые престижные — особенно.</w:t>
      </w:r>
      <w:proofErr w:type="gramEnd"/>
      <w:r>
        <w:rPr>
          <w:rFonts w:ascii="Times New Roman" w:hAnsi="Times New Roman"/>
          <w:sz w:val="24"/>
        </w:rPr>
        <w:t xml:space="preserve"> Каждое лето превращалось в муку, в трагедию для тысяч и тысяч семей.</w:t>
      </w:r>
    </w:p>
    <w:p w:rsidR="00000000" w:rsidRDefault="00931A4D">
      <w:pPr>
        <w:pStyle w:val="Normal"/>
        <w:ind w:firstLine="1134"/>
        <w:rPr>
          <w:i/>
          <w:sz w:val="24"/>
        </w:rPr>
      </w:pPr>
      <w:r>
        <w:rPr>
          <w:i/>
          <w:sz w:val="24"/>
        </w:rPr>
        <w:t xml:space="preserve">...Моя дочь Эмма </w:t>
      </w:r>
      <w:proofErr w:type="gramStart"/>
      <w:r>
        <w:rPr>
          <w:i/>
          <w:sz w:val="24"/>
        </w:rPr>
        <w:t>закончила школу</w:t>
      </w:r>
      <w:proofErr w:type="gramEnd"/>
      <w:r>
        <w:rPr>
          <w:i/>
          <w:sz w:val="24"/>
        </w:rPr>
        <w:t xml:space="preserve"> с серебряной медалью. С детства </w:t>
      </w:r>
      <w:r>
        <w:rPr>
          <w:i/>
          <w:sz w:val="24"/>
        </w:rPr>
        <w:t>мечтала стать врачом — подала документы в Витебский мединститут. Недобрала одного балла. Пошла работать на местную фабрику и снова стала готовиться. Поступила на заочные подготовительные курсы при Витебском мединституте. Преподаватели, возвращая ей контрол</w:t>
      </w:r>
      <w:r>
        <w:rPr>
          <w:i/>
          <w:sz w:val="24"/>
        </w:rPr>
        <w:t>ьные, писали: отлично, очень хорошо. Снова вступительные экзамены и снова: «Вы не прошли по конкурсу». Эмма забрала документы. Каково же было наше удивление, когда мы увидели наверху автобиографии четкую надпись красным карандашом — «евр.», хотя ее национа</w:t>
      </w:r>
      <w:r>
        <w:rPr>
          <w:i/>
          <w:sz w:val="24"/>
        </w:rPr>
        <w:t>льность была указана в автобиографии. Я не прошу снисхождения к моей дочери, но хочу, чтобы ее ответы оценивались по ее знаниям, а не по красной отметке в правом уголке автобиографии. Дорогая редакция! Я прошел войну. Немецкие фашисты ставили в оккупирован</w:t>
      </w:r>
      <w:r>
        <w:rPr>
          <w:i/>
          <w:sz w:val="24"/>
        </w:rPr>
        <w:t xml:space="preserve">ных городах на домах евреев шестиконечные звезды, и все знали, что эти люди </w:t>
      </w:r>
      <w:r>
        <w:rPr>
          <w:i/>
          <w:sz w:val="24"/>
        </w:rPr>
        <w:lastRenderedPageBreak/>
        <w:t>обречены. Витебские медики обозначают свою жертву открытым шифром — «евр.».&lt;..</w:t>
      </w:r>
      <w:proofErr w:type="gramStart"/>
      <w:r>
        <w:rPr>
          <w:i/>
          <w:sz w:val="24"/>
        </w:rPr>
        <w:t xml:space="preserve"> .</w:t>
      </w:r>
      <w:proofErr w:type="gramEnd"/>
      <w:r>
        <w:rPr>
          <w:i/>
          <w:sz w:val="24"/>
        </w:rPr>
        <w:t>&gt;</w:t>
      </w:r>
    </w:p>
    <w:p w:rsidR="00000000" w:rsidRDefault="00931A4D">
      <w:pPr>
        <w:pStyle w:val="Normal"/>
        <w:ind w:firstLine="1134"/>
        <w:rPr>
          <w:i/>
          <w:sz w:val="24"/>
        </w:rPr>
      </w:pPr>
      <w:r>
        <w:rPr>
          <w:i/>
          <w:sz w:val="24"/>
        </w:rPr>
        <w:t xml:space="preserve">С уважением, </w:t>
      </w:r>
      <w:proofErr w:type="spellStart"/>
      <w:r>
        <w:rPr>
          <w:i/>
          <w:sz w:val="24"/>
        </w:rPr>
        <w:t>Шейнер</w:t>
      </w:r>
      <w:proofErr w:type="spellEnd"/>
      <w:r>
        <w:rPr>
          <w:i/>
          <w:sz w:val="24"/>
        </w:rPr>
        <w:t xml:space="preserve"> Петр Самойлович, Винницкая область</w:t>
      </w:r>
    </w:p>
    <w:p w:rsidR="00000000" w:rsidRDefault="00931A4D">
      <w:pPr>
        <w:pStyle w:val="Normal"/>
        <w:tabs>
          <w:tab w:val="left" w:pos="8085"/>
          <w:tab w:val="right" w:pos="9355"/>
        </w:tabs>
        <w:ind w:firstLine="1134"/>
        <w:rPr>
          <w:sz w:val="24"/>
        </w:rPr>
      </w:pPr>
      <w:r>
        <w:rPr>
          <w:sz w:val="24"/>
        </w:rPr>
        <w:tab/>
      </w:r>
    </w:p>
    <w:p w:rsidR="00000000" w:rsidRDefault="00931A4D">
      <w:pPr>
        <w:pStyle w:val="Normal"/>
        <w:ind w:firstLine="0"/>
        <w:rPr>
          <w:sz w:val="24"/>
        </w:rPr>
      </w:pPr>
      <w:r>
        <w:rPr>
          <w:sz w:val="24"/>
        </w:rPr>
        <w:t>Иначе он обязательно к нам вернется</w:t>
      </w:r>
    </w:p>
    <w:p w:rsidR="00000000" w:rsidRDefault="00931A4D">
      <w:pPr>
        <w:pStyle w:val="Normal"/>
        <w:ind w:firstLine="1134"/>
        <w:rPr>
          <w:i/>
          <w:sz w:val="24"/>
        </w:rPr>
      </w:pPr>
      <w:r>
        <w:rPr>
          <w:i/>
          <w:sz w:val="24"/>
        </w:rPr>
        <w:t xml:space="preserve">Б. </w:t>
      </w:r>
      <w:proofErr w:type="spellStart"/>
      <w:r>
        <w:rPr>
          <w:i/>
          <w:sz w:val="24"/>
        </w:rPr>
        <w:t>Са</w:t>
      </w:r>
      <w:r>
        <w:rPr>
          <w:i/>
          <w:sz w:val="24"/>
        </w:rPr>
        <w:t>рнов</w:t>
      </w:r>
      <w:proofErr w:type="spellEnd"/>
      <w:r>
        <w:rPr>
          <w:i/>
          <w:sz w:val="24"/>
        </w:rPr>
        <w:t xml:space="preserve"> рассказывает о юноше, который в школе создал со своими друзьями «антисоветскую организацию». После года, проведенного в детской исправительной колонии, он вернулся в свой девятый класс.</w:t>
      </w:r>
    </w:p>
    <w:p w:rsidR="00000000" w:rsidRDefault="00931A4D">
      <w:pPr>
        <w:pStyle w:val="Normal"/>
        <w:ind w:firstLine="1134"/>
        <w:rPr>
          <w:i/>
          <w:sz w:val="24"/>
        </w:rPr>
      </w:pPr>
    </w:p>
    <w:p w:rsidR="00000000" w:rsidRDefault="00931A4D">
      <w:pPr>
        <w:pStyle w:val="Normal"/>
        <w:ind w:firstLine="1134"/>
        <w:rPr>
          <w:sz w:val="24"/>
        </w:rPr>
      </w:pPr>
      <w:r>
        <w:rPr>
          <w:sz w:val="24"/>
        </w:rPr>
        <w:t>А когда он учился уже не в девятом, а в последнем, десятом класс</w:t>
      </w:r>
      <w:r>
        <w:rPr>
          <w:sz w:val="24"/>
        </w:rPr>
        <w:t>е, его маму неожиданно вызвали в «Министерство Любви»</w:t>
      </w:r>
      <w:r>
        <w:rPr>
          <w:rStyle w:val="a4"/>
          <w:sz w:val="24"/>
        </w:rPr>
        <w:footnoteReference w:customMarkFollows="1" w:id="21"/>
        <w:sym w:font="Symbol" w:char="F02A"/>
      </w:r>
      <w:r>
        <w:rPr>
          <w:sz w:val="24"/>
        </w:rPr>
        <w:t xml:space="preserve">. И там с нею провел беседу очень милый и, как ни странно, на редкость доброжелательный полковник. </w:t>
      </w:r>
      <w:proofErr w:type="gramStart"/>
      <w:r>
        <w:rPr>
          <w:sz w:val="24"/>
        </w:rPr>
        <w:t>Он спросил, как поживает ее сын, как он учится, какие у него интересы, какие планы после окончания школ</w:t>
      </w:r>
      <w:r>
        <w:rPr>
          <w:sz w:val="24"/>
        </w:rPr>
        <w:t>ы: куда намерен он поступать.</w:t>
      </w:r>
      <w:proofErr w:type="gramEnd"/>
    </w:p>
    <w:p w:rsidR="00000000" w:rsidRDefault="00931A4D">
      <w:pPr>
        <w:pStyle w:val="Normal"/>
        <w:ind w:firstLine="1134"/>
        <w:rPr>
          <w:sz w:val="24"/>
        </w:rPr>
      </w:pPr>
      <w:r>
        <w:rPr>
          <w:sz w:val="24"/>
        </w:rPr>
        <w:t xml:space="preserve">Мама Шурика ответила, что настроение у сына хорошее. Все свои ошибки и заблуждения он полностью осознал. Учится хорошо. Из всех школьных предметов больше всего любит </w:t>
      </w:r>
      <w:proofErr w:type="gramStart"/>
      <w:r>
        <w:rPr>
          <w:sz w:val="24"/>
        </w:rPr>
        <w:t>историю</w:t>
      </w:r>
      <w:proofErr w:type="gramEnd"/>
      <w:r>
        <w:rPr>
          <w:sz w:val="24"/>
        </w:rPr>
        <w:t xml:space="preserve"> и поступать собирается на истфак.</w:t>
      </w:r>
    </w:p>
    <w:p w:rsidR="00000000" w:rsidRDefault="00931A4D">
      <w:pPr>
        <w:pStyle w:val="Normal"/>
        <w:ind w:firstLine="1134"/>
        <w:rPr>
          <w:sz w:val="24"/>
        </w:rPr>
      </w:pPr>
      <w:r>
        <w:rPr>
          <w:sz w:val="24"/>
        </w:rPr>
        <w:t>— Так вот, — сказа</w:t>
      </w:r>
      <w:r>
        <w:rPr>
          <w:sz w:val="24"/>
        </w:rPr>
        <w:t xml:space="preserve">л ей на это полковник. — Мой вам совет: употребите все ваше влияние и во что бы то ни </w:t>
      </w:r>
      <w:proofErr w:type="gramStart"/>
      <w:r>
        <w:rPr>
          <w:sz w:val="24"/>
        </w:rPr>
        <w:t>стало</w:t>
      </w:r>
      <w:proofErr w:type="gramEnd"/>
      <w:r>
        <w:rPr>
          <w:sz w:val="24"/>
        </w:rPr>
        <w:t xml:space="preserve"> убедите сына поступать не на истфак, а на какой-нибудь естественный факультет. Пусть займется химией. Или физикой. Только — ни в коем случае — не историей, не филос</w:t>
      </w:r>
      <w:r>
        <w:rPr>
          <w:sz w:val="24"/>
        </w:rPr>
        <w:t>офией и — упаси, Господи! — не литературой. А иначе он обязательно к нам вернется. Вы меня поняли?</w:t>
      </w:r>
    </w:p>
    <w:p w:rsidR="00000000" w:rsidRDefault="00931A4D">
      <w:pPr>
        <w:pStyle w:val="Normal"/>
        <w:ind w:firstLine="1134"/>
        <w:rPr>
          <w:sz w:val="24"/>
        </w:rPr>
      </w:pPr>
      <w:r>
        <w:rPr>
          <w:sz w:val="24"/>
        </w:rPr>
        <w:lastRenderedPageBreak/>
        <w:t xml:space="preserve">Мама Шурика очень хорошо его поняла. И употребила все свое влияние. И, что самое удивительное, Шурик внял совету полковника. </w:t>
      </w:r>
    </w:p>
    <w:p w:rsidR="00000000" w:rsidRDefault="00931A4D">
      <w:pPr>
        <w:pStyle w:val="Normal"/>
        <w:ind w:firstLine="1134"/>
        <w:rPr>
          <w:sz w:val="24"/>
        </w:rPr>
      </w:pPr>
      <w:r>
        <w:rPr>
          <w:sz w:val="24"/>
        </w:rPr>
        <w:t xml:space="preserve">Б. </w:t>
      </w:r>
      <w:proofErr w:type="spellStart"/>
      <w:r>
        <w:rPr>
          <w:sz w:val="24"/>
        </w:rPr>
        <w:t>Сарнов</w:t>
      </w:r>
      <w:proofErr w:type="spellEnd"/>
      <w:r>
        <w:rPr>
          <w:sz w:val="24"/>
        </w:rPr>
        <w:t>. Перестаньте удивлять</w:t>
      </w:r>
      <w:r>
        <w:rPr>
          <w:sz w:val="24"/>
        </w:rPr>
        <w:t>ся. М.: Аграф, 1998</w:t>
      </w:r>
    </w:p>
    <w:p w:rsidR="00000000" w:rsidRDefault="00931A4D">
      <w:pPr>
        <w:pStyle w:val="Normal"/>
        <w:ind w:firstLine="1134"/>
        <w:rPr>
          <w:i/>
          <w:sz w:val="24"/>
        </w:rPr>
      </w:pPr>
    </w:p>
    <w:p w:rsidR="00000000" w:rsidRDefault="00931A4D">
      <w:pPr>
        <w:pStyle w:val="Normal"/>
        <w:ind w:firstLine="709"/>
        <w:rPr>
          <w:sz w:val="24"/>
          <w:szCs w:val="24"/>
        </w:rPr>
      </w:pPr>
      <w:r>
        <w:rPr>
          <w:sz w:val="24"/>
          <w:szCs w:val="24"/>
        </w:rPr>
        <w:t xml:space="preserve">И. </w:t>
      </w:r>
      <w:proofErr w:type="spellStart"/>
      <w:r>
        <w:rPr>
          <w:sz w:val="24"/>
          <w:szCs w:val="24"/>
        </w:rPr>
        <w:t>Грекова</w:t>
      </w:r>
      <w:proofErr w:type="spellEnd"/>
    </w:p>
    <w:p w:rsidR="00000000" w:rsidRDefault="00931A4D">
      <w:pPr>
        <w:pStyle w:val="Normal"/>
        <w:ind w:firstLine="709"/>
        <w:rPr>
          <w:sz w:val="24"/>
          <w:szCs w:val="24"/>
        </w:rPr>
      </w:pPr>
      <w:r>
        <w:rPr>
          <w:sz w:val="24"/>
          <w:szCs w:val="24"/>
        </w:rPr>
        <w:t>Свежо предание</w:t>
      </w:r>
    </w:p>
    <w:p w:rsidR="00000000" w:rsidRDefault="00931A4D">
      <w:pPr>
        <w:pStyle w:val="Normal"/>
        <w:ind w:firstLine="709"/>
        <w:rPr>
          <w:i/>
          <w:sz w:val="24"/>
          <w:szCs w:val="24"/>
        </w:rPr>
      </w:pPr>
      <w:r>
        <w:rPr>
          <w:i/>
          <w:sz w:val="24"/>
          <w:szCs w:val="24"/>
        </w:rPr>
        <w:t xml:space="preserve">Герой И. </w:t>
      </w:r>
      <w:proofErr w:type="spellStart"/>
      <w:r>
        <w:rPr>
          <w:i/>
          <w:sz w:val="24"/>
          <w:szCs w:val="24"/>
        </w:rPr>
        <w:t>Грековой</w:t>
      </w:r>
      <w:proofErr w:type="spellEnd"/>
      <w:r>
        <w:rPr>
          <w:i/>
          <w:sz w:val="24"/>
          <w:szCs w:val="24"/>
        </w:rPr>
        <w:t xml:space="preserve"> Константин Левин (родители назвали его в честь героя Толстого) после разгромной статьи в газете и ареста друга вынужден уволиться. Невозможность найти новую работу, чувство собственного бесси</w:t>
      </w:r>
      <w:r>
        <w:rPr>
          <w:i/>
          <w:sz w:val="24"/>
          <w:szCs w:val="24"/>
        </w:rPr>
        <w:t>лия, постоянные унижения разъедают его душу.</w:t>
      </w:r>
    </w:p>
    <w:p w:rsidR="00000000" w:rsidRDefault="00931A4D">
      <w:pPr>
        <w:pStyle w:val="Normal"/>
        <w:ind w:firstLine="709"/>
        <w:rPr>
          <w:sz w:val="24"/>
          <w:szCs w:val="24"/>
        </w:rPr>
      </w:pPr>
    </w:p>
    <w:p w:rsidR="00000000" w:rsidRDefault="00931A4D">
      <w:pPr>
        <w:pStyle w:val="Normal"/>
        <w:ind w:firstLine="709"/>
        <w:rPr>
          <w:sz w:val="24"/>
          <w:szCs w:val="24"/>
        </w:rPr>
      </w:pPr>
      <w:r>
        <w:rPr>
          <w:sz w:val="24"/>
          <w:szCs w:val="24"/>
        </w:rPr>
        <w:t xml:space="preserve">«Я могу преподавать математику, физику, химию, — мысленно репетировал он свою речь. — Я всегда стремился к педагогической работе»... Нет, почему «стремился»? Скажу: «Я всегда любил преподавать»... Плохо. Сразу </w:t>
      </w:r>
      <w:r>
        <w:rPr>
          <w:sz w:val="24"/>
          <w:szCs w:val="24"/>
        </w:rPr>
        <w:t>будет видно, что ничего не любил и ни к чему не стремился, а просто рвется к работе, теперь уже к любой... Потел бы грузчиком, чернорабочим — если б не рука…</w:t>
      </w:r>
    </w:p>
    <w:p w:rsidR="00000000" w:rsidRDefault="00931A4D">
      <w:pPr>
        <w:pStyle w:val="Normal"/>
        <w:ind w:firstLine="709"/>
        <w:rPr>
          <w:sz w:val="24"/>
          <w:szCs w:val="24"/>
        </w:rPr>
      </w:pPr>
      <w:r>
        <w:rPr>
          <w:sz w:val="24"/>
          <w:szCs w:val="24"/>
        </w:rPr>
        <w:t>Почти два года — без работы. С тех самых пор, когда пришлось уйти из института. «</w:t>
      </w:r>
      <w:proofErr w:type="gramStart"/>
      <w:r>
        <w:rPr>
          <w:sz w:val="24"/>
          <w:szCs w:val="24"/>
        </w:rPr>
        <w:t>Уволен</w:t>
      </w:r>
      <w:proofErr w:type="gramEnd"/>
      <w:r>
        <w:rPr>
          <w:sz w:val="24"/>
          <w:szCs w:val="24"/>
        </w:rPr>
        <w:t xml:space="preserve"> по собстве</w:t>
      </w:r>
      <w:r>
        <w:rPr>
          <w:sz w:val="24"/>
          <w:szCs w:val="24"/>
        </w:rPr>
        <w:t xml:space="preserve">нному желанию», — стояло в трудовой книжке. И из партии не исключили. Илья Устинович «свел </w:t>
      </w:r>
      <w:proofErr w:type="gramStart"/>
      <w:r>
        <w:rPr>
          <w:sz w:val="24"/>
          <w:szCs w:val="24"/>
        </w:rPr>
        <w:t>на</w:t>
      </w:r>
      <w:proofErr w:type="gramEnd"/>
      <w:r>
        <w:rPr>
          <w:sz w:val="24"/>
          <w:szCs w:val="24"/>
        </w:rPr>
        <w:t xml:space="preserve"> строгача». Что и говорить — легко отделался. А вот работы найти не мог.</w:t>
      </w:r>
    </w:p>
    <w:p w:rsidR="00000000" w:rsidRDefault="00931A4D">
      <w:pPr>
        <w:pStyle w:val="Normal"/>
        <w:ind w:firstLine="709"/>
        <w:rPr>
          <w:sz w:val="24"/>
          <w:szCs w:val="24"/>
        </w:rPr>
      </w:pPr>
      <w:r>
        <w:rPr>
          <w:sz w:val="24"/>
          <w:szCs w:val="24"/>
        </w:rPr>
        <w:t>Нет, лишь бы найти работу, какую угодно! Только сейчас он понял, что нужней всего человеку</w:t>
      </w:r>
      <w:r>
        <w:rPr>
          <w:sz w:val="24"/>
          <w:szCs w:val="24"/>
        </w:rPr>
        <w:t xml:space="preserve"> работать. Нужней, чем любить.</w:t>
      </w:r>
    </w:p>
    <w:p w:rsidR="00000000" w:rsidRDefault="00931A4D">
      <w:pPr>
        <w:pStyle w:val="Normal"/>
        <w:ind w:firstLine="709"/>
        <w:rPr>
          <w:sz w:val="24"/>
          <w:szCs w:val="24"/>
        </w:rPr>
      </w:pPr>
    </w:p>
    <w:p w:rsidR="00000000" w:rsidRDefault="00931A4D">
      <w:pPr>
        <w:pStyle w:val="Normal"/>
        <w:ind w:firstLine="709"/>
        <w:rPr>
          <w:sz w:val="24"/>
          <w:szCs w:val="24"/>
        </w:rPr>
      </w:pPr>
      <w:r>
        <w:rPr>
          <w:sz w:val="24"/>
          <w:szCs w:val="24"/>
        </w:rPr>
        <w:t xml:space="preserve">«Директор» — прочел он на двери. Надпись — золотыми, </w:t>
      </w:r>
      <w:r>
        <w:rPr>
          <w:sz w:val="24"/>
          <w:szCs w:val="24"/>
        </w:rPr>
        <w:lastRenderedPageBreak/>
        <w:t xml:space="preserve">вдавленными буквами на </w:t>
      </w:r>
      <w:proofErr w:type="gramStart"/>
      <w:r>
        <w:rPr>
          <w:sz w:val="24"/>
          <w:szCs w:val="24"/>
        </w:rPr>
        <w:t>черном</w:t>
      </w:r>
      <w:proofErr w:type="gramEnd"/>
      <w:r>
        <w:rPr>
          <w:sz w:val="24"/>
          <w:szCs w:val="24"/>
        </w:rPr>
        <w:t>. Неприятная надпись. Может, уйти?</w:t>
      </w:r>
    </w:p>
    <w:p w:rsidR="00000000" w:rsidRDefault="00931A4D">
      <w:pPr>
        <w:pStyle w:val="Normal"/>
        <w:ind w:firstLine="709"/>
        <w:rPr>
          <w:sz w:val="24"/>
          <w:szCs w:val="24"/>
        </w:rPr>
      </w:pPr>
      <w:r>
        <w:rPr>
          <w:sz w:val="24"/>
          <w:szCs w:val="24"/>
        </w:rPr>
        <w:t xml:space="preserve">Нет, он перемог себя, пошел. Пошел и удивился. За столом сидел Иван </w:t>
      </w:r>
      <w:proofErr w:type="spellStart"/>
      <w:r>
        <w:rPr>
          <w:sz w:val="24"/>
          <w:szCs w:val="24"/>
        </w:rPr>
        <w:t>Поликарпович</w:t>
      </w:r>
      <w:proofErr w:type="spellEnd"/>
      <w:r>
        <w:rPr>
          <w:sz w:val="24"/>
          <w:szCs w:val="24"/>
        </w:rPr>
        <w:t xml:space="preserve">. Да, да — Иван </w:t>
      </w:r>
      <w:proofErr w:type="spellStart"/>
      <w:r>
        <w:rPr>
          <w:sz w:val="24"/>
          <w:szCs w:val="24"/>
        </w:rPr>
        <w:t>Поликарпови</w:t>
      </w:r>
      <w:r>
        <w:rPr>
          <w:sz w:val="24"/>
          <w:szCs w:val="24"/>
        </w:rPr>
        <w:t>ч</w:t>
      </w:r>
      <w:proofErr w:type="spellEnd"/>
      <w:r>
        <w:rPr>
          <w:sz w:val="24"/>
          <w:szCs w:val="24"/>
        </w:rPr>
        <w:t xml:space="preserve">, директор его собственной школы. Столько лет прошло, а узнать можно. Мало изменился, даже, пожалуй, </w:t>
      </w:r>
      <w:proofErr w:type="spellStart"/>
      <w:r>
        <w:rPr>
          <w:sz w:val="24"/>
          <w:szCs w:val="24"/>
        </w:rPr>
        <w:t>постройнел</w:t>
      </w:r>
      <w:proofErr w:type="spellEnd"/>
      <w:r>
        <w:rPr>
          <w:sz w:val="24"/>
          <w:szCs w:val="24"/>
        </w:rPr>
        <w:t xml:space="preserve"> — может быть, оттого, что вместо мышиной толстовки на нем теперь серый костюм.</w:t>
      </w:r>
    </w:p>
    <w:p w:rsidR="00000000" w:rsidRDefault="00931A4D">
      <w:pPr>
        <w:pStyle w:val="Normal"/>
        <w:ind w:firstLine="709"/>
        <w:rPr>
          <w:sz w:val="24"/>
          <w:szCs w:val="24"/>
        </w:rPr>
      </w:pPr>
      <w:r>
        <w:rPr>
          <w:sz w:val="24"/>
          <w:szCs w:val="24"/>
        </w:rPr>
        <w:t>Тогда он казался мне старым, сколько же ему было?</w:t>
      </w:r>
    </w:p>
    <w:p w:rsidR="00000000" w:rsidRDefault="00931A4D">
      <w:pPr>
        <w:pStyle w:val="Normal"/>
        <w:ind w:firstLine="709"/>
        <w:rPr>
          <w:sz w:val="24"/>
          <w:szCs w:val="24"/>
        </w:rPr>
      </w:pPr>
      <w:r>
        <w:rPr>
          <w:sz w:val="24"/>
          <w:szCs w:val="24"/>
        </w:rPr>
        <w:t>Сорок пять?</w:t>
      </w:r>
    </w:p>
    <w:p w:rsidR="00000000" w:rsidRDefault="00931A4D">
      <w:pPr>
        <w:pStyle w:val="Normal"/>
        <w:ind w:firstLine="709"/>
        <w:rPr>
          <w:sz w:val="24"/>
          <w:szCs w:val="24"/>
        </w:rPr>
      </w:pPr>
      <w:r>
        <w:rPr>
          <w:sz w:val="24"/>
          <w:szCs w:val="24"/>
        </w:rPr>
        <w:t xml:space="preserve">— </w:t>
      </w:r>
      <w:r>
        <w:rPr>
          <w:sz w:val="24"/>
          <w:szCs w:val="24"/>
        </w:rPr>
        <w:t xml:space="preserve">Иван </w:t>
      </w:r>
      <w:proofErr w:type="spellStart"/>
      <w:r>
        <w:rPr>
          <w:sz w:val="24"/>
          <w:szCs w:val="24"/>
        </w:rPr>
        <w:t>Поликарпович</w:t>
      </w:r>
      <w:proofErr w:type="spellEnd"/>
      <w:r>
        <w:rPr>
          <w:sz w:val="24"/>
          <w:szCs w:val="24"/>
        </w:rPr>
        <w:t>! Не узнаете?</w:t>
      </w:r>
    </w:p>
    <w:p w:rsidR="00000000" w:rsidRDefault="00931A4D">
      <w:pPr>
        <w:pStyle w:val="Normal"/>
        <w:ind w:firstLine="709"/>
        <w:rPr>
          <w:sz w:val="24"/>
          <w:szCs w:val="24"/>
        </w:rPr>
      </w:pPr>
      <w:r>
        <w:rPr>
          <w:sz w:val="24"/>
          <w:szCs w:val="24"/>
        </w:rPr>
        <w:t>Директор поднял глаза, вгляделся, подумал и сказал:</w:t>
      </w:r>
    </w:p>
    <w:p w:rsidR="00000000" w:rsidRDefault="00931A4D">
      <w:pPr>
        <w:pStyle w:val="Normal"/>
        <w:ind w:firstLine="709"/>
        <w:rPr>
          <w:sz w:val="24"/>
          <w:szCs w:val="24"/>
        </w:rPr>
      </w:pPr>
      <w:r>
        <w:rPr>
          <w:sz w:val="24"/>
          <w:szCs w:val="24"/>
        </w:rPr>
        <w:t>— Левин!</w:t>
      </w:r>
    </w:p>
    <w:p w:rsidR="00000000" w:rsidRDefault="00931A4D">
      <w:pPr>
        <w:pStyle w:val="Normal"/>
        <w:ind w:firstLine="709"/>
        <w:rPr>
          <w:sz w:val="24"/>
          <w:szCs w:val="24"/>
        </w:rPr>
      </w:pPr>
      <w:r>
        <w:rPr>
          <w:sz w:val="24"/>
          <w:szCs w:val="24"/>
        </w:rPr>
        <w:t>— Да, да. Левин! Значит, можно узнать?</w:t>
      </w:r>
    </w:p>
    <w:p w:rsidR="00000000" w:rsidRDefault="00931A4D">
      <w:pPr>
        <w:pStyle w:val="Normal"/>
        <w:ind w:firstLine="709"/>
        <w:rPr>
          <w:sz w:val="24"/>
          <w:szCs w:val="24"/>
        </w:rPr>
      </w:pPr>
      <w:r>
        <w:rPr>
          <w:sz w:val="24"/>
          <w:szCs w:val="24"/>
        </w:rPr>
        <w:t>— Узнать трудно. Но я узнал.</w:t>
      </w:r>
    </w:p>
    <w:p w:rsidR="00000000" w:rsidRDefault="00931A4D">
      <w:pPr>
        <w:pStyle w:val="Normal"/>
        <w:ind w:firstLine="709"/>
        <w:rPr>
          <w:sz w:val="24"/>
          <w:szCs w:val="24"/>
        </w:rPr>
      </w:pPr>
      <w:r>
        <w:rPr>
          <w:sz w:val="24"/>
          <w:szCs w:val="24"/>
        </w:rPr>
        <w:t xml:space="preserve">— А я вас сразу узнал! Честное слово, вы почти не изменились! Столько лет, а вы все такой же. И </w:t>
      </w:r>
      <w:r>
        <w:rPr>
          <w:sz w:val="24"/>
          <w:szCs w:val="24"/>
        </w:rPr>
        <w:t>я так же побаиваюсь вас, право!</w:t>
      </w:r>
    </w:p>
    <w:p w:rsidR="00000000" w:rsidRDefault="00931A4D">
      <w:pPr>
        <w:pStyle w:val="Normal"/>
        <w:ind w:firstLine="709"/>
        <w:rPr>
          <w:sz w:val="24"/>
          <w:szCs w:val="24"/>
        </w:rPr>
      </w:pPr>
      <w:r>
        <w:rPr>
          <w:sz w:val="24"/>
          <w:szCs w:val="24"/>
        </w:rPr>
        <w:t xml:space="preserve">Левин был рад и говорил-говорил. Как ему повезло! Иван </w:t>
      </w:r>
      <w:proofErr w:type="spellStart"/>
      <w:r>
        <w:rPr>
          <w:sz w:val="24"/>
          <w:szCs w:val="24"/>
        </w:rPr>
        <w:t>Поликарпович</w:t>
      </w:r>
      <w:proofErr w:type="spellEnd"/>
      <w:r>
        <w:rPr>
          <w:sz w:val="24"/>
          <w:szCs w:val="24"/>
        </w:rPr>
        <w:t>, старый директор! Он возьмет его на работу, и все будет, физический кабинет, худые, ясноглазые мальчики...</w:t>
      </w:r>
    </w:p>
    <w:p w:rsidR="00000000" w:rsidRDefault="00931A4D">
      <w:pPr>
        <w:pStyle w:val="Normal"/>
        <w:ind w:firstLine="709"/>
        <w:rPr>
          <w:sz w:val="24"/>
          <w:szCs w:val="24"/>
        </w:rPr>
      </w:pPr>
      <w:r>
        <w:rPr>
          <w:sz w:val="24"/>
          <w:szCs w:val="24"/>
        </w:rPr>
        <w:t xml:space="preserve">— Садись, Левин, — сказал Иван </w:t>
      </w:r>
      <w:proofErr w:type="spellStart"/>
      <w:r>
        <w:rPr>
          <w:sz w:val="24"/>
          <w:szCs w:val="24"/>
        </w:rPr>
        <w:t>Поликарпович</w:t>
      </w:r>
      <w:proofErr w:type="spellEnd"/>
      <w:r>
        <w:rPr>
          <w:sz w:val="24"/>
          <w:szCs w:val="24"/>
        </w:rPr>
        <w:t>. Крес</w:t>
      </w:r>
      <w:r>
        <w:rPr>
          <w:sz w:val="24"/>
          <w:szCs w:val="24"/>
        </w:rPr>
        <w:t xml:space="preserve">ло было глубокое, и снизу лицо директора показалось не таким знакомым, резкие морщины, как удары мечей, рассекли его на части. Особенно жесткой складкой отделялся от лица повисший подбородок. Глаза были Ивана </w:t>
      </w:r>
      <w:proofErr w:type="spellStart"/>
      <w:r>
        <w:rPr>
          <w:sz w:val="24"/>
          <w:szCs w:val="24"/>
        </w:rPr>
        <w:t>Поликарповича</w:t>
      </w:r>
      <w:proofErr w:type="spellEnd"/>
      <w:r>
        <w:rPr>
          <w:sz w:val="24"/>
          <w:szCs w:val="24"/>
        </w:rPr>
        <w:t>, а подбородок — нет.</w:t>
      </w:r>
    </w:p>
    <w:p w:rsidR="00000000" w:rsidRDefault="00931A4D">
      <w:pPr>
        <w:pStyle w:val="Normal"/>
        <w:ind w:firstLine="709"/>
        <w:rPr>
          <w:sz w:val="24"/>
          <w:szCs w:val="24"/>
        </w:rPr>
      </w:pPr>
      <w:r>
        <w:rPr>
          <w:sz w:val="24"/>
          <w:szCs w:val="24"/>
        </w:rPr>
        <w:t>— Что скажеш</w:t>
      </w:r>
      <w:r>
        <w:rPr>
          <w:sz w:val="24"/>
          <w:szCs w:val="24"/>
        </w:rPr>
        <w:t>ь, Левин?</w:t>
      </w:r>
    </w:p>
    <w:p w:rsidR="00000000" w:rsidRDefault="00931A4D">
      <w:pPr>
        <w:pStyle w:val="Normal"/>
        <w:ind w:firstLine="709"/>
        <w:rPr>
          <w:sz w:val="24"/>
          <w:szCs w:val="24"/>
        </w:rPr>
      </w:pPr>
      <w:r>
        <w:rPr>
          <w:sz w:val="24"/>
          <w:szCs w:val="24"/>
        </w:rPr>
        <w:t xml:space="preserve">— Иван </w:t>
      </w:r>
      <w:proofErr w:type="spellStart"/>
      <w:r>
        <w:rPr>
          <w:sz w:val="24"/>
          <w:szCs w:val="24"/>
        </w:rPr>
        <w:t>Поликарпович</w:t>
      </w:r>
      <w:proofErr w:type="spellEnd"/>
      <w:r>
        <w:rPr>
          <w:sz w:val="24"/>
          <w:szCs w:val="24"/>
        </w:rPr>
        <w:t>, я хотел бы поступить к вам учителем физики. Я слышал, у вас есть свободное место.</w:t>
      </w:r>
    </w:p>
    <w:p w:rsidR="00000000" w:rsidRDefault="00931A4D">
      <w:pPr>
        <w:pStyle w:val="Normal"/>
        <w:ind w:firstLine="709"/>
        <w:rPr>
          <w:sz w:val="24"/>
          <w:szCs w:val="24"/>
        </w:rPr>
      </w:pPr>
      <w:r>
        <w:rPr>
          <w:sz w:val="24"/>
          <w:szCs w:val="24"/>
        </w:rPr>
        <w:lastRenderedPageBreak/>
        <w:t>— Есть. А что ты кончал?</w:t>
      </w:r>
    </w:p>
    <w:p w:rsidR="00000000" w:rsidRDefault="00931A4D">
      <w:pPr>
        <w:pStyle w:val="Normal"/>
        <w:ind w:firstLine="709"/>
        <w:rPr>
          <w:sz w:val="24"/>
          <w:szCs w:val="24"/>
        </w:rPr>
      </w:pPr>
      <w:r>
        <w:rPr>
          <w:sz w:val="24"/>
          <w:szCs w:val="24"/>
        </w:rPr>
        <w:t>— Политехнический.</w:t>
      </w:r>
    </w:p>
    <w:p w:rsidR="00000000" w:rsidRDefault="00931A4D">
      <w:pPr>
        <w:pStyle w:val="Normal"/>
        <w:ind w:firstLine="709"/>
        <w:rPr>
          <w:sz w:val="24"/>
          <w:szCs w:val="24"/>
        </w:rPr>
      </w:pPr>
      <w:r>
        <w:rPr>
          <w:sz w:val="24"/>
          <w:szCs w:val="24"/>
        </w:rPr>
        <w:t>— Инженер, стало быть. А чего ж тебя в школу понесло? Чего ты здесь не видел?</w:t>
      </w:r>
    </w:p>
    <w:p w:rsidR="00000000" w:rsidRDefault="00931A4D">
      <w:pPr>
        <w:pStyle w:val="Normal"/>
        <w:ind w:firstLine="709"/>
        <w:rPr>
          <w:sz w:val="24"/>
          <w:szCs w:val="24"/>
        </w:rPr>
      </w:pPr>
      <w:r>
        <w:rPr>
          <w:sz w:val="24"/>
          <w:szCs w:val="24"/>
        </w:rPr>
        <w:t xml:space="preserve">— Иван </w:t>
      </w:r>
      <w:proofErr w:type="spellStart"/>
      <w:r>
        <w:rPr>
          <w:sz w:val="24"/>
          <w:szCs w:val="24"/>
        </w:rPr>
        <w:t>Поликарпович</w:t>
      </w:r>
      <w:proofErr w:type="spellEnd"/>
      <w:r>
        <w:rPr>
          <w:sz w:val="24"/>
          <w:szCs w:val="24"/>
        </w:rPr>
        <w:t>..</w:t>
      </w:r>
      <w:r>
        <w:rPr>
          <w:sz w:val="24"/>
          <w:szCs w:val="24"/>
        </w:rPr>
        <w:t>. Я без работы.</w:t>
      </w:r>
    </w:p>
    <w:p w:rsidR="00000000" w:rsidRDefault="00931A4D">
      <w:pPr>
        <w:pStyle w:val="Normal"/>
        <w:ind w:firstLine="709"/>
        <w:rPr>
          <w:sz w:val="24"/>
          <w:szCs w:val="24"/>
        </w:rPr>
      </w:pPr>
      <w:r>
        <w:rPr>
          <w:sz w:val="24"/>
          <w:szCs w:val="24"/>
        </w:rPr>
        <w:t>— Гм... и давно?</w:t>
      </w:r>
    </w:p>
    <w:p w:rsidR="00000000" w:rsidRDefault="00931A4D">
      <w:pPr>
        <w:pStyle w:val="Normal"/>
        <w:ind w:firstLine="709"/>
        <w:rPr>
          <w:sz w:val="24"/>
          <w:szCs w:val="24"/>
        </w:rPr>
      </w:pPr>
      <w:r>
        <w:rPr>
          <w:sz w:val="24"/>
          <w:szCs w:val="24"/>
        </w:rPr>
        <w:t>— Почти два года уже.</w:t>
      </w:r>
    </w:p>
    <w:p w:rsidR="00000000" w:rsidRDefault="00931A4D">
      <w:pPr>
        <w:pStyle w:val="Normal"/>
        <w:ind w:firstLine="709"/>
        <w:rPr>
          <w:sz w:val="24"/>
          <w:szCs w:val="24"/>
        </w:rPr>
      </w:pPr>
      <w:r>
        <w:rPr>
          <w:sz w:val="24"/>
          <w:szCs w:val="24"/>
        </w:rPr>
        <w:t xml:space="preserve">Иван </w:t>
      </w:r>
      <w:proofErr w:type="spellStart"/>
      <w:r>
        <w:rPr>
          <w:sz w:val="24"/>
          <w:szCs w:val="24"/>
        </w:rPr>
        <w:t>Поликарпович</w:t>
      </w:r>
      <w:proofErr w:type="spellEnd"/>
      <w:r>
        <w:rPr>
          <w:sz w:val="24"/>
          <w:szCs w:val="24"/>
        </w:rPr>
        <w:t xml:space="preserve"> нахмурился.</w:t>
      </w:r>
    </w:p>
    <w:p w:rsidR="00000000" w:rsidRDefault="00931A4D">
      <w:pPr>
        <w:pStyle w:val="Normal"/>
        <w:ind w:firstLine="709"/>
        <w:rPr>
          <w:sz w:val="24"/>
          <w:szCs w:val="24"/>
        </w:rPr>
      </w:pPr>
      <w:r>
        <w:rPr>
          <w:sz w:val="24"/>
          <w:szCs w:val="24"/>
        </w:rPr>
        <w:t>— Между прочим, я кандидат, — сказал Левин.</w:t>
      </w:r>
    </w:p>
    <w:p w:rsidR="00000000" w:rsidRDefault="00931A4D">
      <w:pPr>
        <w:pStyle w:val="Normal"/>
        <w:ind w:firstLine="709"/>
        <w:rPr>
          <w:sz w:val="24"/>
          <w:szCs w:val="24"/>
        </w:rPr>
      </w:pPr>
      <w:r>
        <w:rPr>
          <w:sz w:val="24"/>
          <w:szCs w:val="24"/>
        </w:rPr>
        <w:t xml:space="preserve">— Это роли не играет. Если и играет, то </w:t>
      </w:r>
      <w:proofErr w:type="gramStart"/>
      <w:r>
        <w:rPr>
          <w:sz w:val="24"/>
          <w:szCs w:val="24"/>
        </w:rPr>
        <w:t>отрицательную</w:t>
      </w:r>
      <w:proofErr w:type="gramEnd"/>
      <w:r>
        <w:rPr>
          <w:sz w:val="24"/>
          <w:szCs w:val="24"/>
        </w:rPr>
        <w:t>.</w:t>
      </w:r>
    </w:p>
    <w:p w:rsidR="00000000" w:rsidRDefault="00931A4D">
      <w:pPr>
        <w:pStyle w:val="Normal"/>
        <w:ind w:firstLine="709"/>
        <w:rPr>
          <w:sz w:val="24"/>
          <w:szCs w:val="24"/>
        </w:rPr>
      </w:pPr>
      <w:r>
        <w:rPr>
          <w:sz w:val="24"/>
          <w:szCs w:val="24"/>
        </w:rPr>
        <w:t>— Почему?</w:t>
      </w:r>
    </w:p>
    <w:p w:rsidR="00000000" w:rsidRDefault="00931A4D">
      <w:pPr>
        <w:pStyle w:val="Normal"/>
        <w:ind w:firstLine="709"/>
        <w:rPr>
          <w:sz w:val="24"/>
          <w:szCs w:val="24"/>
        </w:rPr>
      </w:pPr>
      <w:r>
        <w:rPr>
          <w:sz w:val="24"/>
          <w:szCs w:val="24"/>
        </w:rPr>
        <w:t xml:space="preserve">— Внимание привлекает. Сразу вопрос: а почему он, кандидат, в </w:t>
      </w:r>
      <w:r>
        <w:rPr>
          <w:sz w:val="24"/>
          <w:szCs w:val="24"/>
        </w:rPr>
        <w:t>учителя пошел? Значит, дело нечисто.</w:t>
      </w:r>
    </w:p>
    <w:p w:rsidR="00000000" w:rsidRDefault="00931A4D">
      <w:pPr>
        <w:pStyle w:val="Normal"/>
        <w:ind w:firstLine="709"/>
        <w:rPr>
          <w:sz w:val="24"/>
          <w:szCs w:val="24"/>
        </w:rPr>
      </w:pPr>
      <w:r>
        <w:rPr>
          <w:sz w:val="24"/>
          <w:szCs w:val="24"/>
        </w:rPr>
        <w:t>— Я могу не говорить, что я кандидат.</w:t>
      </w:r>
    </w:p>
    <w:p w:rsidR="00000000" w:rsidRDefault="00931A4D">
      <w:pPr>
        <w:pStyle w:val="Normal"/>
        <w:ind w:firstLine="709"/>
        <w:rPr>
          <w:sz w:val="24"/>
          <w:szCs w:val="24"/>
        </w:rPr>
      </w:pPr>
      <w:r>
        <w:rPr>
          <w:sz w:val="24"/>
          <w:szCs w:val="24"/>
        </w:rPr>
        <w:t>— Не поможет. Все равно будешь ты у нас белой вороной.</w:t>
      </w:r>
    </w:p>
    <w:p w:rsidR="00000000" w:rsidRDefault="00931A4D">
      <w:pPr>
        <w:pStyle w:val="Normal"/>
        <w:ind w:firstLine="709"/>
        <w:rPr>
          <w:sz w:val="24"/>
          <w:szCs w:val="24"/>
        </w:rPr>
      </w:pPr>
      <w:r>
        <w:rPr>
          <w:sz w:val="24"/>
          <w:szCs w:val="24"/>
        </w:rPr>
        <w:t xml:space="preserve">— Попробуйте, возьмите меня... Не </w:t>
      </w:r>
      <w:proofErr w:type="gramStart"/>
      <w:r>
        <w:rPr>
          <w:sz w:val="24"/>
          <w:szCs w:val="24"/>
        </w:rPr>
        <w:t>отсылайте так сразу… Я люблю</w:t>
      </w:r>
      <w:proofErr w:type="gramEnd"/>
      <w:r>
        <w:rPr>
          <w:sz w:val="24"/>
          <w:szCs w:val="24"/>
        </w:rPr>
        <w:t xml:space="preserve"> ребят. Думаю, смогу преподавать...</w:t>
      </w:r>
    </w:p>
    <w:p w:rsidR="00000000" w:rsidRDefault="00931A4D">
      <w:pPr>
        <w:pStyle w:val="Normal"/>
        <w:ind w:firstLine="709"/>
        <w:rPr>
          <w:sz w:val="24"/>
          <w:szCs w:val="24"/>
        </w:rPr>
      </w:pPr>
      <w:r>
        <w:rPr>
          <w:sz w:val="24"/>
          <w:szCs w:val="24"/>
        </w:rPr>
        <w:t>— Вот что, Левин, — сказал И</w:t>
      </w:r>
      <w:r>
        <w:rPr>
          <w:sz w:val="24"/>
          <w:szCs w:val="24"/>
        </w:rPr>
        <w:t xml:space="preserve">ван </w:t>
      </w:r>
      <w:proofErr w:type="spellStart"/>
      <w:r>
        <w:rPr>
          <w:sz w:val="24"/>
          <w:szCs w:val="24"/>
        </w:rPr>
        <w:t>Поликарпович</w:t>
      </w:r>
      <w:proofErr w:type="spellEnd"/>
      <w:r>
        <w:rPr>
          <w:sz w:val="24"/>
          <w:szCs w:val="24"/>
        </w:rPr>
        <w:t>. — Тебя, кажется, Костей зовут?</w:t>
      </w:r>
    </w:p>
    <w:p w:rsidR="00000000" w:rsidRDefault="00931A4D">
      <w:pPr>
        <w:pStyle w:val="Normal"/>
        <w:ind w:firstLine="709"/>
        <w:rPr>
          <w:sz w:val="24"/>
          <w:szCs w:val="24"/>
        </w:rPr>
      </w:pPr>
      <w:r>
        <w:rPr>
          <w:sz w:val="24"/>
          <w:szCs w:val="24"/>
        </w:rPr>
        <w:t>— Да. Неужели вы всех своих учеников по именам помните?</w:t>
      </w:r>
    </w:p>
    <w:p w:rsidR="00000000" w:rsidRDefault="00931A4D">
      <w:pPr>
        <w:pStyle w:val="Normal"/>
        <w:ind w:firstLine="709"/>
        <w:rPr>
          <w:sz w:val="24"/>
          <w:szCs w:val="24"/>
        </w:rPr>
      </w:pPr>
      <w:r>
        <w:rPr>
          <w:sz w:val="24"/>
          <w:szCs w:val="24"/>
        </w:rPr>
        <w:t>— Почти всех. Дело не в этом. Вот что, Костя. Я тебя за нос водить не хочу. Прямо скажу, не могу я взять тебя в школу.</w:t>
      </w:r>
    </w:p>
    <w:p w:rsidR="00000000" w:rsidRDefault="00931A4D">
      <w:pPr>
        <w:pStyle w:val="Normal"/>
        <w:ind w:firstLine="709"/>
        <w:rPr>
          <w:sz w:val="24"/>
          <w:szCs w:val="24"/>
        </w:rPr>
      </w:pPr>
      <w:r>
        <w:rPr>
          <w:sz w:val="24"/>
          <w:szCs w:val="24"/>
        </w:rPr>
        <w:t>— Почему?</w:t>
      </w:r>
    </w:p>
    <w:p w:rsidR="00000000" w:rsidRDefault="00931A4D">
      <w:pPr>
        <w:pStyle w:val="Normal"/>
        <w:ind w:firstLine="709"/>
        <w:rPr>
          <w:sz w:val="24"/>
          <w:szCs w:val="24"/>
        </w:rPr>
      </w:pPr>
      <w:r>
        <w:rPr>
          <w:sz w:val="24"/>
          <w:szCs w:val="24"/>
        </w:rPr>
        <w:t>— А неужели тебе самом</w:t>
      </w:r>
      <w:r>
        <w:rPr>
          <w:sz w:val="24"/>
          <w:szCs w:val="24"/>
        </w:rPr>
        <w:t>у не ясно?</w:t>
      </w:r>
    </w:p>
    <w:p w:rsidR="00000000" w:rsidRDefault="00931A4D">
      <w:pPr>
        <w:pStyle w:val="Normal"/>
        <w:ind w:firstLine="709"/>
        <w:rPr>
          <w:sz w:val="24"/>
          <w:szCs w:val="24"/>
        </w:rPr>
      </w:pPr>
      <w:r>
        <w:rPr>
          <w:sz w:val="24"/>
          <w:szCs w:val="24"/>
        </w:rPr>
        <w:t>— Нет, мне не ясно. Нет, я этого понять не могу.</w:t>
      </w:r>
    </w:p>
    <w:p w:rsidR="00000000" w:rsidRDefault="00931A4D">
      <w:pPr>
        <w:pStyle w:val="Normal"/>
        <w:ind w:firstLine="709"/>
        <w:rPr>
          <w:sz w:val="24"/>
          <w:szCs w:val="24"/>
        </w:rPr>
      </w:pPr>
      <w:r>
        <w:rPr>
          <w:sz w:val="24"/>
          <w:szCs w:val="24"/>
        </w:rPr>
        <w:t>— Пора бы понять. Что ж ты, даром, что ли, два года работы ищешь? До сих пор не понял, в чем дело?</w:t>
      </w:r>
    </w:p>
    <w:p w:rsidR="00000000" w:rsidRDefault="00931A4D">
      <w:pPr>
        <w:pStyle w:val="Normal"/>
        <w:ind w:firstLine="709"/>
        <w:rPr>
          <w:sz w:val="24"/>
          <w:szCs w:val="24"/>
        </w:rPr>
      </w:pPr>
      <w:r>
        <w:rPr>
          <w:sz w:val="24"/>
          <w:szCs w:val="24"/>
        </w:rPr>
        <w:t>— Нет, не понял. Не может этого быть!</w:t>
      </w:r>
    </w:p>
    <w:p w:rsidR="00000000" w:rsidRDefault="00931A4D">
      <w:pPr>
        <w:pStyle w:val="Normal"/>
        <w:ind w:firstLine="709"/>
        <w:rPr>
          <w:sz w:val="24"/>
          <w:szCs w:val="24"/>
        </w:rPr>
      </w:pPr>
      <w:r>
        <w:rPr>
          <w:sz w:val="24"/>
          <w:szCs w:val="24"/>
        </w:rPr>
        <w:t>— Говоришь «не может этого быть», значит, понял.</w:t>
      </w:r>
      <w:r>
        <w:rPr>
          <w:sz w:val="24"/>
          <w:szCs w:val="24"/>
        </w:rPr>
        <w:tab/>
      </w:r>
    </w:p>
    <w:p w:rsidR="00000000" w:rsidRDefault="00931A4D">
      <w:pPr>
        <w:pStyle w:val="Normal"/>
        <w:ind w:firstLine="709"/>
        <w:rPr>
          <w:sz w:val="24"/>
          <w:szCs w:val="24"/>
        </w:rPr>
      </w:pPr>
      <w:r>
        <w:rPr>
          <w:sz w:val="24"/>
          <w:szCs w:val="24"/>
        </w:rPr>
        <w:lastRenderedPageBreak/>
        <w:t>— Ну, пон</w:t>
      </w:r>
      <w:r>
        <w:rPr>
          <w:sz w:val="24"/>
          <w:szCs w:val="24"/>
        </w:rPr>
        <w:t xml:space="preserve">ял, а признать не могу. А вы-то сами, Иван </w:t>
      </w:r>
      <w:proofErr w:type="spellStart"/>
      <w:r>
        <w:rPr>
          <w:sz w:val="24"/>
          <w:szCs w:val="24"/>
        </w:rPr>
        <w:t>Поликарпович</w:t>
      </w:r>
      <w:proofErr w:type="spellEnd"/>
      <w:r>
        <w:rPr>
          <w:sz w:val="24"/>
          <w:szCs w:val="24"/>
        </w:rPr>
        <w:t>, неужели можете это признать?</w:t>
      </w:r>
    </w:p>
    <w:p w:rsidR="00000000" w:rsidRDefault="00931A4D">
      <w:pPr>
        <w:pStyle w:val="Normal"/>
        <w:ind w:firstLine="709"/>
        <w:rPr>
          <w:sz w:val="24"/>
          <w:szCs w:val="24"/>
        </w:rPr>
      </w:pPr>
      <w:r>
        <w:rPr>
          <w:sz w:val="24"/>
          <w:szCs w:val="24"/>
        </w:rPr>
        <w:t xml:space="preserve">— Понимаешь, в некоторых вопросах приходится верить... верить государству. Не нашего это ума дело. Наверху — там люди </w:t>
      </w:r>
      <w:proofErr w:type="gramStart"/>
      <w:r>
        <w:rPr>
          <w:sz w:val="24"/>
          <w:szCs w:val="24"/>
        </w:rPr>
        <w:t>поумней нас с тобой сидят</w:t>
      </w:r>
      <w:proofErr w:type="gramEnd"/>
      <w:r>
        <w:rPr>
          <w:sz w:val="24"/>
          <w:szCs w:val="24"/>
        </w:rPr>
        <w:t>.</w:t>
      </w:r>
    </w:p>
    <w:p w:rsidR="00000000" w:rsidRDefault="00931A4D">
      <w:pPr>
        <w:pStyle w:val="Normal"/>
        <w:ind w:firstLine="709"/>
        <w:rPr>
          <w:sz w:val="24"/>
          <w:szCs w:val="24"/>
        </w:rPr>
      </w:pPr>
      <w:r>
        <w:rPr>
          <w:sz w:val="24"/>
          <w:szCs w:val="24"/>
        </w:rPr>
        <w:t xml:space="preserve">— Иван </w:t>
      </w:r>
      <w:proofErr w:type="spellStart"/>
      <w:r>
        <w:rPr>
          <w:sz w:val="24"/>
          <w:szCs w:val="24"/>
        </w:rPr>
        <w:t>Поликарпович</w:t>
      </w:r>
      <w:proofErr w:type="spellEnd"/>
      <w:r>
        <w:rPr>
          <w:sz w:val="24"/>
          <w:szCs w:val="24"/>
        </w:rPr>
        <w:t>! Вы м</w:t>
      </w:r>
      <w:r>
        <w:rPr>
          <w:sz w:val="24"/>
          <w:szCs w:val="24"/>
        </w:rPr>
        <w:t>еня много лет знаете. Посмотрите на меня: чем я отличаюсь от других? Разве я не человек?</w:t>
      </w:r>
    </w:p>
    <w:p w:rsidR="00000000" w:rsidRDefault="00931A4D">
      <w:pPr>
        <w:pStyle w:val="Normal"/>
        <w:ind w:firstLine="709"/>
        <w:rPr>
          <w:sz w:val="24"/>
          <w:szCs w:val="24"/>
        </w:rPr>
      </w:pPr>
      <w:r>
        <w:rPr>
          <w:sz w:val="24"/>
          <w:szCs w:val="24"/>
        </w:rPr>
        <w:t>— Ты-то человек, я против тебя лично ничего не имею и, поверь, взял бы тебя с удовольствием. Но все равно, из этого ничего не выйдет. Мне — неприятности, а тебя все ра</w:t>
      </w:r>
      <w:r>
        <w:rPr>
          <w:sz w:val="24"/>
          <w:szCs w:val="24"/>
        </w:rPr>
        <w:t>вно не утвердят. Были такие случаи.</w:t>
      </w:r>
    </w:p>
    <w:p w:rsidR="00000000" w:rsidRDefault="00931A4D">
      <w:pPr>
        <w:pStyle w:val="Normal"/>
        <w:ind w:firstLine="709"/>
        <w:rPr>
          <w:sz w:val="24"/>
          <w:szCs w:val="24"/>
        </w:rPr>
      </w:pPr>
      <w:r>
        <w:rPr>
          <w:sz w:val="24"/>
          <w:szCs w:val="24"/>
        </w:rPr>
        <w:t>— Ладно, — сказал Левин и встал.</w:t>
      </w:r>
    </w:p>
    <w:p w:rsidR="00000000" w:rsidRDefault="00931A4D">
      <w:pPr>
        <w:pStyle w:val="Normal"/>
        <w:ind w:firstLine="709"/>
        <w:rPr>
          <w:sz w:val="24"/>
          <w:szCs w:val="24"/>
        </w:rPr>
      </w:pPr>
      <w:r>
        <w:rPr>
          <w:sz w:val="24"/>
          <w:szCs w:val="24"/>
        </w:rPr>
        <w:t>— Постой, выпей воды, что-то ты очень бледен.</w:t>
      </w:r>
    </w:p>
    <w:p w:rsidR="00000000" w:rsidRDefault="00931A4D">
      <w:pPr>
        <w:pStyle w:val="Normal"/>
        <w:ind w:firstLine="709"/>
        <w:rPr>
          <w:sz w:val="24"/>
          <w:szCs w:val="24"/>
        </w:rPr>
      </w:pPr>
      <w:r>
        <w:rPr>
          <w:sz w:val="24"/>
          <w:szCs w:val="24"/>
        </w:rPr>
        <w:t>— Ничего. Прощайте, — сказал Левин и вышел.</w:t>
      </w:r>
    </w:p>
    <w:p w:rsidR="00000000" w:rsidRDefault="00931A4D">
      <w:pPr>
        <w:pStyle w:val="Normal"/>
        <w:ind w:firstLine="1134"/>
        <w:rPr>
          <w:sz w:val="24"/>
        </w:rPr>
      </w:pPr>
    </w:p>
    <w:p w:rsidR="00000000" w:rsidRDefault="00931A4D">
      <w:pPr>
        <w:pStyle w:val="Normal"/>
        <w:ind w:firstLine="1134"/>
        <w:rPr>
          <w:sz w:val="24"/>
        </w:rPr>
      </w:pPr>
      <w:r>
        <w:rPr>
          <w:sz w:val="24"/>
        </w:rPr>
        <w:t xml:space="preserve">П.Г. </w:t>
      </w:r>
      <w:proofErr w:type="spellStart"/>
      <w:r>
        <w:rPr>
          <w:sz w:val="24"/>
        </w:rPr>
        <w:t>Григоренко</w:t>
      </w:r>
      <w:proofErr w:type="spellEnd"/>
    </w:p>
    <w:p w:rsidR="00000000" w:rsidRDefault="00931A4D">
      <w:pPr>
        <w:pStyle w:val="Normal"/>
        <w:ind w:firstLine="1134"/>
        <w:rPr>
          <w:sz w:val="24"/>
        </w:rPr>
      </w:pPr>
      <w:r>
        <w:rPr>
          <w:sz w:val="24"/>
        </w:rPr>
        <w:t>В подполье можно встретить только крыс</w:t>
      </w:r>
    </w:p>
    <w:p w:rsidR="00000000" w:rsidRDefault="00931A4D">
      <w:pPr>
        <w:pStyle w:val="Normal"/>
        <w:ind w:firstLine="1134"/>
        <w:rPr>
          <w:i/>
          <w:sz w:val="24"/>
        </w:rPr>
      </w:pPr>
      <w:r>
        <w:rPr>
          <w:i/>
          <w:sz w:val="24"/>
        </w:rPr>
        <w:t xml:space="preserve">Генерал П.Г. </w:t>
      </w:r>
      <w:proofErr w:type="spellStart"/>
      <w:r>
        <w:rPr>
          <w:i/>
          <w:sz w:val="24"/>
        </w:rPr>
        <w:t>Григоренко</w:t>
      </w:r>
      <w:proofErr w:type="spellEnd"/>
      <w:r>
        <w:rPr>
          <w:i/>
          <w:sz w:val="24"/>
        </w:rPr>
        <w:t>, преподаватель Ак</w:t>
      </w:r>
      <w:r>
        <w:rPr>
          <w:i/>
          <w:sz w:val="24"/>
        </w:rPr>
        <w:t>адемии Генштаба СССР, выступил с критикой проекта программы КПСС, за что был «подвергнут критике» и уволен.</w:t>
      </w:r>
    </w:p>
    <w:p w:rsidR="00000000" w:rsidRDefault="00931A4D">
      <w:pPr>
        <w:pStyle w:val="Normal"/>
        <w:ind w:firstLine="1134"/>
        <w:rPr>
          <w:sz w:val="24"/>
        </w:rPr>
      </w:pPr>
    </w:p>
    <w:p w:rsidR="00000000" w:rsidRDefault="00931A4D">
      <w:pPr>
        <w:pStyle w:val="Normal"/>
        <w:ind w:firstLine="1134"/>
        <w:rPr>
          <w:sz w:val="24"/>
        </w:rPr>
      </w:pPr>
      <w:r>
        <w:rPr>
          <w:sz w:val="24"/>
        </w:rPr>
        <w:t xml:space="preserve">Умирать с голоду я, естественно, не хотел. Жить на иждивении больной жены не мог. Поэтому начал искать работу. Сначала я схватился за </w:t>
      </w:r>
      <w:proofErr w:type="gramStart"/>
      <w:r>
        <w:rPr>
          <w:sz w:val="24"/>
        </w:rPr>
        <w:t>высшую</w:t>
      </w:r>
      <w:proofErr w:type="gramEnd"/>
      <w:r>
        <w:rPr>
          <w:sz w:val="24"/>
        </w:rPr>
        <w:t xml:space="preserve"> из сво</w:t>
      </w:r>
      <w:r>
        <w:rPr>
          <w:sz w:val="24"/>
        </w:rPr>
        <w:t>их гражданских профессий. Тем более</w:t>
      </w:r>
      <w:proofErr w:type="gramStart"/>
      <w:r>
        <w:rPr>
          <w:sz w:val="24"/>
        </w:rPr>
        <w:t>,</w:t>
      </w:r>
      <w:proofErr w:type="gramEnd"/>
      <w:r>
        <w:rPr>
          <w:sz w:val="24"/>
        </w:rPr>
        <w:t xml:space="preserve"> что она в Москве пользуется чуть ли не наиболее высоким спросом. Все доски спроса рабочей силы оклеены объявлениями: «Требуются инженеры-строители». Начинаю ездить по этим объявлениям. Вот обычная схема этих поездок и п</w:t>
      </w:r>
      <w:r>
        <w:rPr>
          <w:sz w:val="24"/>
        </w:rPr>
        <w:t>ереговоров. Сначала звоню по телефону:</w:t>
      </w:r>
    </w:p>
    <w:p w:rsidR="00000000" w:rsidRDefault="00931A4D">
      <w:pPr>
        <w:pStyle w:val="Normal"/>
        <w:ind w:firstLine="1134"/>
        <w:rPr>
          <w:sz w:val="24"/>
        </w:rPr>
      </w:pPr>
      <w:r>
        <w:rPr>
          <w:sz w:val="24"/>
        </w:rPr>
        <w:lastRenderedPageBreak/>
        <w:t>— Я по вашему объявлению. Я инженер-строитель, но у меня большой перерыв в работе по своей специальности.</w:t>
      </w:r>
    </w:p>
    <w:p w:rsidR="00000000" w:rsidRDefault="00931A4D">
      <w:pPr>
        <w:pStyle w:val="Normal"/>
        <w:ind w:firstLine="1134"/>
        <w:rPr>
          <w:sz w:val="24"/>
        </w:rPr>
      </w:pPr>
      <w:r>
        <w:rPr>
          <w:sz w:val="24"/>
        </w:rPr>
        <w:t>— Сколько?</w:t>
      </w:r>
    </w:p>
    <w:p w:rsidR="00000000" w:rsidRDefault="00931A4D">
      <w:pPr>
        <w:pStyle w:val="Normal"/>
        <w:ind w:firstLine="1134"/>
        <w:rPr>
          <w:sz w:val="24"/>
        </w:rPr>
      </w:pPr>
      <w:r>
        <w:rPr>
          <w:sz w:val="24"/>
        </w:rPr>
        <w:t>— Двадцать восемь лет.</w:t>
      </w:r>
    </w:p>
    <w:p w:rsidR="00000000" w:rsidRDefault="00931A4D">
      <w:pPr>
        <w:pStyle w:val="Normal"/>
        <w:ind w:firstLine="1134"/>
        <w:rPr>
          <w:sz w:val="24"/>
        </w:rPr>
      </w:pPr>
      <w:r>
        <w:rPr>
          <w:sz w:val="24"/>
        </w:rPr>
        <w:t>— Ого! А почему?</w:t>
      </w:r>
    </w:p>
    <w:p w:rsidR="00000000" w:rsidRDefault="00931A4D">
      <w:pPr>
        <w:pStyle w:val="Normal"/>
        <w:ind w:firstLine="1134"/>
        <w:rPr>
          <w:sz w:val="24"/>
        </w:rPr>
      </w:pPr>
      <w:r>
        <w:rPr>
          <w:sz w:val="24"/>
        </w:rPr>
        <w:t>— Служил в армии.</w:t>
      </w:r>
    </w:p>
    <w:p w:rsidR="00000000" w:rsidRDefault="00931A4D">
      <w:pPr>
        <w:pStyle w:val="Normal"/>
        <w:ind w:firstLine="1134"/>
        <w:rPr>
          <w:sz w:val="24"/>
        </w:rPr>
      </w:pPr>
      <w:r>
        <w:rPr>
          <w:sz w:val="24"/>
        </w:rPr>
        <w:t>— А... а... Ну, приезжайте. Найдем для вас</w:t>
      </w:r>
      <w:r>
        <w:rPr>
          <w:sz w:val="24"/>
        </w:rPr>
        <w:t xml:space="preserve"> должность.</w:t>
      </w:r>
    </w:p>
    <w:p w:rsidR="00000000" w:rsidRDefault="00931A4D">
      <w:pPr>
        <w:pStyle w:val="Normal"/>
        <w:ind w:firstLine="1134"/>
        <w:rPr>
          <w:sz w:val="24"/>
        </w:rPr>
      </w:pPr>
      <w:r>
        <w:rPr>
          <w:sz w:val="24"/>
        </w:rPr>
        <w:t>Еду. Обычный разговор с начальником отдела кадров. Поначалу меня «отфутболивали» сразу после этого разговора. Как только я сообщал, что уволен из армии с разжалованием, так тут же находилась причина для отказа мне. Потом я научился говорить так</w:t>
      </w:r>
      <w:r>
        <w:rPr>
          <w:sz w:val="24"/>
        </w:rPr>
        <w:t>, что ни арест, ни разжалование не упоминались. В результате мне начали давать для заполнения «листок по учету кадров». Тут спрятать арест, разжалование и, особенно, исключение из партии было столь трудно, что на этом этапе меня обязательно ловили и на раб</w:t>
      </w:r>
      <w:r>
        <w:rPr>
          <w:sz w:val="24"/>
        </w:rPr>
        <w:t xml:space="preserve">оту не брали. </w:t>
      </w:r>
      <w:proofErr w:type="gramStart"/>
      <w:r>
        <w:rPr>
          <w:sz w:val="24"/>
        </w:rPr>
        <w:t>Но</w:t>
      </w:r>
      <w:proofErr w:type="gramEnd"/>
      <w:r>
        <w:rPr>
          <w:sz w:val="24"/>
        </w:rPr>
        <w:t xml:space="preserve"> в конце концов я научился и «листок по учету кадров» заполнять так, что вся моя биография выглядела вполне благопристойно, и меня включали в проект приказа для зачисления на должность. Но подписан приказ был только один раз. В остальных сл</w:t>
      </w:r>
      <w:r>
        <w:rPr>
          <w:sz w:val="24"/>
        </w:rPr>
        <w:t>учаях те, что ходили по моим следам, успевали предупредить. Но выйти на работу не удалось и в этом единственном случае. «К сожалению, на ваше место прислали молодого специалиста», — позвонила мне домой в выходной день директор учреждения, куда я намеревалс</w:t>
      </w:r>
      <w:r>
        <w:rPr>
          <w:sz w:val="24"/>
        </w:rPr>
        <w:t>я пойти работать. Кстати, «молодой специалист» и во всех других случаях, когда я попадал в приказ, «присылался» на мое место. После целой серии таких бесплодных вояжей, в которых едва удаётся сдерживать себя всеми силами, чтобы не крикнуть: «Перестань лгат</w:t>
      </w:r>
      <w:r>
        <w:rPr>
          <w:sz w:val="24"/>
        </w:rPr>
        <w:t xml:space="preserve">ь, ничтожество! Во имя чего ты лжешь? По чьему приказу? И для кого? В чьих интересах?» — мне стало ясно, что должность инженера не для </w:t>
      </w:r>
      <w:r>
        <w:rPr>
          <w:sz w:val="24"/>
        </w:rPr>
        <w:lastRenderedPageBreak/>
        <w:t>меня.</w:t>
      </w:r>
    </w:p>
    <w:p w:rsidR="00000000" w:rsidRDefault="00931A4D">
      <w:pPr>
        <w:pStyle w:val="Normal"/>
        <w:ind w:firstLine="1134"/>
        <w:rPr>
          <w:sz w:val="24"/>
        </w:rPr>
      </w:pPr>
      <w:r>
        <w:rPr>
          <w:sz w:val="24"/>
        </w:rPr>
        <w:t>Ну, что же, я человек не гордый. На любую работу пойду, если она даст пропитание мне и семье. У меня есть несколько</w:t>
      </w:r>
      <w:r>
        <w:rPr>
          <w:sz w:val="24"/>
        </w:rPr>
        <w:t xml:space="preserve"> рабочих профессий. От юности моей комсомольской я слесарь и паровозный машинист. Теперь, правда, иные локомотивы завладели железными дорогами, но переквалифицироваться не столь уж сложно. Да и паровозы еще  далеко не везде выброшены. Кроме того, я имею пр</w:t>
      </w:r>
      <w:r>
        <w:rPr>
          <w:sz w:val="24"/>
        </w:rPr>
        <w:t>ава водителя автомобиля и три строительных специальности — плотник, каменщик, штукатур. Но и эти специальности мне не пригодились. Напрасно я мотался по Москве. Всегда находился повод для отказа. Пересказывать все было бы скучно для читателя и тошно для ме</w:t>
      </w:r>
      <w:r>
        <w:rPr>
          <w:sz w:val="24"/>
        </w:rPr>
        <w:t xml:space="preserve">ня. Всегда противно вспоминать человеческое ничтожество. Поэтому приведу два, хоть тоже подлых, но все же остроумных отказа. Остальные — стандарт — ложь, замаскированная с такой «тщательностью», что все «белые нитки наружу». Первый из этих примеров таков. </w:t>
      </w:r>
      <w:r>
        <w:rPr>
          <w:sz w:val="24"/>
        </w:rPr>
        <w:t xml:space="preserve">Начальник одного из подмосковных локомотивных депо, куда я пришел по предварительной договоренности для собеседования по специальности, первым вопросом поставил такой: </w:t>
      </w:r>
    </w:p>
    <w:p w:rsidR="00000000" w:rsidRDefault="00931A4D">
      <w:pPr>
        <w:pStyle w:val="Normal"/>
        <w:ind w:firstLine="1134"/>
        <w:rPr>
          <w:sz w:val="24"/>
        </w:rPr>
      </w:pPr>
      <w:r>
        <w:rPr>
          <w:sz w:val="24"/>
        </w:rPr>
        <w:t>— А какое у вас воинское звание?</w:t>
      </w:r>
    </w:p>
    <w:p w:rsidR="00000000" w:rsidRDefault="00931A4D">
      <w:pPr>
        <w:pStyle w:val="Normal"/>
        <w:ind w:firstLine="1134"/>
        <w:rPr>
          <w:sz w:val="24"/>
        </w:rPr>
      </w:pPr>
      <w:r>
        <w:rPr>
          <w:sz w:val="24"/>
        </w:rPr>
        <w:t xml:space="preserve">— Я же вам уже отвечал, </w:t>
      </w:r>
      <w:proofErr w:type="gramStart"/>
      <w:r>
        <w:rPr>
          <w:sz w:val="24"/>
        </w:rPr>
        <w:t>никакого</w:t>
      </w:r>
      <w:proofErr w:type="gramEnd"/>
      <w:r>
        <w:rPr>
          <w:sz w:val="24"/>
        </w:rPr>
        <w:t>.</w:t>
      </w:r>
    </w:p>
    <w:p w:rsidR="00000000" w:rsidRDefault="00931A4D">
      <w:pPr>
        <w:pStyle w:val="Normal"/>
        <w:ind w:firstLine="1134"/>
        <w:rPr>
          <w:sz w:val="24"/>
        </w:rPr>
      </w:pPr>
      <w:r>
        <w:rPr>
          <w:sz w:val="24"/>
        </w:rPr>
        <w:t xml:space="preserve">— Ну, это сейчас. А </w:t>
      </w:r>
      <w:r>
        <w:rPr>
          <w:sz w:val="24"/>
        </w:rPr>
        <w:t>раньше-то у вас звание ведь было.</w:t>
      </w:r>
    </w:p>
    <w:p w:rsidR="00000000" w:rsidRDefault="00931A4D">
      <w:pPr>
        <w:pStyle w:val="Normal"/>
        <w:ind w:firstLine="1134"/>
        <w:rPr>
          <w:sz w:val="24"/>
        </w:rPr>
      </w:pPr>
      <w:r>
        <w:rPr>
          <w:sz w:val="24"/>
        </w:rPr>
        <w:t>— Это не имеет никакого отношения к сегодняшней нашей беседе.</w:t>
      </w:r>
    </w:p>
    <w:p w:rsidR="00000000" w:rsidRDefault="00931A4D">
      <w:pPr>
        <w:pStyle w:val="Normal"/>
        <w:ind w:firstLine="1134"/>
        <w:rPr>
          <w:sz w:val="24"/>
        </w:rPr>
      </w:pPr>
      <w:r>
        <w:rPr>
          <w:sz w:val="24"/>
        </w:rPr>
        <w:t>— Нет, имеет. Да если рабочие узнают, что машинистом на единственном оставшемся у нас паровозе ездит генерал, так это же скандал будет. Это же мальчишки будут с</w:t>
      </w:r>
      <w:r>
        <w:rPr>
          <w:sz w:val="24"/>
        </w:rPr>
        <w:t xml:space="preserve">бегаться к месту работы вашего паровоза. Нет, уж вы, Петр Григорьевич, поищите не рабочую себе профессию. А то </w:t>
      </w:r>
      <w:r>
        <w:rPr>
          <w:sz w:val="24"/>
        </w:rPr>
        <w:lastRenderedPageBreak/>
        <w:t>получается вроде демонстрации против власти.</w:t>
      </w:r>
    </w:p>
    <w:p w:rsidR="00000000" w:rsidRDefault="00931A4D">
      <w:pPr>
        <w:pStyle w:val="Normal"/>
        <w:ind w:firstLine="1134"/>
        <w:rPr>
          <w:sz w:val="24"/>
        </w:rPr>
      </w:pPr>
      <w:r>
        <w:rPr>
          <w:sz w:val="24"/>
        </w:rPr>
        <w:t>— Что же мне поделать, если на интеллигентные должности меня не берут?</w:t>
      </w:r>
    </w:p>
    <w:p w:rsidR="00000000" w:rsidRDefault="00931A4D">
      <w:pPr>
        <w:pStyle w:val="Normal"/>
        <w:ind w:firstLine="1134"/>
        <w:rPr>
          <w:sz w:val="24"/>
        </w:rPr>
      </w:pPr>
      <w:r>
        <w:rPr>
          <w:sz w:val="24"/>
        </w:rPr>
        <w:t xml:space="preserve">— Ну а на рабочую я вас тоже </w:t>
      </w:r>
      <w:r>
        <w:rPr>
          <w:sz w:val="24"/>
        </w:rPr>
        <w:t>не допущу.</w:t>
      </w:r>
    </w:p>
    <w:p w:rsidR="00000000" w:rsidRDefault="00931A4D">
      <w:pPr>
        <w:pStyle w:val="Normal"/>
        <w:ind w:firstLine="1134"/>
        <w:rPr>
          <w:sz w:val="24"/>
        </w:rPr>
      </w:pPr>
      <w:r>
        <w:rPr>
          <w:sz w:val="24"/>
        </w:rPr>
        <w:t>— Значит, выходит, мне идти подыхать под забором?</w:t>
      </w:r>
    </w:p>
    <w:p w:rsidR="00000000" w:rsidRDefault="00931A4D">
      <w:pPr>
        <w:pStyle w:val="Normal"/>
        <w:ind w:firstLine="1134"/>
        <w:rPr>
          <w:sz w:val="24"/>
        </w:rPr>
      </w:pPr>
      <w:r>
        <w:rPr>
          <w:sz w:val="24"/>
        </w:rPr>
        <w:t>— Не знаю, не знаю, но на должность машиниста принять вас не могу.</w:t>
      </w:r>
    </w:p>
    <w:p w:rsidR="00000000" w:rsidRDefault="00931A4D">
      <w:pPr>
        <w:pStyle w:val="Normal"/>
        <w:ind w:firstLine="1134"/>
        <w:rPr>
          <w:sz w:val="24"/>
        </w:rPr>
      </w:pPr>
    </w:p>
    <w:p w:rsidR="00000000" w:rsidRDefault="00931A4D">
      <w:pPr>
        <w:pStyle w:val="FR4"/>
        <w:ind w:firstLine="1134"/>
        <w:jc w:val="both"/>
        <w:rPr>
          <w:rFonts w:ascii="Times New Roman" w:hAnsi="Times New Roman"/>
          <w:sz w:val="24"/>
        </w:rPr>
      </w:pPr>
      <w:r>
        <w:rPr>
          <w:rFonts w:ascii="Times New Roman" w:hAnsi="Times New Roman"/>
          <w:sz w:val="24"/>
        </w:rPr>
        <w:t xml:space="preserve">Е. </w:t>
      </w:r>
      <w:proofErr w:type="spellStart"/>
      <w:r>
        <w:rPr>
          <w:rFonts w:ascii="Times New Roman" w:hAnsi="Times New Roman"/>
          <w:sz w:val="24"/>
        </w:rPr>
        <w:t>Лабецкая</w:t>
      </w:r>
      <w:proofErr w:type="spellEnd"/>
    </w:p>
    <w:p w:rsidR="00000000" w:rsidRDefault="00931A4D">
      <w:pPr>
        <w:pStyle w:val="FR4"/>
        <w:ind w:firstLine="709"/>
        <w:jc w:val="both"/>
        <w:rPr>
          <w:rFonts w:ascii="Times New Roman" w:hAnsi="Times New Roman"/>
          <w:sz w:val="24"/>
        </w:rPr>
      </w:pPr>
      <w:r>
        <w:rPr>
          <w:rFonts w:ascii="Times New Roman" w:hAnsi="Times New Roman"/>
          <w:sz w:val="24"/>
        </w:rPr>
        <w:t xml:space="preserve">«Охота на ведьм» </w:t>
      </w:r>
    </w:p>
    <w:p w:rsidR="00000000" w:rsidRDefault="00931A4D">
      <w:pPr>
        <w:pStyle w:val="Normal"/>
        <w:ind w:firstLine="709"/>
        <w:rPr>
          <w:sz w:val="24"/>
        </w:rPr>
      </w:pPr>
      <w:r>
        <w:rPr>
          <w:sz w:val="24"/>
        </w:rPr>
        <w:t xml:space="preserve">Комитет </w:t>
      </w:r>
      <w:proofErr w:type="spellStart"/>
      <w:r>
        <w:rPr>
          <w:sz w:val="24"/>
        </w:rPr>
        <w:t>Дайса</w:t>
      </w:r>
      <w:proofErr w:type="spellEnd"/>
      <w:r>
        <w:rPr>
          <w:sz w:val="24"/>
        </w:rPr>
        <w:t xml:space="preserve"> появился на свет ровно 60 лет назад, 26 мая 1938 г. Это событие определило целую эп</w:t>
      </w:r>
      <w:r>
        <w:rPr>
          <w:sz w:val="24"/>
        </w:rPr>
        <w:t>оху в американской истории: пережив не одну реорганизацию, комитет просуществовал до 1975 г. Кульминация же борьбы с врагами Америки пришлась на начало 50-х, когда за нее взялся печально знаменитый сенатор Джозеф Маккарти. История комитета — наглядный прим</w:t>
      </w:r>
      <w:r>
        <w:rPr>
          <w:sz w:val="24"/>
        </w:rPr>
        <w:t xml:space="preserve">ер того, как в атмосфере политических интриг «защита национальных интересов» неизбежно становится орудием </w:t>
      </w:r>
      <w:proofErr w:type="spellStart"/>
      <w:r>
        <w:rPr>
          <w:sz w:val="24"/>
        </w:rPr>
        <w:t>межклановой</w:t>
      </w:r>
      <w:proofErr w:type="spellEnd"/>
      <w:r>
        <w:rPr>
          <w:sz w:val="24"/>
        </w:rPr>
        <w:t xml:space="preserve"> борьбы.</w:t>
      </w:r>
    </w:p>
    <w:p w:rsidR="00000000" w:rsidRDefault="00931A4D">
      <w:pPr>
        <w:pStyle w:val="Normal"/>
        <w:ind w:firstLine="709"/>
        <w:rPr>
          <w:sz w:val="24"/>
        </w:rPr>
      </w:pPr>
      <w:r>
        <w:rPr>
          <w:sz w:val="24"/>
        </w:rPr>
        <w:t xml:space="preserve"> Однако поиск «врагов нации», как это часто бывает, довольно быстро вышел за рамки задуманного, превратившись в мощный антидемокра</w:t>
      </w:r>
      <w:r>
        <w:rPr>
          <w:sz w:val="24"/>
        </w:rPr>
        <w:t xml:space="preserve">тический инструмент. После смерти Рузвельта комитет возглавил республиканец </w:t>
      </w:r>
      <w:proofErr w:type="spellStart"/>
      <w:r>
        <w:rPr>
          <w:sz w:val="24"/>
        </w:rPr>
        <w:t>Парнелл</w:t>
      </w:r>
      <w:proofErr w:type="spellEnd"/>
      <w:r>
        <w:rPr>
          <w:sz w:val="24"/>
        </w:rPr>
        <w:t xml:space="preserve"> Томас, инициатор расследования «коммунистического проникновения» в федеральное правительство, Голливуд и рабочее движение США. В 1946 г. ведомство Томаса преобразовалось в </w:t>
      </w:r>
      <w:r>
        <w:rPr>
          <w:sz w:val="24"/>
        </w:rPr>
        <w:t xml:space="preserve">Постоянный Комитет палаты представителей по расследованию антиамериканской деятельности, при нем функционировал специальный аппарат с филиалами в Нью-Йорке, Чикаго и Лос-Анджелесе. Уже к тому времени картотека на неблагонадежных </w:t>
      </w:r>
      <w:r>
        <w:rPr>
          <w:sz w:val="24"/>
        </w:rPr>
        <w:lastRenderedPageBreak/>
        <w:t xml:space="preserve">граждан США занимала около </w:t>
      </w:r>
      <w:r>
        <w:rPr>
          <w:sz w:val="24"/>
        </w:rPr>
        <w:t xml:space="preserve">200 комнат. В 1947 г. началась масштабная травля голливудской богемы.  Член комитета Джон </w:t>
      </w:r>
      <w:proofErr w:type="spellStart"/>
      <w:r>
        <w:rPr>
          <w:sz w:val="24"/>
        </w:rPr>
        <w:t>Рэнкин</w:t>
      </w:r>
      <w:proofErr w:type="spellEnd"/>
      <w:r>
        <w:rPr>
          <w:sz w:val="24"/>
        </w:rPr>
        <w:t xml:space="preserve"> требовал депортации Чарли Чаплина. Кстати, тот же конгрессмен </w:t>
      </w:r>
      <w:proofErr w:type="spellStart"/>
      <w:r>
        <w:rPr>
          <w:sz w:val="24"/>
        </w:rPr>
        <w:t>Рэнкин</w:t>
      </w:r>
      <w:proofErr w:type="spellEnd"/>
      <w:r>
        <w:rPr>
          <w:sz w:val="24"/>
        </w:rPr>
        <w:t xml:space="preserve"> отказался даже обсуждать деятельность «</w:t>
      </w:r>
      <w:proofErr w:type="spellStart"/>
      <w:r>
        <w:rPr>
          <w:sz w:val="24"/>
        </w:rPr>
        <w:t>Ку-Клукс-Клана</w:t>
      </w:r>
      <w:proofErr w:type="spellEnd"/>
      <w:r>
        <w:rPr>
          <w:sz w:val="24"/>
        </w:rPr>
        <w:t>», не усмотрев в ней ничего антиамери</w:t>
      </w:r>
      <w:r>
        <w:rPr>
          <w:sz w:val="24"/>
        </w:rPr>
        <w:t xml:space="preserve">канского. Наконец, </w:t>
      </w:r>
      <w:proofErr w:type="gramStart"/>
      <w:r>
        <w:rPr>
          <w:sz w:val="24"/>
        </w:rPr>
        <w:t>в начале</w:t>
      </w:r>
      <w:proofErr w:type="gramEnd"/>
      <w:r>
        <w:rPr>
          <w:sz w:val="24"/>
        </w:rPr>
        <w:t xml:space="preserve"> 50-х настал звездный час – на горизонте возник Джозеф Маккарти, именем которого и окрестили этот политический феномен. Маккарти, до тех пор малоизвестный сенатор-республиканец от штата Висконсин, произнес 9 февраля 1950 г. истор</w:t>
      </w:r>
      <w:r>
        <w:rPr>
          <w:sz w:val="24"/>
        </w:rPr>
        <w:t xml:space="preserve">ическую речь, в которой обвинил в принадлежности к компартии </w:t>
      </w:r>
      <w:proofErr w:type="gramStart"/>
      <w:r>
        <w:rPr>
          <w:sz w:val="24"/>
        </w:rPr>
        <w:t>аж</w:t>
      </w:r>
      <w:proofErr w:type="gramEnd"/>
      <w:r>
        <w:rPr>
          <w:sz w:val="24"/>
        </w:rPr>
        <w:t xml:space="preserve"> 205 сотрудников Госдепартамента США. Хотя доказатель</w:t>
      </w:r>
      <w:proofErr w:type="gramStart"/>
      <w:r>
        <w:rPr>
          <w:sz w:val="24"/>
        </w:rPr>
        <w:t>ств пр</w:t>
      </w:r>
      <w:proofErr w:type="gramEnd"/>
      <w:r>
        <w:rPr>
          <w:sz w:val="24"/>
        </w:rPr>
        <w:t>едставлено не было, выступление стало началом фантастического взлета оратора. В условиях разгоравшейся холодной войны яростный антиком</w:t>
      </w:r>
      <w:r>
        <w:rPr>
          <w:sz w:val="24"/>
        </w:rPr>
        <w:t>мунизм сенатора привлек всеобщее внимание. Вначале борцу с левыми благоволил президент Эйзенхауэр, использовавший его для дискредитации соперника-демократа в борьбе за президентский пост в 1952 г. В том же году Маккарти «на ура» переизбрали в сенат, где он</w:t>
      </w:r>
      <w:r>
        <w:rPr>
          <w:sz w:val="24"/>
        </w:rPr>
        <w:t xml:space="preserve"> возглавил Комиссию по вопросам деятельности правительственных учреждений и ее подкомиссию по расследованиям. Круг </w:t>
      </w:r>
      <w:proofErr w:type="gramStart"/>
      <w:r>
        <w:rPr>
          <w:sz w:val="24"/>
        </w:rPr>
        <w:t>подозреваемых</w:t>
      </w:r>
      <w:proofErr w:type="gramEnd"/>
      <w:r>
        <w:rPr>
          <w:sz w:val="24"/>
        </w:rPr>
        <w:t xml:space="preserve"> быстро расширялся. Недостаточно патриотичными оказались </w:t>
      </w:r>
      <w:r w:rsidR="005F1EAC">
        <w:rPr>
          <w:sz w:val="24"/>
        </w:rPr>
        <w:t>…</w:t>
      </w:r>
      <w:r>
        <w:rPr>
          <w:sz w:val="24"/>
        </w:rPr>
        <w:t>, посол США в СССР Чарльз Болен и даже библиотечный фонд</w:t>
      </w:r>
      <w:r>
        <w:rPr>
          <w:sz w:val="24"/>
        </w:rPr>
        <w:t xml:space="preserve"> диппредставительств США за рубежом. По подозрению в симпатиях к красным Маккарти требовал вызвать для дачи показаний бывшего президента Трумэна. Партнеров США по НАТО Маккарти обвинял в уступчивости Советам столь рьяно, что госсекретарь США Джон Ф. Даллес</w:t>
      </w:r>
      <w:r>
        <w:rPr>
          <w:sz w:val="24"/>
        </w:rPr>
        <w:t xml:space="preserve"> был вынужден публично отмежеваться от его высказываний. Сенатор надоел уже всем, в том числе и тем, кто вначале активно поддерживал его антикоммунистическую </w:t>
      </w:r>
      <w:r>
        <w:rPr>
          <w:sz w:val="24"/>
        </w:rPr>
        <w:lastRenderedPageBreak/>
        <w:t>риторику. Последней каплей стала атака на армейскую верхушку — в апреле 1954 г. глава комиссий обв</w:t>
      </w:r>
      <w:r>
        <w:rPr>
          <w:sz w:val="24"/>
        </w:rPr>
        <w:t>инил в прокоммунистических настроениях министра обороны и группу высокопоставленных генералов.</w:t>
      </w:r>
    </w:p>
    <w:p w:rsidR="00000000" w:rsidRDefault="00931A4D">
      <w:pPr>
        <w:pStyle w:val="Normal"/>
        <w:ind w:firstLine="709"/>
        <w:rPr>
          <w:sz w:val="24"/>
        </w:rPr>
      </w:pPr>
      <w:r>
        <w:rPr>
          <w:sz w:val="24"/>
        </w:rPr>
        <w:t>Ответ не заставил себя ждать: Маккарти и его помощников обвинили в нечистоплотности. В декабре 1954 г. за деятельность, недостойную сенатора, верхняя палата конг</w:t>
      </w:r>
      <w:r>
        <w:rPr>
          <w:sz w:val="24"/>
        </w:rPr>
        <w:t>ресса отстранила борца с красной угрозой от руководства комиссиями. Маккарти так и не смог оправиться от коварства коллег — в мае 1957 г. он скончался, не дожив до 49 лет.</w:t>
      </w:r>
    </w:p>
    <w:p w:rsidR="00000000" w:rsidRDefault="00931A4D">
      <w:pPr>
        <w:pStyle w:val="Normal"/>
        <w:ind w:firstLine="709"/>
        <w:rPr>
          <w:sz w:val="24"/>
        </w:rPr>
      </w:pPr>
      <w:r>
        <w:rPr>
          <w:sz w:val="24"/>
        </w:rPr>
        <w:t xml:space="preserve">В 1969 г.  детище Мартина </w:t>
      </w:r>
      <w:proofErr w:type="spellStart"/>
      <w:r>
        <w:rPr>
          <w:sz w:val="24"/>
        </w:rPr>
        <w:t>Дайса</w:t>
      </w:r>
      <w:proofErr w:type="spellEnd"/>
      <w:r>
        <w:rPr>
          <w:sz w:val="24"/>
        </w:rPr>
        <w:t xml:space="preserve"> в очередной раз было переименовано, на сей раз в Ком</w:t>
      </w:r>
      <w:r>
        <w:rPr>
          <w:sz w:val="24"/>
        </w:rPr>
        <w:t>итет по внутренней безопасности. Он просуществовал до 1975 г.,  затем был распущен.</w:t>
      </w:r>
    </w:p>
    <w:p w:rsidR="00000000" w:rsidRDefault="00931A4D">
      <w:pPr>
        <w:pStyle w:val="Normal"/>
        <w:ind w:firstLine="1134"/>
        <w:rPr>
          <w:sz w:val="24"/>
        </w:rPr>
      </w:pPr>
      <w:r>
        <w:rPr>
          <w:sz w:val="24"/>
        </w:rPr>
        <w:t>Время – MN. 1998. 25 мая</w:t>
      </w:r>
    </w:p>
    <w:p w:rsidR="00000000" w:rsidRDefault="00931A4D">
      <w:pPr>
        <w:pStyle w:val="Normal"/>
        <w:ind w:firstLine="709"/>
        <w:rPr>
          <w:b/>
          <w:sz w:val="24"/>
        </w:rPr>
      </w:pPr>
    </w:p>
    <w:p w:rsidR="00000000" w:rsidRDefault="00931A4D">
      <w:pPr>
        <w:pStyle w:val="Normal"/>
        <w:ind w:firstLine="709"/>
        <w:rPr>
          <w:i/>
          <w:sz w:val="24"/>
        </w:rPr>
      </w:pPr>
      <w:r>
        <w:rPr>
          <w:b/>
          <w:sz w:val="24"/>
        </w:rPr>
        <w:t xml:space="preserve">4. Прочитайте отрывок из романа Н. Островского «Как закалялась сталь». </w:t>
      </w:r>
      <w:r>
        <w:rPr>
          <w:i/>
          <w:sz w:val="24"/>
        </w:rPr>
        <w:t>Дело происходит во время гражданской войны. Рабочие строят узкоколейку, что</w:t>
      </w:r>
      <w:r>
        <w:rPr>
          <w:i/>
          <w:sz w:val="24"/>
        </w:rPr>
        <w:t>бы привезти в город заготовленные дрова.</w:t>
      </w:r>
    </w:p>
    <w:p w:rsidR="00000000" w:rsidRDefault="00931A4D">
      <w:pPr>
        <w:pStyle w:val="Normal"/>
        <w:ind w:firstLine="709"/>
        <w:rPr>
          <w:sz w:val="24"/>
        </w:rPr>
      </w:pPr>
      <w:r>
        <w:rPr>
          <w:sz w:val="24"/>
        </w:rPr>
        <w:t>Метель надвинулась сразу. Небо затянулось серыми, низко плывущими облаками. Густо пошел снег. Вечером завыл в трубах ветер, загудел среди деревьев, гоняясь за увертливым снежным вихрем, будоражил лес угрожающим прис</w:t>
      </w:r>
      <w:r>
        <w:rPr>
          <w:sz w:val="24"/>
        </w:rPr>
        <w:t>вистом.</w:t>
      </w:r>
    </w:p>
    <w:p w:rsidR="00000000" w:rsidRDefault="00931A4D">
      <w:pPr>
        <w:pStyle w:val="Normal"/>
        <w:ind w:firstLine="709"/>
        <w:rPr>
          <w:sz w:val="24"/>
        </w:rPr>
      </w:pPr>
      <w:r>
        <w:rPr>
          <w:sz w:val="24"/>
        </w:rPr>
        <w:t>Бушевал и разбойничал всю ночь буран. Промерзли до костей люди, хотя всю ночь топились печи. Не держала тепла станционная развалина.</w:t>
      </w:r>
    </w:p>
    <w:p w:rsidR="00000000" w:rsidRDefault="00931A4D">
      <w:pPr>
        <w:pStyle w:val="Normal"/>
        <w:ind w:firstLine="709"/>
        <w:rPr>
          <w:sz w:val="24"/>
        </w:rPr>
      </w:pPr>
      <w:r>
        <w:rPr>
          <w:sz w:val="24"/>
        </w:rPr>
        <w:t>Утром выступивший на работу отряд увязал в глубоком снегу, а над деревьями пламенело солнце, и на сине-голубом небе</w:t>
      </w:r>
      <w:r>
        <w:rPr>
          <w:sz w:val="24"/>
        </w:rPr>
        <w:t xml:space="preserve"> ни единого облачка.</w:t>
      </w:r>
    </w:p>
    <w:p w:rsidR="00000000" w:rsidRDefault="00931A4D">
      <w:pPr>
        <w:pStyle w:val="Normal"/>
        <w:ind w:firstLine="709"/>
        <w:rPr>
          <w:sz w:val="24"/>
        </w:rPr>
      </w:pPr>
      <w:r>
        <w:rPr>
          <w:sz w:val="24"/>
        </w:rPr>
        <w:t xml:space="preserve">Группа Корчагина освобождала от снежных заносов свой </w:t>
      </w:r>
      <w:r>
        <w:rPr>
          <w:sz w:val="24"/>
        </w:rPr>
        <w:lastRenderedPageBreak/>
        <w:t>участок. Только теперь Павел почувствовал, до чего мучительны страдания от холода. Старый пиджачок Окунева не грел его, а в калошу забивался снег. Он не раз терял ее в сугробах. Сапо</w:t>
      </w:r>
      <w:r>
        <w:rPr>
          <w:sz w:val="24"/>
        </w:rPr>
        <w:t>г же на другой ноге грозил совсем развалиться. От спанья на полу на шее его вздулись два огромных карбункула. Вместо шарфа Токарев дал ему свое полотенце.</w:t>
      </w:r>
    </w:p>
    <w:p w:rsidR="00000000" w:rsidRDefault="00931A4D">
      <w:pPr>
        <w:pStyle w:val="Normal"/>
        <w:ind w:firstLine="709"/>
        <w:rPr>
          <w:sz w:val="24"/>
        </w:rPr>
      </w:pPr>
      <w:r>
        <w:rPr>
          <w:sz w:val="24"/>
        </w:rPr>
        <w:t>Худой, с воспаленными глазами, Павел яростно взметывал широкой деревянной лопатой, сгребая снег.</w:t>
      </w:r>
    </w:p>
    <w:p w:rsidR="00000000" w:rsidRDefault="00931A4D">
      <w:pPr>
        <w:pStyle w:val="Normal"/>
        <w:ind w:firstLine="709"/>
        <w:rPr>
          <w:sz w:val="24"/>
        </w:rPr>
      </w:pPr>
      <w:r>
        <w:rPr>
          <w:sz w:val="24"/>
        </w:rPr>
        <w:t>На с</w:t>
      </w:r>
      <w:r>
        <w:rPr>
          <w:sz w:val="24"/>
        </w:rPr>
        <w:t xml:space="preserve">танцию в это время приполз пассажирский поезд. Его едва </w:t>
      </w:r>
      <w:proofErr w:type="gramStart"/>
      <w:r>
        <w:rPr>
          <w:sz w:val="24"/>
        </w:rPr>
        <w:t>приволок</w:t>
      </w:r>
      <w:proofErr w:type="gramEnd"/>
      <w:r>
        <w:rPr>
          <w:sz w:val="24"/>
        </w:rPr>
        <w:t xml:space="preserve"> сюда выдыхающийся паровоз; на тендере ни одного полена; в топке догорали остатки.</w:t>
      </w:r>
    </w:p>
    <w:p w:rsidR="00000000" w:rsidRDefault="00931A4D">
      <w:pPr>
        <w:pStyle w:val="Normal"/>
        <w:ind w:firstLine="709"/>
        <w:rPr>
          <w:sz w:val="24"/>
        </w:rPr>
      </w:pPr>
      <w:r>
        <w:rPr>
          <w:sz w:val="24"/>
        </w:rPr>
        <w:t xml:space="preserve">— Дадите дров — поедем, а нет — переведите поезд </w:t>
      </w:r>
      <w:proofErr w:type="gramStart"/>
      <w:r>
        <w:rPr>
          <w:sz w:val="24"/>
        </w:rPr>
        <w:t>на</w:t>
      </w:r>
      <w:proofErr w:type="gramEnd"/>
      <w:r>
        <w:rPr>
          <w:sz w:val="24"/>
        </w:rPr>
        <w:t xml:space="preserve"> </w:t>
      </w:r>
      <w:proofErr w:type="gramStart"/>
      <w:r>
        <w:rPr>
          <w:sz w:val="24"/>
        </w:rPr>
        <w:t>запасный</w:t>
      </w:r>
      <w:proofErr w:type="gramEnd"/>
      <w:r>
        <w:rPr>
          <w:sz w:val="24"/>
        </w:rPr>
        <w:t>, пока есть чем двигать! — кричал машинист началь</w:t>
      </w:r>
      <w:r>
        <w:rPr>
          <w:sz w:val="24"/>
        </w:rPr>
        <w:t>нику станции.</w:t>
      </w:r>
    </w:p>
    <w:p w:rsidR="00000000" w:rsidRDefault="00931A4D">
      <w:pPr>
        <w:pStyle w:val="Normal"/>
        <w:ind w:firstLine="709"/>
        <w:rPr>
          <w:sz w:val="24"/>
        </w:rPr>
      </w:pPr>
      <w:r>
        <w:rPr>
          <w:sz w:val="24"/>
        </w:rPr>
        <w:t>Поезд перевели на запасный путь. Удрученным пассажирам сообщили причину остановки. В битком набитых вагонах заохали и зачертыхались.</w:t>
      </w:r>
    </w:p>
    <w:p w:rsidR="00000000" w:rsidRDefault="00931A4D">
      <w:pPr>
        <w:pStyle w:val="Normal"/>
        <w:ind w:firstLine="709"/>
        <w:rPr>
          <w:sz w:val="24"/>
        </w:rPr>
      </w:pPr>
      <w:r>
        <w:rPr>
          <w:sz w:val="24"/>
        </w:rPr>
        <w:t xml:space="preserve">— Поговорите со стариком — вон идет по перрону. Это </w:t>
      </w:r>
      <w:proofErr w:type="spellStart"/>
      <w:r>
        <w:rPr>
          <w:sz w:val="24"/>
        </w:rPr>
        <w:t>начстройки</w:t>
      </w:r>
      <w:proofErr w:type="spellEnd"/>
      <w:r>
        <w:rPr>
          <w:sz w:val="24"/>
        </w:rPr>
        <w:t>. Он может приказать подвезти к паровозу на сан</w:t>
      </w:r>
      <w:r>
        <w:rPr>
          <w:sz w:val="24"/>
        </w:rPr>
        <w:t>ях дрова. Они их вместо шпал кладут, — посоветовал начальник станции кондукторам. Те пошли навстречу Токареву.</w:t>
      </w:r>
    </w:p>
    <w:p w:rsidR="00000000" w:rsidRDefault="00931A4D">
      <w:pPr>
        <w:pStyle w:val="Normal"/>
        <w:ind w:firstLine="709"/>
        <w:rPr>
          <w:sz w:val="24"/>
        </w:rPr>
      </w:pPr>
      <w:r>
        <w:rPr>
          <w:sz w:val="24"/>
        </w:rPr>
        <w:t xml:space="preserve">— Дров дам, но </w:t>
      </w:r>
      <w:proofErr w:type="gramStart"/>
      <w:r>
        <w:rPr>
          <w:sz w:val="24"/>
        </w:rPr>
        <w:t>не даром</w:t>
      </w:r>
      <w:proofErr w:type="gramEnd"/>
      <w:r>
        <w:rPr>
          <w:sz w:val="24"/>
        </w:rPr>
        <w:t xml:space="preserve">. Ведь это наш строительный материал. У нас заносы. В поезде шестьсот-семьсот пассажиров. Дети и женщины могут остаться в </w:t>
      </w:r>
      <w:r>
        <w:rPr>
          <w:sz w:val="24"/>
        </w:rPr>
        <w:t>поезде, а остальным лопаты в руки — и до вечера греби снег. За это получат дрова. Если откажутся — пусть сидят до нового года, — сказал Токарев кондукторам.</w:t>
      </w:r>
    </w:p>
    <w:p w:rsidR="00000000" w:rsidRDefault="00931A4D">
      <w:pPr>
        <w:pStyle w:val="Normal"/>
        <w:ind w:firstLine="709"/>
        <w:rPr>
          <w:sz w:val="24"/>
        </w:rPr>
      </w:pPr>
      <w:r>
        <w:rPr>
          <w:sz w:val="24"/>
        </w:rPr>
        <w:t>— Смотри, ребята, народу-то валит сколько! Гляди, и женщины! — удивленно заговорили за спиной Корча</w:t>
      </w:r>
      <w:r>
        <w:rPr>
          <w:sz w:val="24"/>
        </w:rPr>
        <w:t>гина.</w:t>
      </w:r>
    </w:p>
    <w:p w:rsidR="00000000" w:rsidRDefault="00931A4D">
      <w:pPr>
        <w:pStyle w:val="Normal"/>
        <w:ind w:firstLine="709"/>
        <w:rPr>
          <w:sz w:val="24"/>
        </w:rPr>
      </w:pPr>
      <w:r>
        <w:rPr>
          <w:sz w:val="24"/>
        </w:rPr>
        <w:t>Павел обернулся.</w:t>
      </w:r>
    </w:p>
    <w:p w:rsidR="00000000" w:rsidRDefault="00931A4D">
      <w:pPr>
        <w:pStyle w:val="Normal"/>
        <w:ind w:firstLine="709"/>
        <w:rPr>
          <w:sz w:val="24"/>
        </w:rPr>
      </w:pPr>
      <w:r>
        <w:rPr>
          <w:sz w:val="24"/>
        </w:rPr>
        <w:lastRenderedPageBreak/>
        <w:t>— Вот тебе сто человек, дай им работу и присматривай, чтобы не сидели, — сказал, подходя, Токарев.</w:t>
      </w:r>
    </w:p>
    <w:p w:rsidR="00000000" w:rsidRDefault="00931A4D">
      <w:pPr>
        <w:pStyle w:val="Normal"/>
        <w:ind w:firstLine="709"/>
        <w:rPr>
          <w:sz w:val="24"/>
        </w:rPr>
      </w:pPr>
      <w:r>
        <w:rPr>
          <w:sz w:val="24"/>
        </w:rPr>
        <w:t xml:space="preserve">Корчагин раздавал работу вновь </w:t>
      </w:r>
      <w:proofErr w:type="gramStart"/>
      <w:r>
        <w:rPr>
          <w:sz w:val="24"/>
        </w:rPr>
        <w:t>прибывшим</w:t>
      </w:r>
      <w:proofErr w:type="gramEnd"/>
      <w:r>
        <w:rPr>
          <w:sz w:val="24"/>
        </w:rPr>
        <w:t xml:space="preserve">. Какой-то высокий мужчина, в форменной железнодорожной шинели с меховым воротником, в теплой </w:t>
      </w:r>
      <w:r>
        <w:rPr>
          <w:sz w:val="24"/>
        </w:rPr>
        <w:t>каракулевой шапке, возмущенно вертел в руках лопату и, обращаясь к стоявшей рядом с ним молодой женщине в котиковой шапочке с пушистым бубенцом наверху, протестовал:</w:t>
      </w:r>
    </w:p>
    <w:p w:rsidR="00000000" w:rsidRDefault="00931A4D">
      <w:pPr>
        <w:pStyle w:val="Normal"/>
        <w:ind w:firstLine="709"/>
        <w:rPr>
          <w:sz w:val="24"/>
        </w:rPr>
      </w:pPr>
      <w:r>
        <w:rPr>
          <w:sz w:val="24"/>
        </w:rPr>
        <w:t xml:space="preserve"> — Я грести снег не буду, меня никто не имеет права заставить. Если меня попросят, я, как </w:t>
      </w:r>
      <w:r>
        <w:rPr>
          <w:sz w:val="24"/>
        </w:rPr>
        <w:t xml:space="preserve">инженер-путеец, смогу распорядиться работой, но ворочать снег ни ты, ни я не </w:t>
      </w:r>
      <w:proofErr w:type="gramStart"/>
      <w:r>
        <w:rPr>
          <w:sz w:val="24"/>
        </w:rPr>
        <w:t>должны</w:t>
      </w:r>
      <w:proofErr w:type="gramEnd"/>
      <w:r>
        <w:rPr>
          <w:sz w:val="24"/>
        </w:rPr>
        <w:t>, это инструкцией не предусматривается. Старик поступает противозаконно. Я его привлеку к ответственности.</w:t>
      </w:r>
    </w:p>
    <w:p w:rsidR="00000000" w:rsidRDefault="00931A4D">
      <w:pPr>
        <w:pStyle w:val="Normal"/>
        <w:ind w:firstLine="709"/>
        <w:rPr>
          <w:sz w:val="24"/>
        </w:rPr>
      </w:pPr>
      <w:r>
        <w:rPr>
          <w:sz w:val="24"/>
        </w:rPr>
        <w:t>— Кто здесь десятник? — спросил он ближайшего к нему рабочего.</w:t>
      </w:r>
    </w:p>
    <w:p w:rsidR="00000000" w:rsidRDefault="00931A4D">
      <w:pPr>
        <w:pStyle w:val="Normal"/>
        <w:ind w:firstLine="709"/>
        <w:rPr>
          <w:sz w:val="24"/>
        </w:rPr>
      </w:pPr>
      <w:r>
        <w:rPr>
          <w:sz w:val="24"/>
        </w:rPr>
        <w:t>Под</w:t>
      </w:r>
      <w:r>
        <w:rPr>
          <w:sz w:val="24"/>
        </w:rPr>
        <w:t>ошел Корчагин.</w:t>
      </w:r>
    </w:p>
    <w:p w:rsidR="00000000" w:rsidRDefault="00931A4D">
      <w:pPr>
        <w:pStyle w:val="Normal"/>
        <w:ind w:firstLine="709"/>
        <w:rPr>
          <w:sz w:val="24"/>
        </w:rPr>
      </w:pPr>
      <w:r>
        <w:rPr>
          <w:sz w:val="24"/>
        </w:rPr>
        <w:t>— Почему вы не работаете, гражданин?</w:t>
      </w:r>
    </w:p>
    <w:p w:rsidR="00000000" w:rsidRDefault="00931A4D">
      <w:pPr>
        <w:pStyle w:val="Normal"/>
        <w:ind w:firstLine="709"/>
        <w:rPr>
          <w:sz w:val="24"/>
        </w:rPr>
      </w:pPr>
      <w:r>
        <w:rPr>
          <w:sz w:val="24"/>
        </w:rPr>
        <w:t>Мужчина окинул Павла с ног до головы презрительным взглядом.</w:t>
      </w:r>
    </w:p>
    <w:p w:rsidR="00000000" w:rsidRDefault="00931A4D">
      <w:pPr>
        <w:pStyle w:val="Normal"/>
        <w:ind w:firstLine="709"/>
        <w:rPr>
          <w:sz w:val="24"/>
        </w:rPr>
      </w:pPr>
      <w:r>
        <w:rPr>
          <w:sz w:val="24"/>
        </w:rPr>
        <w:t>— А вы что из себя представляете?</w:t>
      </w:r>
    </w:p>
    <w:p w:rsidR="00000000" w:rsidRDefault="00931A4D">
      <w:pPr>
        <w:pStyle w:val="FR3"/>
        <w:ind w:left="0" w:firstLine="709"/>
        <w:rPr>
          <w:rFonts w:ascii="Times New Roman" w:hAnsi="Times New Roman"/>
          <w:sz w:val="24"/>
        </w:rPr>
      </w:pPr>
      <w:r>
        <w:rPr>
          <w:rFonts w:ascii="Times New Roman" w:hAnsi="Times New Roman"/>
          <w:sz w:val="24"/>
        </w:rPr>
        <w:t xml:space="preserve">— Я рабочий. </w:t>
      </w:r>
    </w:p>
    <w:p w:rsidR="00000000" w:rsidRDefault="00931A4D">
      <w:pPr>
        <w:pStyle w:val="FR4"/>
        <w:ind w:firstLine="709"/>
        <w:jc w:val="both"/>
      </w:pPr>
      <w:r>
        <w:rPr>
          <w:rFonts w:ascii="Times New Roman" w:hAnsi="Times New Roman"/>
          <w:sz w:val="24"/>
        </w:rPr>
        <w:t>— Тогда мне не о чем с вами говорить. Пришлите ко мне десятника или кто тут у вас...</w:t>
      </w:r>
    </w:p>
    <w:p w:rsidR="00000000" w:rsidRDefault="00931A4D">
      <w:pPr>
        <w:pStyle w:val="Normal"/>
        <w:ind w:firstLine="709"/>
        <w:rPr>
          <w:sz w:val="24"/>
        </w:rPr>
      </w:pPr>
      <w:r>
        <w:rPr>
          <w:sz w:val="24"/>
        </w:rPr>
        <w:t>Корчагин и</w:t>
      </w:r>
      <w:r>
        <w:rPr>
          <w:sz w:val="24"/>
        </w:rPr>
        <w:t>сподлобья посмотрел на него.</w:t>
      </w:r>
    </w:p>
    <w:p w:rsidR="00000000" w:rsidRDefault="00931A4D">
      <w:pPr>
        <w:pStyle w:val="FR4"/>
        <w:ind w:firstLine="709"/>
        <w:jc w:val="both"/>
        <w:rPr>
          <w:rFonts w:ascii="Times New Roman" w:hAnsi="Times New Roman"/>
          <w:sz w:val="24"/>
        </w:rPr>
      </w:pPr>
      <w:r>
        <w:rPr>
          <w:rFonts w:ascii="Times New Roman" w:hAnsi="Times New Roman"/>
          <w:sz w:val="24"/>
        </w:rPr>
        <w:t xml:space="preserve">— Не хотите работать </w:t>
      </w:r>
      <w:r>
        <w:rPr>
          <w:sz w:val="24"/>
        </w:rPr>
        <w:t xml:space="preserve">— </w:t>
      </w:r>
      <w:r>
        <w:rPr>
          <w:rFonts w:ascii="Times New Roman" w:hAnsi="Times New Roman"/>
          <w:sz w:val="24"/>
        </w:rPr>
        <w:t xml:space="preserve">не надо. Без нашей отметки на проездном билете на поезд не сядете. Таков приказ </w:t>
      </w:r>
      <w:proofErr w:type="spellStart"/>
      <w:r>
        <w:rPr>
          <w:rFonts w:ascii="Times New Roman" w:hAnsi="Times New Roman"/>
          <w:sz w:val="24"/>
        </w:rPr>
        <w:t>начстройки</w:t>
      </w:r>
      <w:proofErr w:type="spellEnd"/>
      <w:r>
        <w:rPr>
          <w:rFonts w:ascii="Times New Roman" w:hAnsi="Times New Roman"/>
          <w:sz w:val="24"/>
        </w:rPr>
        <w:t>.</w:t>
      </w:r>
    </w:p>
    <w:p w:rsidR="00000000" w:rsidRDefault="00931A4D">
      <w:pPr>
        <w:pStyle w:val="FR4"/>
        <w:ind w:firstLine="709"/>
        <w:jc w:val="both"/>
        <w:rPr>
          <w:rFonts w:ascii="Times New Roman" w:hAnsi="Times New Roman"/>
          <w:sz w:val="24"/>
        </w:rPr>
      </w:pPr>
    </w:p>
    <w:p w:rsidR="00000000" w:rsidRDefault="00931A4D">
      <w:pPr>
        <w:pStyle w:val="FR4"/>
        <w:numPr>
          <w:ilvl w:val="0"/>
          <w:numId w:val="9"/>
        </w:numPr>
        <w:ind w:left="0" w:firstLine="709"/>
        <w:jc w:val="both"/>
        <w:rPr>
          <w:rFonts w:ascii="Times New Roman" w:hAnsi="Times New Roman"/>
          <w:sz w:val="24"/>
        </w:rPr>
      </w:pPr>
      <w:r>
        <w:rPr>
          <w:rFonts w:ascii="Times New Roman" w:hAnsi="Times New Roman"/>
          <w:sz w:val="24"/>
        </w:rPr>
        <w:t>Можно ли в данном случае говорить о принудительном труде? Почему?</w:t>
      </w:r>
    </w:p>
    <w:p w:rsidR="00000000" w:rsidRDefault="00931A4D">
      <w:pPr>
        <w:pStyle w:val="af5"/>
        <w:spacing w:after="0" w:line="240" w:lineRule="auto"/>
        <w:ind w:left="0" w:firstLine="709"/>
        <w:jc w:val="both"/>
        <w:rPr>
          <w:sz w:val="24"/>
          <w:szCs w:val="24"/>
        </w:rPr>
      </w:pPr>
    </w:p>
    <w:p w:rsidR="00000000" w:rsidRDefault="00931A4D">
      <w:pPr>
        <w:pStyle w:val="Normal"/>
        <w:numPr>
          <w:ilvl w:val="0"/>
          <w:numId w:val="10"/>
        </w:numPr>
        <w:rPr>
          <w:b/>
          <w:sz w:val="24"/>
        </w:rPr>
      </w:pPr>
      <w:r>
        <w:rPr>
          <w:b/>
          <w:sz w:val="24"/>
        </w:rPr>
        <w:lastRenderedPageBreak/>
        <w:t>Указ Президиума Верховного Совета СССР от 26</w:t>
      </w:r>
      <w:r>
        <w:rPr>
          <w:b/>
          <w:sz w:val="24"/>
        </w:rPr>
        <w:t xml:space="preserve"> июня 1940 г.</w:t>
      </w:r>
    </w:p>
    <w:p w:rsidR="00000000" w:rsidRDefault="00931A4D">
      <w:pPr>
        <w:pStyle w:val="Normal"/>
        <w:ind w:firstLine="1134"/>
        <w:rPr>
          <w:sz w:val="24"/>
        </w:rPr>
      </w:pPr>
      <w:r>
        <w:rPr>
          <w:sz w:val="24"/>
        </w:rPr>
        <w:t>Согласно представлению Всесоюзного Центрального Совета Профессиональных Союзов — Президиум Верховного Совета СССР постановляет:</w:t>
      </w:r>
    </w:p>
    <w:p w:rsidR="00000000" w:rsidRDefault="00931A4D">
      <w:pPr>
        <w:pStyle w:val="Normal"/>
        <w:ind w:firstLine="1134"/>
        <w:rPr>
          <w:sz w:val="24"/>
        </w:rPr>
      </w:pPr>
      <w:r>
        <w:rPr>
          <w:sz w:val="24"/>
        </w:rPr>
        <w:t xml:space="preserve">&lt;…&gt; 3. Запретить самовольный уход рабочих и служащих из государственных, кооперативных и общественных предприятий </w:t>
      </w:r>
      <w:r>
        <w:rPr>
          <w:sz w:val="24"/>
        </w:rPr>
        <w:t>и учреждений, а также самовольный переход из одного предприятия на другое или из одного учреждения в другое.</w:t>
      </w:r>
    </w:p>
    <w:p w:rsidR="00000000" w:rsidRDefault="00931A4D">
      <w:pPr>
        <w:pStyle w:val="Normal"/>
        <w:ind w:firstLine="1134"/>
        <w:rPr>
          <w:sz w:val="24"/>
        </w:rPr>
      </w:pPr>
      <w:r>
        <w:rPr>
          <w:sz w:val="24"/>
        </w:rPr>
        <w:t>Уход с предприятия и учреждения или переход с одного предприятия на другое и из одного учреждения в другое может разрешить только директор предприя</w:t>
      </w:r>
      <w:r>
        <w:rPr>
          <w:sz w:val="24"/>
        </w:rPr>
        <w:t>тия или начальник учреждения.</w:t>
      </w:r>
    </w:p>
    <w:p w:rsidR="00000000" w:rsidRDefault="00931A4D">
      <w:pPr>
        <w:pStyle w:val="Normal"/>
        <w:ind w:firstLine="1134"/>
        <w:rPr>
          <w:sz w:val="24"/>
        </w:rPr>
      </w:pPr>
      <w:r>
        <w:rPr>
          <w:sz w:val="24"/>
        </w:rPr>
        <w:t>&lt;…&gt; 5. Установить, что рабочие и служащие, самовольно ушедшие из государственных, кооперативных и общественных предприятий или учреждений, предаются суду и по приговору народного суда подвергаются тюремному заключению сроком о</w:t>
      </w:r>
      <w:r>
        <w:rPr>
          <w:sz w:val="24"/>
        </w:rPr>
        <w:t>т 2-х месяцев до 4-х месяцев.</w:t>
      </w:r>
    </w:p>
    <w:p w:rsidR="00000000" w:rsidRDefault="00931A4D">
      <w:pPr>
        <w:pStyle w:val="Normal"/>
        <w:ind w:firstLine="1134"/>
        <w:rPr>
          <w:sz w:val="24"/>
        </w:rPr>
      </w:pPr>
      <w:r>
        <w:rPr>
          <w:sz w:val="24"/>
        </w:rPr>
        <w:t>Установить, что за прогул без уважительной причины рабочие и служащие государственных, кооперативных и общественных предприятий и учреждений предаются суду и по приговору народного суда караются исправительно-трудовыми работам</w:t>
      </w:r>
      <w:r>
        <w:rPr>
          <w:sz w:val="24"/>
        </w:rPr>
        <w:t>и по месту работы на срок до 6 месяцев с удержанием из заработной платы до 25%.</w:t>
      </w:r>
    </w:p>
    <w:p w:rsidR="00000000" w:rsidRDefault="00931A4D">
      <w:pPr>
        <w:pStyle w:val="Normal"/>
        <w:ind w:firstLine="1134"/>
        <w:rPr>
          <w:sz w:val="24"/>
        </w:rPr>
      </w:pPr>
      <w:r>
        <w:rPr>
          <w:sz w:val="24"/>
        </w:rPr>
        <w:t>В связи с этим отменить обязательное увольнение за прогул без уважительных причин.</w:t>
      </w:r>
    </w:p>
    <w:p w:rsidR="00000000" w:rsidRDefault="00931A4D">
      <w:pPr>
        <w:pStyle w:val="Normal"/>
        <w:ind w:firstLine="1134"/>
        <w:rPr>
          <w:sz w:val="24"/>
        </w:rPr>
      </w:pPr>
      <w:r>
        <w:rPr>
          <w:sz w:val="24"/>
        </w:rPr>
        <w:t>Предложить народным судам все дела, указанные в настоящей статье, рассматривать не более</w:t>
      </w:r>
      <w:proofErr w:type="gramStart"/>
      <w:r>
        <w:rPr>
          <w:sz w:val="24"/>
        </w:rPr>
        <w:t>,</w:t>
      </w:r>
      <w:proofErr w:type="gramEnd"/>
      <w:r>
        <w:rPr>
          <w:sz w:val="24"/>
        </w:rPr>
        <w:t xml:space="preserve"> чем</w:t>
      </w:r>
      <w:r>
        <w:rPr>
          <w:sz w:val="24"/>
        </w:rPr>
        <w:t xml:space="preserve"> в 5-дневный срок, и приговоры по этим делам приводить в исполнение немедленно.</w:t>
      </w:r>
    </w:p>
    <w:p w:rsidR="00000000" w:rsidRDefault="00931A4D">
      <w:pPr>
        <w:pStyle w:val="Normal"/>
        <w:numPr>
          <w:ilvl w:val="0"/>
          <w:numId w:val="9"/>
        </w:numPr>
        <w:ind w:left="0" w:firstLine="709"/>
        <w:rPr>
          <w:sz w:val="24"/>
        </w:rPr>
      </w:pPr>
      <w:r>
        <w:rPr>
          <w:sz w:val="24"/>
        </w:rPr>
        <w:t>Чем вы можете объяснить появление этого Указа?</w:t>
      </w:r>
    </w:p>
    <w:p w:rsidR="00000000" w:rsidRDefault="00931A4D">
      <w:pPr>
        <w:pStyle w:val="Normal"/>
        <w:numPr>
          <w:ilvl w:val="0"/>
          <w:numId w:val="9"/>
        </w:numPr>
        <w:ind w:left="0" w:firstLine="709"/>
        <w:rPr>
          <w:sz w:val="24"/>
        </w:rPr>
      </w:pPr>
      <w:r>
        <w:rPr>
          <w:sz w:val="24"/>
        </w:rPr>
        <w:lastRenderedPageBreak/>
        <w:t xml:space="preserve">Указ принят по представлению профсоюза. Можно ли говорить о том, что советские профсоюзы в данном случае защищали трудовые права </w:t>
      </w:r>
      <w:r>
        <w:rPr>
          <w:sz w:val="24"/>
        </w:rPr>
        <w:t xml:space="preserve">трудящихся? </w:t>
      </w:r>
    </w:p>
    <w:p w:rsidR="00000000" w:rsidRDefault="00931A4D">
      <w:pPr>
        <w:pStyle w:val="Normal"/>
        <w:ind w:left="709" w:firstLine="0"/>
        <w:rPr>
          <w:sz w:val="24"/>
        </w:rPr>
      </w:pPr>
    </w:p>
    <w:p w:rsidR="00000000" w:rsidRDefault="00931A4D">
      <w:pPr>
        <w:pStyle w:val="FR4"/>
        <w:numPr>
          <w:ilvl w:val="0"/>
          <w:numId w:val="10"/>
        </w:numPr>
        <w:jc w:val="both"/>
        <w:rPr>
          <w:rFonts w:ascii="Times New Roman" w:hAnsi="Times New Roman"/>
          <w:b/>
          <w:sz w:val="24"/>
        </w:rPr>
      </w:pPr>
      <w:r>
        <w:rPr>
          <w:rFonts w:ascii="Times New Roman" w:hAnsi="Times New Roman"/>
          <w:b/>
          <w:sz w:val="24"/>
        </w:rPr>
        <w:t>Первый суд над Иосифом Бродским</w:t>
      </w:r>
      <w:r>
        <w:rPr>
          <w:rStyle w:val="a4"/>
          <w:rFonts w:ascii="Times New Roman" w:hAnsi="Times New Roman"/>
          <w:b/>
          <w:sz w:val="24"/>
        </w:rPr>
        <w:footnoteReference w:customMarkFollows="1" w:id="22"/>
        <w:sym w:font="Symbol" w:char="F02A"/>
      </w:r>
      <w:r>
        <w:rPr>
          <w:rFonts w:ascii="Times New Roman" w:hAnsi="Times New Roman"/>
          <w:b/>
          <w:sz w:val="24"/>
        </w:rPr>
        <w:t>.18/2.1964 г.</w:t>
      </w:r>
    </w:p>
    <w:p w:rsidR="00000000" w:rsidRDefault="00931A4D">
      <w:pPr>
        <w:pStyle w:val="Normal"/>
        <w:ind w:firstLine="709"/>
        <w:rPr>
          <w:sz w:val="24"/>
        </w:rPr>
      </w:pPr>
    </w:p>
    <w:p w:rsidR="00000000" w:rsidRDefault="00931A4D">
      <w:pPr>
        <w:pStyle w:val="Normal"/>
        <w:ind w:firstLine="709"/>
        <w:rPr>
          <w:sz w:val="24"/>
        </w:rPr>
      </w:pPr>
      <w:r>
        <w:rPr>
          <w:sz w:val="24"/>
        </w:rPr>
        <w:t>Судья: Чем вы занимаетесь?</w:t>
      </w:r>
    </w:p>
    <w:p w:rsidR="00000000" w:rsidRDefault="00931A4D">
      <w:pPr>
        <w:pStyle w:val="Normal"/>
        <w:ind w:firstLine="709"/>
        <w:rPr>
          <w:sz w:val="24"/>
        </w:rPr>
      </w:pPr>
      <w:r>
        <w:rPr>
          <w:sz w:val="24"/>
        </w:rPr>
        <w:t>Бродский: Пишу стихи. Перевожу. Я полагаю...</w:t>
      </w:r>
    </w:p>
    <w:p w:rsidR="00000000" w:rsidRDefault="00931A4D">
      <w:pPr>
        <w:pStyle w:val="Normal"/>
        <w:ind w:firstLine="709"/>
        <w:rPr>
          <w:sz w:val="24"/>
        </w:rPr>
      </w:pPr>
      <w:r>
        <w:rPr>
          <w:sz w:val="24"/>
        </w:rPr>
        <w:t xml:space="preserve">Судья: </w:t>
      </w:r>
      <w:proofErr w:type="gramStart"/>
      <w:r>
        <w:rPr>
          <w:sz w:val="24"/>
        </w:rPr>
        <w:t>Никаких</w:t>
      </w:r>
      <w:proofErr w:type="gramEnd"/>
      <w:r>
        <w:rPr>
          <w:sz w:val="24"/>
        </w:rPr>
        <w:t xml:space="preserve"> «я полагаю». </w:t>
      </w:r>
      <w:proofErr w:type="gramStart"/>
      <w:r>
        <w:rPr>
          <w:sz w:val="24"/>
        </w:rPr>
        <w:t>Стойте</w:t>
      </w:r>
      <w:proofErr w:type="gramEnd"/>
      <w:r>
        <w:rPr>
          <w:sz w:val="24"/>
        </w:rPr>
        <w:t xml:space="preserve"> как следует! Не прислоняйтесь к стенам! Смотрите на суд! Отвечайте суду как следует! У в</w:t>
      </w:r>
      <w:r>
        <w:rPr>
          <w:sz w:val="24"/>
        </w:rPr>
        <w:t>ас есть постоянная работа?</w:t>
      </w:r>
    </w:p>
    <w:p w:rsidR="00000000" w:rsidRDefault="00931A4D">
      <w:pPr>
        <w:pStyle w:val="Normal"/>
        <w:ind w:firstLine="709"/>
        <w:rPr>
          <w:sz w:val="24"/>
        </w:rPr>
      </w:pPr>
      <w:r>
        <w:rPr>
          <w:sz w:val="24"/>
        </w:rPr>
        <w:t>Бродский: Я думал, что это постоянная работа.</w:t>
      </w:r>
    </w:p>
    <w:p w:rsidR="00000000" w:rsidRDefault="00931A4D">
      <w:pPr>
        <w:pStyle w:val="Normal"/>
        <w:ind w:firstLine="709"/>
        <w:rPr>
          <w:sz w:val="24"/>
        </w:rPr>
      </w:pPr>
      <w:r>
        <w:rPr>
          <w:sz w:val="24"/>
        </w:rPr>
        <w:t>Судья: Отвечайте точно!</w:t>
      </w:r>
    </w:p>
    <w:p w:rsidR="00000000" w:rsidRDefault="00931A4D">
      <w:pPr>
        <w:pStyle w:val="Normal"/>
        <w:ind w:firstLine="709"/>
        <w:rPr>
          <w:sz w:val="24"/>
        </w:rPr>
      </w:pPr>
      <w:r>
        <w:rPr>
          <w:sz w:val="24"/>
        </w:rPr>
        <w:t>Бродский: Я писал стихи. Я думал, что они будут напечатаны. Я полагаю...</w:t>
      </w:r>
    </w:p>
    <w:p w:rsidR="00000000" w:rsidRDefault="00931A4D">
      <w:pPr>
        <w:pStyle w:val="Normal"/>
        <w:ind w:firstLine="709"/>
        <w:rPr>
          <w:sz w:val="24"/>
        </w:rPr>
      </w:pPr>
      <w:r>
        <w:rPr>
          <w:sz w:val="24"/>
        </w:rPr>
        <w:t>Судья: Нас не интересует «я полагаю». Отвечайте, почему вы не работали?</w:t>
      </w:r>
    </w:p>
    <w:p w:rsidR="00000000" w:rsidRDefault="00931A4D">
      <w:pPr>
        <w:pStyle w:val="Normal"/>
        <w:ind w:firstLine="709"/>
        <w:rPr>
          <w:sz w:val="24"/>
        </w:rPr>
      </w:pPr>
      <w:r>
        <w:rPr>
          <w:sz w:val="24"/>
        </w:rPr>
        <w:t>Бродский: Я ра</w:t>
      </w:r>
      <w:r>
        <w:rPr>
          <w:sz w:val="24"/>
        </w:rPr>
        <w:t>ботал. Я писал стихи.</w:t>
      </w:r>
    </w:p>
    <w:p w:rsidR="00000000" w:rsidRDefault="00931A4D">
      <w:pPr>
        <w:pStyle w:val="Normal"/>
        <w:ind w:firstLine="709"/>
        <w:rPr>
          <w:sz w:val="24"/>
        </w:rPr>
      </w:pPr>
      <w:r>
        <w:rPr>
          <w:sz w:val="24"/>
        </w:rPr>
        <w:t>Судья: Нас это не интересует. Нас интересует, с каким учреждением вы были связаны.</w:t>
      </w:r>
    </w:p>
    <w:p w:rsidR="00000000" w:rsidRDefault="00931A4D">
      <w:pPr>
        <w:pStyle w:val="Normal"/>
        <w:ind w:firstLine="709"/>
        <w:rPr>
          <w:sz w:val="24"/>
        </w:rPr>
      </w:pPr>
      <w:r>
        <w:rPr>
          <w:sz w:val="24"/>
        </w:rPr>
        <w:t>Бродский: У меня были договоры с издательством.</w:t>
      </w:r>
    </w:p>
    <w:p w:rsidR="00000000" w:rsidRDefault="00931A4D">
      <w:pPr>
        <w:pStyle w:val="Normal"/>
        <w:ind w:firstLine="709"/>
        <w:rPr>
          <w:sz w:val="24"/>
        </w:rPr>
      </w:pPr>
      <w:r>
        <w:rPr>
          <w:sz w:val="24"/>
        </w:rPr>
        <w:t xml:space="preserve">Судья: У вас договоров достаточно, чтобы прокормиться? </w:t>
      </w:r>
      <w:proofErr w:type="gramStart"/>
      <w:r>
        <w:rPr>
          <w:sz w:val="24"/>
        </w:rPr>
        <w:t>Перечислите: какие, от какого числа, на какую су</w:t>
      </w:r>
      <w:r>
        <w:rPr>
          <w:sz w:val="24"/>
        </w:rPr>
        <w:t>мму.</w:t>
      </w:r>
      <w:proofErr w:type="gramEnd"/>
    </w:p>
    <w:p w:rsidR="00000000" w:rsidRDefault="00931A4D">
      <w:pPr>
        <w:pStyle w:val="Normal"/>
        <w:ind w:firstLine="709"/>
        <w:rPr>
          <w:sz w:val="24"/>
        </w:rPr>
      </w:pPr>
      <w:r>
        <w:rPr>
          <w:sz w:val="24"/>
        </w:rPr>
        <w:t>Бродский: Точно не помню. Все договоры у моего адвоката.</w:t>
      </w:r>
    </w:p>
    <w:p w:rsidR="00000000" w:rsidRDefault="00931A4D">
      <w:pPr>
        <w:pStyle w:val="Normal"/>
        <w:ind w:firstLine="709"/>
        <w:rPr>
          <w:sz w:val="24"/>
        </w:rPr>
      </w:pPr>
      <w:r>
        <w:rPr>
          <w:sz w:val="24"/>
        </w:rPr>
        <w:t>Судья: Я спрашиваю вас.</w:t>
      </w:r>
    </w:p>
    <w:p w:rsidR="00000000" w:rsidRDefault="00931A4D">
      <w:pPr>
        <w:pStyle w:val="Normal"/>
        <w:ind w:firstLine="709"/>
        <w:rPr>
          <w:sz w:val="24"/>
        </w:rPr>
      </w:pPr>
      <w:r>
        <w:rPr>
          <w:sz w:val="24"/>
        </w:rPr>
        <w:t>Бродский: В Москве вышли две книги с моими переводами... (перечисляет).</w:t>
      </w:r>
    </w:p>
    <w:p w:rsidR="00000000" w:rsidRDefault="00931A4D">
      <w:pPr>
        <w:pStyle w:val="Normal"/>
        <w:ind w:firstLine="709"/>
        <w:rPr>
          <w:sz w:val="24"/>
        </w:rPr>
      </w:pPr>
      <w:r>
        <w:rPr>
          <w:sz w:val="24"/>
        </w:rPr>
        <w:t>Судья: Ваш трудовой стаж?</w:t>
      </w:r>
    </w:p>
    <w:p w:rsidR="00000000" w:rsidRDefault="00931A4D">
      <w:pPr>
        <w:pStyle w:val="Normal"/>
        <w:ind w:firstLine="709"/>
        <w:rPr>
          <w:sz w:val="24"/>
        </w:rPr>
      </w:pPr>
      <w:r>
        <w:rPr>
          <w:sz w:val="24"/>
        </w:rPr>
        <w:lastRenderedPageBreak/>
        <w:t>Бродский: Примерно...</w:t>
      </w:r>
    </w:p>
    <w:p w:rsidR="00000000" w:rsidRDefault="00931A4D">
      <w:pPr>
        <w:pStyle w:val="Normal"/>
        <w:ind w:firstLine="709"/>
        <w:rPr>
          <w:sz w:val="24"/>
        </w:rPr>
      </w:pPr>
      <w:r>
        <w:rPr>
          <w:sz w:val="24"/>
        </w:rPr>
        <w:t>Судья: Нас не интересует «примерно»!</w:t>
      </w:r>
    </w:p>
    <w:p w:rsidR="00000000" w:rsidRDefault="00931A4D">
      <w:pPr>
        <w:pStyle w:val="Normal"/>
        <w:ind w:firstLine="709"/>
        <w:rPr>
          <w:sz w:val="24"/>
        </w:rPr>
      </w:pPr>
      <w:r>
        <w:rPr>
          <w:sz w:val="24"/>
        </w:rPr>
        <w:t>Бродский: Пят</w:t>
      </w:r>
      <w:r>
        <w:rPr>
          <w:sz w:val="24"/>
        </w:rPr>
        <w:t>ь лет.</w:t>
      </w:r>
    </w:p>
    <w:p w:rsidR="00000000" w:rsidRDefault="00931A4D">
      <w:pPr>
        <w:pStyle w:val="Normal"/>
        <w:ind w:firstLine="709"/>
        <w:rPr>
          <w:sz w:val="24"/>
        </w:rPr>
      </w:pPr>
      <w:r>
        <w:rPr>
          <w:sz w:val="24"/>
        </w:rPr>
        <w:t>Судья: Где вы работали?</w:t>
      </w:r>
    </w:p>
    <w:p w:rsidR="00000000" w:rsidRDefault="00931A4D">
      <w:pPr>
        <w:pStyle w:val="FR4"/>
        <w:ind w:firstLine="709"/>
        <w:jc w:val="both"/>
        <w:rPr>
          <w:rFonts w:ascii="Times New Roman" w:hAnsi="Times New Roman"/>
          <w:sz w:val="24"/>
        </w:rPr>
      </w:pPr>
      <w:r>
        <w:rPr>
          <w:rFonts w:ascii="Times New Roman" w:hAnsi="Times New Roman"/>
          <w:sz w:val="24"/>
        </w:rPr>
        <w:t>Бродский: На заводе. В геологических партиях...</w:t>
      </w:r>
    </w:p>
    <w:p w:rsidR="00000000" w:rsidRDefault="00931A4D">
      <w:pPr>
        <w:pStyle w:val="Normal"/>
        <w:ind w:firstLine="709"/>
        <w:rPr>
          <w:sz w:val="24"/>
        </w:rPr>
      </w:pPr>
      <w:r>
        <w:rPr>
          <w:sz w:val="24"/>
        </w:rPr>
        <w:t>Судья: Сколько вы работали на заводе?</w:t>
      </w:r>
    </w:p>
    <w:p w:rsidR="00000000" w:rsidRDefault="00931A4D">
      <w:pPr>
        <w:pStyle w:val="FR4"/>
        <w:ind w:firstLine="709"/>
        <w:jc w:val="both"/>
        <w:rPr>
          <w:rFonts w:ascii="Times New Roman" w:hAnsi="Times New Roman"/>
          <w:sz w:val="24"/>
        </w:rPr>
      </w:pPr>
      <w:r>
        <w:rPr>
          <w:rFonts w:ascii="Times New Roman" w:hAnsi="Times New Roman"/>
          <w:sz w:val="24"/>
        </w:rPr>
        <w:t>Бродский: Год.</w:t>
      </w:r>
    </w:p>
    <w:p w:rsidR="00000000" w:rsidRDefault="00931A4D">
      <w:pPr>
        <w:pStyle w:val="Normal"/>
        <w:ind w:firstLine="709"/>
        <w:rPr>
          <w:sz w:val="24"/>
        </w:rPr>
      </w:pPr>
      <w:r>
        <w:rPr>
          <w:sz w:val="24"/>
        </w:rPr>
        <w:t>Судья: Кем?</w:t>
      </w:r>
    </w:p>
    <w:p w:rsidR="00000000" w:rsidRDefault="00931A4D">
      <w:pPr>
        <w:pStyle w:val="Normal"/>
        <w:ind w:firstLine="709"/>
        <w:rPr>
          <w:sz w:val="24"/>
        </w:rPr>
      </w:pPr>
      <w:r>
        <w:rPr>
          <w:sz w:val="24"/>
        </w:rPr>
        <w:t>Бродский: Фрезеровщиком.</w:t>
      </w:r>
    </w:p>
    <w:p w:rsidR="00000000" w:rsidRDefault="00931A4D">
      <w:pPr>
        <w:pStyle w:val="Normal"/>
        <w:ind w:firstLine="709"/>
        <w:rPr>
          <w:sz w:val="24"/>
        </w:rPr>
      </w:pPr>
      <w:r>
        <w:rPr>
          <w:sz w:val="24"/>
        </w:rPr>
        <w:t xml:space="preserve">Судья: А </w:t>
      </w:r>
      <w:proofErr w:type="gramStart"/>
      <w:r>
        <w:rPr>
          <w:sz w:val="24"/>
        </w:rPr>
        <w:t>вообще</w:t>
      </w:r>
      <w:proofErr w:type="gramEnd"/>
      <w:r>
        <w:rPr>
          <w:sz w:val="24"/>
        </w:rPr>
        <w:t xml:space="preserve"> какая ваша специальность?</w:t>
      </w:r>
    </w:p>
    <w:p w:rsidR="00000000" w:rsidRDefault="00931A4D">
      <w:pPr>
        <w:pStyle w:val="Normal"/>
        <w:ind w:firstLine="709"/>
        <w:rPr>
          <w:sz w:val="24"/>
        </w:rPr>
      </w:pPr>
      <w:r>
        <w:rPr>
          <w:sz w:val="24"/>
        </w:rPr>
        <w:t>Бродский: Поэт. Поэт-переводчик.</w:t>
      </w:r>
    </w:p>
    <w:p w:rsidR="00000000" w:rsidRDefault="00931A4D">
      <w:pPr>
        <w:pStyle w:val="FR4"/>
        <w:ind w:firstLine="709"/>
        <w:jc w:val="both"/>
        <w:rPr>
          <w:rFonts w:ascii="Times New Roman" w:hAnsi="Times New Roman"/>
          <w:sz w:val="24"/>
        </w:rPr>
      </w:pPr>
      <w:r>
        <w:rPr>
          <w:rFonts w:ascii="Times New Roman" w:hAnsi="Times New Roman"/>
          <w:sz w:val="24"/>
        </w:rPr>
        <w:t>Судья: А кто</w:t>
      </w:r>
      <w:r>
        <w:rPr>
          <w:rFonts w:ascii="Times New Roman" w:hAnsi="Times New Roman"/>
          <w:sz w:val="24"/>
        </w:rPr>
        <w:t xml:space="preserve"> это признал, что вы поэт? Кто причислил вас к поэтам?</w:t>
      </w:r>
    </w:p>
    <w:p w:rsidR="00000000" w:rsidRDefault="00931A4D">
      <w:pPr>
        <w:pStyle w:val="FR4"/>
        <w:ind w:firstLine="709"/>
        <w:jc w:val="both"/>
        <w:rPr>
          <w:rFonts w:ascii="Times New Roman" w:hAnsi="Times New Roman"/>
          <w:sz w:val="24"/>
        </w:rPr>
      </w:pPr>
      <w:r>
        <w:rPr>
          <w:rFonts w:ascii="Times New Roman" w:hAnsi="Times New Roman"/>
          <w:sz w:val="24"/>
        </w:rPr>
        <w:t>Бродский: Никто (без вызова). А кто причислил меня к роду человеческому?</w:t>
      </w:r>
    </w:p>
    <w:p w:rsidR="00000000" w:rsidRDefault="00931A4D">
      <w:pPr>
        <w:pStyle w:val="FR4"/>
        <w:ind w:firstLine="709"/>
        <w:jc w:val="both"/>
        <w:rPr>
          <w:rFonts w:ascii="Times New Roman" w:hAnsi="Times New Roman"/>
          <w:sz w:val="24"/>
        </w:rPr>
      </w:pPr>
      <w:r>
        <w:rPr>
          <w:rFonts w:ascii="Times New Roman" w:hAnsi="Times New Roman"/>
          <w:sz w:val="24"/>
        </w:rPr>
        <w:t>Судья: А вы учились этому?</w:t>
      </w:r>
    </w:p>
    <w:p w:rsidR="00000000" w:rsidRDefault="00931A4D">
      <w:pPr>
        <w:pStyle w:val="FR4"/>
        <w:ind w:firstLine="709"/>
        <w:jc w:val="both"/>
        <w:rPr>
          <w:rFonts w:ascii="Times New Roman" w:hAnsi="Times New Roman"/>
          <w:sz w:val="24"/>
        </w:rPr>
      </w:pPr>
      <w:r>
        <w:rPr>
          <w:rFonts w:ascii="Times New Roman" w:hAnsi="Times New Roman"/>
          <w:sz w:val="24"/>
        </w:rPr>
        <w:t>Бродский: Чему?</w:t>
      </w:r>
    </w:p>
    <w:p w:rsidR="00000000" w:rsidRDefault="00931A4D">
      <w:pPr>
        <w:pStyle w:val="FR4"/>
        <w:ind w:firstLine="709"/>
        <w:jc w:val="both"/>
        <w:rPr>
          <w:rFonts w:ascii="Times New Roman" w:hAnsi="Times New Roman"/>
          <w:sz w:val="24"/>
        </w:rPr>
      </w:pPr>
      <w:r>
        <w:rPr>
          <w:rFonts w:ascii="Times New Roman" w:hAnsi="Times New Roman"/>
          <w:sz w:val="24"/>
        </w:rPr>
        <w:t xml:space="preserve">Судья: Чтобы быть поэтом? Не пытались кончить вуз, где </w:t>
      </w:r>
      <w:proofErr w:type="gramStart"/>
      <w:r>
        <w:rPr>
          <w:rFonts w:ascii="Times New Roman" w:hAnsi="Times New Roman"/>
          <w:sz w:val="24"/>
        </w:rPr>
        <w:t>готовят</w:t>
      </w:r>
      <w:proofErr w:type="gramEnd"/>
      <w:r>
        <w:rPr>
          <w:rFonts w:ascii="Times New Roman" w:hAnsi="Times New Roman"/>
          <w:sz w:val="24"/>
        </w:rPr>
        <w:t>… где учат…</w:t>
      </w:r>
    </w:p>
    <w:p w:rsidR="00000000" w:rsidRDefault="00931A4D">
      <w:pPr>
        <w:pStyle w:val="FR4"/>
        <w:ind w:firstLine="709"/>
        <w:jc w:val="both"/>
        <w:rPr>
          <w:rFonts w:ascii="Times New Roman" w:hAnsi="Times New Roman"/>
          <w:sz w:val="24"/>
        </w:rPr>
      </w:pPr>
      <w:r>
        <w:rPr>
          <w:rFonts w:ascii="Times New Roman" w:hAnsi="Times New Roman"/>
          <w:sz w:val="24"/>
        </w:rPr>
        <w:t>Бродский: Я</w:t>
      </w:r>
      <w:r>
        <w:rPr>
          <w:rFonts w:ascii="Times New Roman" w:hAnsi="Times New Roman"/>
          <w:sz w:val="24"/>
        </w:rPr>
        <w:t xml:space="preserve"> не думал, что это дается образованием.</w:t>
      </w:r>
    </w:p>
    <w:p w:rsidR="00000000" w:rsidRDefault="00931A4D">
      <w:pPr>
        <w:pStyle w:val="FR4"/>
        <w:ind w:firstLine="709"/>
        <w:jc w:val="both"/>
        <w:rPr>
          <w:rFonts w:ascii="Times New Roman" w:hAnsi="Times New Roman"/>
          <w:sz w:val="24"/>
        </w:rPr>
      </w:pPr>
      <w:r>
        <w:rPr>
          <w:rFonts w:ascii="Times New Roman" w:hAnsi="Times New Roman"/>
          <w:sz w:val="24"/>
        </w:rPr>
        <w:t xml:space="preserve">Судья: А чем же? </w:t>
      </w:r>
    </w:p>
    <w:p w:rsidR="00000000" w:rsidRDefault="00931A4D">
      <w:pPr>
        <w:pStyle w:val="FR4"/>
        <w:ind w:firstLine="709"/>
        <w:jc w:val="both"/>
        <w:rPr>
          <w:rFonts w:ascii="Times New Roman" w:hAnsi="Times New Roman"/>
          <w:sz w:val="24"/>
        </w:rPr>
      </w:pPr>
      <w:r>
        <w:rPr>
          <w:rFonts w:ascii="Times New Roman" w:hAnsi="Times New Roman"/>
          <w:sz w:val="24"/>
        </w:rPr>
        <w:t>Бродский: Я думаю, это… (растерянно)... от Бога...</w:t>
      </w:r>
    </w:p>
    <w:p w:rsidR="00000000" w:rsidRDefault="00931A4D">
      <w:pPr>
        <w:pStyle w:val="FR4"/>
        <w:ind w:firstLine="709"/>
        <w:jc w:val="both"/>
        <w:rPr>
          <w:rFonts w:ascii="Times New Roman" w:hAnsi="Times New Roman"/>
          <w:sz w:val="24"/>
        </w:rPr>
      </w:pPr>
      <w:r>
        <w:rPr>
          <w:rFonts w:ascii="Times New Roman" w:hAnsi="Times New Roman"/>
          <w:sz w:val="24"/>
        </w:rPr>
        <w:t>&lt;…&gt; Судья: Гражданин Бродский, с 1956 года вы переменили 13 мест работы. Вы работали на заводе год, а потом полгода не работали. Летом были в геоло</w:t>
      </w:r>
      <w:r>
        <w:rPr>
          <w:rFonts w:ascii="Times New Roman" w:hAnsi="Times New Roman"/>
          <w:sz w:val="24"/>
        </w:rPr>
        <w:t>гической партии, а потом 4 месяца не работали... (перечисляет места работы и следовавшие затем перерывы). Объясните суду, почему вы в перерывах не работали и вели паразитический образ жизни?</w:t>
      </w:r>
    </w:p>
    <w:p w:rsidR="00000000" w:rsidRDefault="00931A4D">
      <w:pPr>
        <w:pStyle w:val="Normal"/>
        <w:ind w:firstLine="709"/>
        <w:rPr>
          <w:sz w:val="24"/>
        </w:rPr>
      </w:pPr>
      <w:r>
        <w:rPr>
          <w:sz w:val="24"/>
        </w:rPr>
        <w:t>Бродский: Я в перерывах работал. Я занимался тем, чем занимаюсь и</w:t>
      </w:r>
      <w:r>
        <w:rPr>
          <w:sz w:val="24"/>
        </w:rPr>
        <w:t xml:space="preserve"> сейчас: я писал стихи.</w:t>
      </w:r>
    </w:p>
    <w:p w:rsidR="00000000" w:rsidRDefault="00931A4D">
      <w:pPr>
        <w:pStyle w:val="Normal"/>
        <w:ind w:firstLine="709"/>
        <w:rPr>
          <w:sz w:val="24"/>
        </w:rPr>
      </w:pPr>
      <w:r>
        <w:rPr>
          <w:sz w:val="24"/>
        </w:rPr>
        <w:lastRenderedPageBreak/>
        <w:t>Судья: Значит, вы писали свои так называемые стихи? А что полезного в том, что вы часто меняли место работы?</w:t>
      </w:r>
    </w:p>
    <w:p w:rsidR="00000000" w:rsidRDefault="00931A4D">
      <w:pPr>
        <w:pStyle w:val="Normal"/>
        <w:ind w:firstLine="709"/>
        <w:rPr>
          <w:sz w:val="24"/>
        </w:rPr>
      </w:pPr>
      <w:r>
        <w:rPr>
          <w:sz w:val="24"/>
        </w:rPr>
        <w:t>Бродский: Я начал работать с 15 лет. Мне всё было интересно. Я менял работу потому, что хотел как можно больше знать о жизн</w:t>
      </w:r>
      <w:r>
        <w:rPr>
          <w:sz w:val="24"/>
        </w:rPr>
        <w:t>и и людях.</w:t>
      </w:r>
    </w:p>
    <w:p w:rsidR="00000000" w:rsidRDefault="00931A4D">
      <w:pPr>
        <w:pStyle w:val="Normal"/>
        <w:ind w:firstLine="709"/>
        <w:rPr>
          <w:sz w:val="24"/>
        </w:rPr>
      </w:pPr>
      <w:r>
        <w:rPr>
          <w:sz w:val="24"/>
        </w:rPr>
        <w:t>Судья: А что вы сделали полезного для родины?</w:t>
      </w:r>
    </w:p>
    <w:p w:rsidR="00000000" w:rsidRDefault="00931A4D">
      <w:pPr>
        <w:pStyle w:val="Normal"/>
        <w:ind w:firstLine="709"/>
        <w:rPr>
          <w:sz w:val="24"/>
        </w:rPr>
      </w:pPr>
      <w:r>
        <w:rPr>
          <w:sz w:val="24"/>
        </w:rPr>
        <w:t>Бродский: Я писал стихи. Это моя работа. Я убежден... я верю, что то, что я написал, сослужит людям службу, и не только сейчас, но и будущим поколениям.</w:t>
      </w:r>
    </w:p>
    <w:p w:rsidR="00000000" w:rsidRDefault="00931A4D">
      <w:pPr>
        <w:pStyle w:val="Normal"/>
        <w:ind w:firstLine="709"/>
        <w:rPr>
          <w:sz w:val="24"/>
        </w:rPr>
      </w:pPr>
      <w:r>
        <w:rPr>
          <w:sz w:val="24"/>
        </w:rPr>
        <w:t>Судья зачитывает приговор:</w:t>
      </w:r>
    </w:p>
    <w:p w:rsidR="00000000" w:rsidRDefault="00931A4D">
      <w:pPr>
        <w:pStyle w:val="FR4"/>
        <w:ind w:firstLine="709"/>
        <w:jc w:val="both"/>
        <w:rPr>
          <w:rFonts w:ascii="Times New Roman" w:hAnsi="Times New Roman"/>
          <w:sz w:val="24"/>
        </w:rPr>
      </w:pPr>
      <w:r>
        <w:rPr>
          <w:rFonts w:ascii="Times New Roman" w:hAnsi="Times New Roman"/>
          <w:sz w:val="24"/>
        </w:rPr>
        <w:t>Бродский систематич</w:t>
      </w:r>
      <w:r>
        <w:rPr>
          <w:rFonts w:ascii="Times New Roman" w:hAnsi="Times New Roman"/>
          <w:sz w:val="24"/>
        </w:rPr>
        <w:t>ески не выполняет обязанности советского человека по производству материальных ценностей и личной обеспеченности, что видно из частой перемены работы. Предупреждался органами МГБ в 1961 году и в 1962 — милицией. Обещал поступить на постоянную работу, но вы</w:t>
      </w:r>
      <w:r>
        <w:rPr>
          <w:rFonts w:ascii="Times New Roman" w:hAnsi="Times New Roman"/>
          <w:sz w:val="24"/>
        </w:rPr>
        <w:t>водов не сделал, продолжал не работать, писал и читал на вечерах свои упадочнические стихи. Из справки Комиссии по работе с молодыми писателями видно, что Бродский не являлся поэтом. Его осудили читатели газеты «Вечерний Ленинград». Поэтому суд применяет у</w:t>
      </w:r>
      <w:r>
        <w:rPr>
          <w:rFonts w:ascii="Times New Roman" w:hAnsi="Times New Roman"/>
          <w:sz w:val="24"/>
        </w:rPr>
        <w:t>каз от 4/</w:t>
      </w:r>
      <w:r>
        <w:rPr>
          <w:rFonts w:ascii="Times New Roman" w:hAnsi="Times New Roman"/>
          <w:sz w:val="24"/>
          <w:lang w:val="en-US"/>
        </w:rPr>
        <w:t>II</w:t>
      </w:r>
      <w:r>
        <w:rPr>
          <w:rFonts w:ascii="Times New Roman" w:hAnsi="Times New Roman"/>
          <w:sz w:val="24"/>
        </w:rPr>
        <w:t xml:space="preserve"> 1961 года: сослать Бродского в отдаленные местности сроком на пять лет с применением обязательного труда.</w:t>
      </w:r>
    </w:p>
    <w:p w:rsidR="00000000" w:rsidRDefault="00931A4D">
      <w:pPr>
        <w:pStyle w:val="Normal"/>
        <w:ind w:firstLine="1134"/>
        <w:rPr>
          <w:sz w:val="24"/>
        </w:rPr>
      </w:pPr>
      <w:r>
        <w:rPr>
          <w:sz w:val="24"/>
        </w:rPr>
        <w:t>Воздушные пути: Альманах. Нью-Йорк, 1965</w:t>
      </w:r>
    </w:p>
    <w:p w:rsidR="00000000" w:rsidRDefault="00931A4D">
      <w:pPr>
        <w:pStyle w:val="Normal"/>
        <w:ind w:firstLine="1134"/>
        <w:rPr>
          <w:sz w:val="24"/>
        </w:rPr>
      </w:pPr>
    </w:p>
    <w:p w:rsidR="00000000" w:rsidRDefault="00931A4D">
      <w:pPr>
        <w:numPr>
          <w:ilvl w:val="0"/>
          <w:numId w:val="11"/>
        </w:numPr>
        <w:tabs>
          <w:tab w:val="clear" w:pos="473"/>
          <w:tab w:val="left" w:pos="284"/>
        </w:tabs>
        <w:spacing w:after="0" w:line="240" w:lineRule="auto"/>
        <w:ind w:left="0" w:firstLine="709"/>
        <w:jc w:val="both"/>
        <w:rPr>
          <w:sz w:val="24"/>
        </w:rPr>
      </w:pPr>
      <w:r>
        <w:rPr>
          <w:sz w:val="24"/>
        </w:rPr>
        <w:t>Почему судья ставит Бродскому в вину частые перемены места работы?</w:t>
      </w:r>
    </w:p>
    <w:p w:rsidR="00000000" w:rsidRDefault="00931A4D">
      <w:pPr>
        <w:numPr>
          <w:ilvl w:val="0"/>
          <w:numId w:val="11"/>
        </w:numPr>
        <w:tabs>
          <w:tab w:val="clear" w:pos="473"/>
          <w:tab w:val="left" w:pos="284"/>
        </w:tabs>
        <w:spacing w:after="0" w:line="240" w:lineRule="auto"/>
        <w:ind w:left="0" w:firstLine="709"/>
        <w:jc w:val="both"/>
        <w:rPr>
          <w:sz w:val="24"/>
        </w:rPr>
      </w:pPr>
      <w:r>
        <w:rPr>
          <w:sz w:val="24"/>
        </w:rPr>
        <w:t>Что сделало бы Бродского наст</w:t>
      </w:r>
      <w:r>
        <w:rPr>
          <w:sz w:val="24"/>
        </w:rPr>
        <w:t>оящим поэтом в глазах судьи?</w:t>
      </w:r>
    </w:p>
    <w:p w:rsidR="00000000" w:rsidRDefault="00931A4D">
      <w:pPr>
        <w:numPr>
          <w:ilvl w:val="0"/>
          <w:numId w:val="11"/>
        </w:numPr>
        <w:tabs>
          <w:tab w:val="clear" w:pos="473"/>
          <w:tab w:val="left" w:pos="284"/>
        </w:tabs>
        <w:spacing w:after="0" w:line="240" w:lineRule="auto"/>
        <w:ind w:left="0" w:firstLine="709"/>
        <w:jc w:val="both"/>
        <w:rPr>
          <w:sz w:val="24"/>
        </w:rPr>
      </w:pPr>
      <w:r>
        <w:rPr>
          <w:sz w:val="24"/>
        </w:rPr>
        <w:t xml:space="preserve">В приговоре два обвинения: «не выполняет обязанностей по производству материальных ценностей и личной обеспеченности»… Должно ли государство вмешиваться в вопрос </w:t>
      </w:r>
      <w:r>
        <w:rPr>
          <w:sz w:val="24"/>
        </w:rPr>
        <w:lastRenderedPageBreak/>
        <w:t>«личной обеспеченности» гражданином его семьи (пожилых родителей,</w:t>
      </w:r>
      <w:r>
        <w:rPr>
          <w:sz w:val="24"/>
        </w:rPr>
        <w:t xml:space="preserve"> детей, жены)?</w:t>
      </w:r>
    </w:p>
    <w:p w:rsidR="00000000" w:rsidRDefault="00931A4D">
      <w:pPr>
        <w:numPr>
          <w:ilvl w:val="0"/>
          <w:numId w:val="11"/>
        </w:numPr>
        <w:tabs>
          <w:tab w:val="clear" w:pos="473"/>
          <w:tab w:val="left" w:pos="284"/>
        </w:tabs>
        <w:spacing w:after="0" w:line="240" w:lineRule="auto"/>
        <w:ind w:left="0" w:firstLine="709"/>
        <w:jc w:val="both"/>
        <w:rPr>
          <w:sz w:val="24"/>
        </w:rPr>
      </w:pPr>
      <w:proofErr w:type="gramStart"/>
      <w:r>
        <w:rPr>
          <w:sz w:val="24"/>
        </w:rPr>
        <w:t>Представители</w:t>
      </w:r>
      <w:proofErr w:type="gramEnd"/>
      <w:r>
        <w:rPr>
          <w:sz w:val="24"/>
        </w:rPr>
        <w:t xml:space="preserve"> каких уважаемых во всем мире профессий могли бы быть объявлены «тунеядцами»?</w:t>
      </w:r>
    </w:p>
    <w:p w:rsidR="00000000" w:rsidRDefault="00931A4D">
      <w:pPr>
        <w:numPr>
          <w:ilvl w:val="0"/>
          <w:numId w:val="11"/>
        </w:numPr>
        <w:tabs>
          <w:tab w:val="clear" w:pos="473"/>
          <w:tab w:val="left" w:pos="284"/>
        </w:tabs>
        <w:spacing w:after="0" w:line="240" w:lineRule="auto"/>
        <w:ind w:left="0" w:firstLine="709"/>
        <w:jc w:val="both"/>
        <w:rPr>
          <w:sz w:val="24"/>
        </w:rPr>
      </w:pPr>
      <w:r>
        <w:rPr>
          <w:sz w:val="24"/>
        </w:rPr>
        <w:t>Найдите в этимологическом словаре происхождение слова «</w:t>
      </w:r>
      <w:proofErr w:type="gramStart"/>
      <w:r>
        <w:rPr>
          <w:sz w:val="24"/>
        </w:rPr>
        <w:t>тунеядец</w:t>
      </w:r>
      <w:proofErr w:type="gramEnd"/>
      <w:r>
        <w:rPr>
          <w:sz w:val="24"/>
        </w:rPr>
        <w:t>».</w:t>
      </w:r>
    </w:p>
    <w:p w:rsidR="00000000" w:rsidRDefault="00931A4D">
      <w:pPr>
        <w:spacing w:after="0" w:line="240" w:lineRule="auto"/>
        <w:ind w:firstLine="709"/>
        <w:jc w:val="both"/>
        <w:rPr>
          <w:sz w:val="24"/>
        </w:rPr>
      </w:pPr>
    </w:p>
    <w:p w:rsidR="00000000" w:rsidRDefault="00931A4D">
      <w:pPr>
        <w:pStyle w:val="Normal"/>
        <w:ind w:firstLine="0"/>
        <w:rPr>
          <w:b/>
          <w:sz w:val="24"/>
        </w:rPr>
      </w:pPr>
      <w:r>
        <w:rPr>
          <w:b/>
          <w:sz w:val="24"/>
        </w:rPr>
        <w:t>7. Прочитайте отрывок из романа В. Аксенова «Коллеги» (1959 г.)</w:t>
      </w:r>
    </w:p>
    <w:p w:rsidR="00000000" w:rsidRDefault="00931A4D">
      <w:pPr>
        <w:pStyle w:val="Normal"/>
        <w:ind w:firstLine="709"/>
        <w:rPr>
          <w:i/>
          <w:sz w:val="24"/>
          <w:szCs w:val="24"/>
        </w:rPr>
      </w:pPr>
      <w:r>
        <w:rPr>
          <w:i/>
          <w:color w:val="000000"/>
          <w:sz w:val="24"/>
          <w:szCs w:val="24"/>
        </w:rPr>
        <w:t>Три друга — Алексей</w:t>
      </w:r>
      <w:r>
        <w:rPr>
          <w:i/>
          <w:color w:val="000000"/>
          <w:sz w:val="24"/>
          <w:szCs w:val="24"/>
        </w:rPr>
        <w:t xml:space="preserve"> Максимов, Владислав Карпов и Александр Зеленин — </w:t>
      </w:r>
      <w:proofErr w:type="gramStart"/>
      <w:r>
        <w:rPr>
          <w:i/>
          <w:color w:val="000000"/>
          <w:sz w:val="24"/>
          <w:szCs w:val="24"/>
        </w:rPr>
        <w:t>заканчивают Ленинградский медицинский институт</w:t>
      </w:r>
      <w:proofErr w:type="gramEnd"/>
      <w:r>
        <w:rPr>
          <w:i/>
          <w:color w:val="000000"/>
          <w:sz w:val="24"/>
          <w:szCs w:val="24"/>
        </w:rPr>
        <w:t>.</w:t>
      </w:r>
      <w:r>
        <w:rPr>
          <w:rStyle w:val="apple-converted-space"/>
          <w:i/>
          <w:color w:val="000000"/>
          <w:sz w:val="24"/>
          <w:szCs w:val="24"/>
        </w:rPr>
        <w:t> </w:t>
      </w:r>
    </w:p>
    <w:p w:rsidR="00000000" w:rsidRDefault="00931A4D">
      <w:pPr>
        <w:pStyle w:val="Normal"/>
        <w:ind w:firstLine="709"/>
        <w:rPr>
          <w:sz w:val="24"/>
          <w:szCs w:val="24"/>
        </w:rPr>
      </w:pPr>
      <w:r>
        <w:rPr>
          <w:sz w:val="24"/>
          <w:szCs w:val="24"/>
        </w:rPr>
        <w:t>Их мысли о распределении</w:t>
      </w:r>
    </w:p>
    <w:p w:rsidR="00000000" w:rsidRDefault="00931A4D">
      <w:pPr>
        <w:pStyle w:val="Normal"/>
        <w:ind w:firstLine="709"/>
        <w:rPr>
          <w:sz w:val="24"/>
          <w:szCs w:val="24"/>
        </w:rPr>
      </w:pPr>
      <w:r>
        <w:rPr>
          <w:sz w:val="24"/>
          <w:szCs w:val="24"/>
        </w:rPr>
        <w:t xml:space="preserve">— Распределение — это принудительный акт. И каждый культурный человек, естественно, рассчитывает, как бы увильнуть от жизни в глуши </w:t>
      </w:r>
      <w:r>
        <w:rPr>
          <w:sz w:val="24"/>
          <w:szCs w:val="24"/>
        </w:rPr>
        <w:t>и не превратиться в животное.</w:t>
      </w:r>
    </w:p>
    <w:p w:rsidR="00000000" w:rsidRDefault="00931A4D">
      <w:pPr>
        <w:pStyle w:val="Normal"/>
        <w:ind w:firstLine="709"/>
        <w:rPr>
          <w:sz w:val="24"/>
          <w:szCs w:val="24"/>
        </w:rPr>
      </w:pPr>
      <w:r>
        <w:rPr>
          <w:sz w:val="24"/>
          <w:szCs w:val="24"/>
        </w:rPr>
        <w:t>— А вот представь себе участковую больницу. Деревенька, степь или лес, ветер свищет, и ты один, совершенно один. Кончил работу, поел, послонялся из угла в угол — и спать. Проходят годы, ты толстеешь, глупеешь, начинаешь приним</w:t>
      </w:r>
      <w:r>
        <w:rPr>
          <w:sz w:val="24"/>
          <w:szCs w:val="24"/>
        </w:rPr>
        <w:t xml:space="preserve">ать приношения благодарных пациентов, мысли твои заняты курочками, </w:t>
      </w:r>
      <w:proofErr w:type="spellStart"/>
      <w:r>
        <w:rPr>
          <w:sz w:val="24"/>
          <w:szCs w:val="24"/>
        </w:rPr>
        <w:t>свинюшками</w:t>
      </w:r>
      <w:proofErr w:type="spellEnd"/>
      <w:r>
        <w:rPr>
          <w:sz w:val="24"/>
          <w:szCs w:val="24"/>
        </w:rPr>
        <w:t>, и тебе уже больше ничего не надо, и ты уже со снисходительной улыбкой вспоминаешь об этом разговоре.</w:t>
      </w:r>
    </w:p>
    <w:p w:rsidR="00000000" w:rsidRDefault="00931A4D">
      <w:pPr>
        <w:pStyle w:val="Normal"/>
        <w:ind w:firstLine="709"/>
        <w:rPr>
          <w:sz w:val="24"/>
          <w:szCs w:val="24"/>
        </w:rPr>
      </w:pPr>
      <w:r>
        <w:rPr>
          <w:sz w:val="24"/>
          <w:szCs w:val="24"/>
        </w:rPr>
        <w:t xml:space="preserve">— Брр! — передернулся Владька Карпов. — </w:t>
      </w:r>
      <w:proofErr w:type="gramStart"/>
      <w:r>
        <w:rPr>
          <w:sz w:val="24"/>
          <w:szCs w:val="24"/>
        </w:rPr>
        <w:t>Ну</w:t>
      </w:r>
      <w:proofErr w:type="gramEnd"/>
      <w:r>
        <w:rPr>
          <w:sz w:val="24"/>
          <w:szCs w:val="24"/>
        </w:rPr>
        <w:t xml:space="preserve"> тебя к бесу, Макс! Страшно.</w:t>
      </w:r>
    </w:p>
    <w:p w:rsidR="00000000" w:rsidRDefault="00931A4D">
      <w:pPr>
        <w:pStyle w:val="Normal"/>
        <w:ind w:firstLine="709"/>
        <w:rPr>
          <w:sz w:val="24"/>
          <w:szCs w:val="24"/>
        </w:rPr>
      </w:pPr>
      <w:r>
        <w:rPr>
          <w:sz w:val="24"/>
          <w:szCs w:val="24"/>
        </w:rPr>
        <w:t>— И т</w:t>
      </w:r>
      <w:r>
        <w:rPr>
          <w:sz w:val="24"/>
          <w:szCs w:val="24"/>
        </w:rPr>
        <w:t>ы, сын рыбака, боишься деревни? — спросил Зеленин.</w:t>
      </w:r>
    </w:p>
    <w:p w:rsidR="00000000" w:rsidRDefault="00931A4D">
      <w:pPr>
        <w:pStyle w:val="Normal"/>
        <w:ind w:firstLine="709"/>
        <w:rPr>
          <w:sz w:val="24"/>
          <w:szCs w:val="24"/>
        </w:rPr>
      </w:pPr>
      <w:r>
        <w:rPr>
          <w:sz w:val="24"/>
          <w:szCs w:val="24"/>
        </w:rPr>
        <w:t xml:space="preserve">— Страшней войны, — засмеялся Карпов. — Но что делать — таков наш скорбный удел. </w:t>
      </w:r>
      <w:proofErr w:type="gramStart"/>
      <w:r>
        <w:rPr>
          <w:sz w:val="24"/>
          <w:szCs w:val="24"/>
        </w:rPr>
        <w:t>Хочешь</w:t>
      </w:r>
      <w:proofErr w:type="gramEnd"/>
      <w:r>
        <w:rPr>
          <w:sz w:val="24"/>
          <w:szCs w:val="24"/>
        </w:rPr>
        <w:t xml:space="preserve"> не хочешь, а надо идти, как поется, собирать свой тощий чемодан.</w:t>
      </w:r>
    </w:p>
    <w:p w:rsidR="00000000" w:rsidRDefault="00931A4D">
      <w:pPr>
        <w:pStyle w:val="Normal"/>
        <w:ind w:firstLine="709"/>
        <w:rPr>
          <w:sz w:val="24"/>
          <w:szCs w:val="24"/>
        </w:rPr>
      </w:pPr>
      <w:r>
        <w:rPr>
          <w:sz w:val="24"/>
          <w:szCs w:val="24"/>
        </w:rPr>
        <w:lastRenderedPageBreak/>
        <w:t>— А чего ты, собственно, хочешь? — резко спросил Мак</w:t>
      </w:r>
      <w:r>
        <w:rPr>
          <w:sz w:val="24"/>
          <w:szCs w:val="24"/>
        </w:rPr>
        <w:t>симов.</w:t>
      </w:r>
    </w:p>
    <w:p w:rsidR="00000000" w:rsidRDefault="00931A4D">
      <w:pPr>
        <w:pStyle w:val="Normal"/>
        <w:ind w:firstLine="709"/>
        <w:rPr>
          <w:sz w:val="24"/>
          <w:szCs w:val="24"/>
        </w:rPr>
      </w:pPr>
      <w:r>
        <w:rPr>
          <w:sz w:val="24"/>
          <w:szCs w:val="24"/>
        </w:rPr>
        <w:t>— Я? Мальчики, я хочу всегда видеть наших девочек и ваши опостылевшие физиономии, по-прежнему попирать камни этого исторического города, и ходить на эстрадные концерты и в цирк, и сам хочу выступать в цирке. «Соло-клоун и музыкальный эксцентрик Влад</w:t>
      </w:r>
      <w:r>
        <w:rPr>
          <w:sz w:val="24"/>
          <w:szCs w:val="24"/>
        </w:rPr>
        <w:t>ислав Карпов…» Между прочим, не отказался бы от места ординатора в клинике Круглова.</w:t>
      </w:r>
    </w:p>
    <w:p w:rsidR="00000000" w:rsidRDefault="00931A4D">
      <w:pPr>
        <w:pStyle w:val="Normal"/>
        <w:ind w:firstLine="709"/>
        <w:rPr>
          <w:sz w:val="24"/>
          <w:szCs w:val="24"/>
        </w:rPr>
      </w:pPr>
      <w:r>
        <w:rPr>
          <w:sz w:val="24"/>
          <w:szCs w:val="24"/>
        </w:rPr>
        <w:t>— А ты чего хочешь, Алексей? — спросил Зеленин.</w:t>
      </w:r>
    </w:p>
    <w:p w:rsidR="00000000" w:rsidRDefault="00931A4D">
      <w:pPr>
        <w:pStyle w:val="Normal"/>
        <w:ind w:firstLine="709"/>
        <w:rPr>
          <w:sz w:val="24"/>
          <w:szCs w:val="24"/>
        </w:rPr>
      </w:pPr>
      <w:r>
        <w:rPr>
          <w:sz w:val="24"/>
          <w:szCs w:val="24"/>
        </w:rPr>
        <w:t>— Я хочу жить взволнованно! — с вызовом ответил Максимов. — Все равно где, но так, чтобы все выжимать из своей молодости. А</w:t>
      </w:r>
      <w:r>
        <w:rPr>
          <w:sz w:val="24"/>
          <w:szCs w:val="24"/>
        </w:rPr>
        <w:t xml:space="preserve"> будущее сулит сплошную серость. Судьба сельского лекаря. Надо быть честным. Нас теперь научили смотреть правде в глаза. &lt;…&gt; Какая нас ждет романтика? &lt;…&gt; </w:t>
      </w:r>
      <w:r w:rsidR="00C12EEB">
        <w:rPr>
          <w:sz w:val="24"/>
          <w:szCs w:val="24"/>
        </w:rPr>
        <w:t>К</w:t>
      </w:r>
      <w:r>
        <w:rPr>
          <w:sz w:val="24"/>
          <w:szCs w:val="24"/>
        </w:rPr>
        <w:t xml:space="preserve">огда мне толкуют, что мое призвание и мой долг — превратиться в </w:t>
      </w:r>
      <w:proofErr w:type="spellStart"/>
      <w:r>
        <w:rPr>
          <w:sz w:val="24"/>
          <w:szCs w:val="24"/>
        </w:rPr>
        <w:t>Ионыча</w:t>
      </w:r>
      <w:proofErr w:type="spellEnd"/>
      <w:r>
        <w:rPr>
          <w:sz w:val="24"/>
          <w:szCs w:val="24"/>
        </w:rPr>
        <w:t>, тут уж нет, пожалуйста, не н</w:t>
      </w:r>
      <w:r>
        <w:rPr>
          <w:sz w:val="24"/>
          <w:szCs w:val="24"/>
        </w:rPr>
        <w:t>адо красивых слов! &lt;…&gt;</w:t>
      </w:r>
    </w:p>
    <w:p w:rsidR="00000000" w:rsidRDefault="00931A4D">
      <w:pPr>
        <w:pStyle w:val="Normal"/>
        <w:ind w:firstLine="709"/>
        <w:rPr>
          <w:sz w:val="24"/>
          <w:szCs w:val="24"/>
        </w:rPr>
      </w:pPr>
      <w:r>
        <w:rPr>
          <w:sz w:val="24"/>
          <w:szCs w:val="24"/>
        </w:rPr>
        <w:t>— А о больных, которые тебя ждут, ты думаешь? — спросил Зеленин.</w:t>
      </w:r>
    </w:p>
    <w:p w:rsidR="00000000" w:rsidRDefault="00931A4D">
      <w:pPr>
        <w:pStyle w:val="Normal"/>
        <w:ind w:firstLine="709"/>
        <w:rPr>
          <w:sz w:val="24"/>
          <w:szCs w:val="24"/>
        </w:rPr>
      </w:pPr>
      <w:r>
        <w:rPr>
          <w:sz w:val="24"/>
          <w:szCs w:val="24"/>
        </w:rPr>
        <w:t>— О больных? — опешил Максимов.</w:t>
      </w:r>
    </w:p>
    <w:p w:rsidR="00000000" w:rsidRDefault="00931A4D">
      <w:pPr>
        <w:numPr>
          <w:ilvl w:val="0"/>
          <w:numId w:val="12"/>
        </w:numPr>
        <w:tabs>
          <w:tab w:val="clear" w:pos="473"/>
          <w:tab w:val="left" w:pos="284"/>
        </w:tabs>
        <w:spacing w:after="0" w:line="240" w:lineRule="auto"/>
        <w:ind w:left="0" w:firstLine="709"/>
        <w:jc w:val="both"/>
        <w:rPr>
          <w:sz w:val="24"/>
        </w:rPr>
      </w:pPr>
      <w:r>
        <w:rPr>
          <w:sz w:val="24"/>
        </w:rPr>
        <w:t>Обязательное распределение по окончании вуза считалось одним из важнейших достижений социализма (ведь молодым специалистам сразу же пред</w:t>
      </w:r>
      <w:r>
        <w:rPr>
          <w:sz w:val="24"/>
        </w:rPr>
        <w:t>оставлялась работа по специальности). Чем же недовольны герои В. Аксенова? Может быть, они просто «с жиру бесятся»?</w:t>
      </w:r>
    </w:p>
    <w:p w:rsidR="00000000" w:rsidRDefault="00931A4D">
      <w:pPr>
        <w:numPr>
          <w:ilvl w:val="0"/>
          <w:numId w:val="12"/>
        </w:numPr>
        <w:tabs>
          <w:tab w:val="clear" w:pos="473"/>
          <w:tab w:val="left" w:pos="284"/>
        </w:tabs>
        <w:spacing w:after="0" w:line="240" w:lineRule="auto"/>
        <w:ind w:left="0" w:firstLine="709"/>
        <w:jc w:val="both"/>
        <w:rPr>
          <w:sz w:val="24"/>
        </w:rPr>
      </w:pPr>
      <w:r>
        <w:rPr>
          <w:sz w:val="24"/>
        </w:rPr>
        <w:t xml:space="preserve">Хотели бы вы обучаться в вузе с обязательным распределением на работу? Расспросите своих родителей, знакомых, окончивших советские вузы, об </w:t>
      </w:r>
      <w:r>
        <w:rPr>
          <w:sz w:val="24"/>
        </w:rPr>
        <w:t>их чувствах при распределении.</w:t>
      </w:r>
    </w:p>
    <w:p w:rsidR="00000000" w:rsidRDefault="00931A4D">
      <w:pPr>
        <w:numPr>
          <w:ilvl w:val="0"/>
          <w:numId w:val="12"/>
        </w:numPr>
        <w:tabs>
          <w:tab w:val="clear" w:pos="473"/>
          <w:tab w:val="left" w:pos="284"/>
        </w:tabs>
        <w:spacing w:after="0" w:line="240" w:lineRule="auto"/>
        <w:ind w:left="0" w:firstLine="709"/>
        <w:jc w:val="both"/>
        <w:rPr>
          <w:sz w:val="24"/>
        </w:rPr>
      </w:pPr>
      <w:r>
        <w:rPr>
          <w:sz w:val="24"/>
        </w:rPr>
        <w:t xml:space="preserve">Сейчас в некоторых государственных вузах при поступлении предлагают подписать контракт, обязывающий </w:t>
      </w:r>
      <w:r>
        <w:rPr>
          <w:sz w:val="24"/>
        </w:rPr>
        <w:lastRenderedPageBreak/>
        <w:t>молодого специалиста отработать 2 – 3 года на государственном предприятии (в учреждении). Хотели бы вы обучаться в таком вузе</w:t>
      </w:r>
      <w:r>
        <w:rPr>
          <w:sz w:val="24"/>
        </w:rPr>
        <w:t>? Отличается ли эта система от обязательного распределения в СССР?</w:t>
      </w:r>
    </w:p>
    <w:p w:rsidR="00000000" w:rsidRDefault="00931A4D">
      <w:pPr>
        <w:jc w:val="both"/>
        <w:rPr>
          <w:sz w:val="24"/>
        </w:rPr>
      </w:pPr>
    </w:p>
    <w:p w:rsidR="00000000" w:rsidRDefault="00931A4D">
      <w:pPr>
        <w:pStyle w:val="Normal"/>
        <w:ind w:firstLine="0"/>
        <w:rPr>
          <w:b/>
          <w:sz w:val="24"/>
        </w:rPr>
      </w:pPr>
      <w:r>
        <w:rPr>
          <w:b/>
          <w:sz w:val="24"/>
        </w:rPr>
        <w:t>8. Международный Пакт об экономических, социальных и культурных правах.</w:t>
      </w:r>
    </w:p>
    <w:p w:rsidR="00000000" w:rsidRDefault="00931A4D">
      <w:pPr>
        <w:pStyle w:val="Normal"/>
        <w:ind w:firstLine="0"/>
        <w:rPr>
          <w:sz w:val="24"/>
        </w:rPr>
      </w:pPr>
      <w:r>
        <w:rPr>
          <w:sz w:val="24"/>
        </w:rPr>
        <w:t>Принят 16 декабря 1966 г. Вступил в силу 3 января 1976 г.</w:t>
      </w:r>
    </w:p>
    <w:p w:rsidR="00000000" w:rsidRDefault="00931A4D">
      <w:pPr>
        <w:pStyle w:val="Normal"/>
        <w:ind w:firstLine="709"/>
        <w:rPr>
          <w:i/>
          <w:sz w:val="24"/>
        </w:rPr>
      </w:pPr>
      <w:r>
        <w:rPr>
          <w:i/>
          <w:sz w:val="24"/>
        </w:rPr>
        <w:t>Статья 6</w:t>
      </w:r>
    </w:p>
    <w:p w:rsidR="00000000" w:rsidRDefault="00931A4D">
      <w:pPr>
        <w:pStyle w:val="FR4"/>
        <w:ind w:firstLine="709"/>
        <w:jc w:val="both"/>
        <w:rPr>
          <w:rFonts w:ascii="Times New Roman" w:hAnsi="Times New Roman"/>
          <w:i/>
          <w:sz w:val="24"/>
        </w:rPr>
      </w:pPr>
      <w:r>
        <w:rPr>
          <w:rFonts w:ascii="Times New Roman" w:hAnsi="Times New Roman"/>
          <w:i/>
          <w:sz w:val="24"/>
        </w:rPr>
        <w:t xml:space="preserve">1. </w:t>
      </w:r>
      <w:proofErr w:type="gramStart"/>
      <w:r>
        <w:rPr>
          <w:rFonts w:ascii="Times New Roman" w:hAnsi="Times New Roman"/>
          <w:i/>
          <w:sz w:val="24"/>
        </w:rPr>
        <w:t>Участвующие в настоящем Пакте государства приз</w:t>
      </w:r>
      <w:r>
        <w:rPr>
          <w:rFonts w:ascii="Times New Roman" w:hAnsi="Times New Roman"/>
          <w:i/>
          <w:sz w:val="24"/>
        </w:rPr>
        <w:t>нают право на труд, которое включает право каждого человека на получение возможности зарабатывать себе на жизнь трудом, который он свободно выбирает или на который он свободно соглашается, и предпримут надлежащие шаги к обеспечению этого права.</w:t>
      </w:r>
      <w:proofErr w:type="gramEnd"/>
    </w:p>
    <w:p w:rsidR="00000000" w:rsidRDefault="00931A4D">
      <w:pPr>
        <w:pStyle w:val="FR4"/>
        <w:ind w:firstLine="709"/>
        <w:jc w:val="both"/>
        <w:rPr>
          <w:rFonts w:ascii="Times New Roman" w:hAnsi="Times New Roman"/>
          <w:i/>
          <w:sz w:val="24"/>
        </w:rPr>
      </w:pPr>
      <w:r>
        <w:rPr>
          <w:rFonts w:ascii="Times New Roman" w:hAnsi="Times New Roman"/>
          <w:i/>
          <w:sz w:val="24"/>
        </w:rPr>
        <w:t xml:space="preserve">2. </w:t>
      </w:r>
      <w:proofErr w:type="gramStart"/>
      <w:r>
        <w:rPr>
          <w:rFonts w:ascii="Times New Roman" w:hAnsi="Times New Roman"/>
          <w:i/>
          <w:sz w:val="24"/>
        </w:rPr>
        <w:t>Меры, ко</w:t>
      </w:r>
      <w:r>
        <w:rPr>
          <w:rFonts w:ascii="Times New Roman" w:hAnsi="Times New Roman"/>
          <w:i/>
          <w:sz w:val="24"/>
        </w:rPr>
        <w:t>торые должны быть приняты участвующими в настоящем Пакте государствами в целях полного осуществления этого права,  включают программы профессионально-технического обучения и подготовки, пути и методы достижения неуклонного экономического, социального и кул</w:t>
      </w:r>
      <w:r>
        <w:rPr>
          <w:rFonts w:ascii="Times New Roman" w:hAnsi="Times New Roman"/>
          <w:i/>
          <w:sz w:val="24"/>
        </w:rPr>
        <w:t>ьтурного развития и полной производительной занятости в условиях, гарантирующих основные политические и экономические свободы человека.</w:t>
      </w:r>
      <w:proofErr w:type="gramEnd"/>
    </w:p>
    <w:p w:rsidR="00000000" w:rsidRDefault="00931A4D">
      <w:pPr>
        <w:pStyle w:val="Normal"/>
        <w:ind w:firstLine="709"/>
        <w:rPr>
          <w:sz w:val="24"/>
        </w:rPr>
      </w:pPr>
    </w:p>
    <w:p w:rsidR="00000000" w:rsidRDefault="00931A4D">
      <w:pPr>
        <w:pStyle w:val="Normal"/>
        <w:ind w:firstLine="709"/>
        <w:rPr>
          <w:sz w:val="24"/>
        </w:rPr>
      </w:pPr>
      <w:r>
        <w:rPr>
          <w:sz w:val="24"/>
        </w:rPr>
        <w:t>Свободно избираемый труд, как и прежде, относится к числу важнейших принципов, определяющих бытие человека. Для множест</w:t>
      </w:r>
      <w:r>
        <w:rPr>
          <w:sz w:val="24"/>
        </w:rPr>
        <w:t xml:space="preserve">ва людей, занятых как в формальном, так и в неформальном секторе, труд является основным источником дохода, от которого зависит их существование, выживание и жизнь. Право на труд имеет основополагающее значение для </w:t>
      </w:r>
      <w:r>
        <w:rPr>
          <w:sz w:val="24"/>
        </w:rPr>
        <w:lastRenderedPageBreak/>
        <w:t>пользования некоторыми правами, затрагива</w:t>
      </w:r>
      <w:r>
        <w:rPr>
          <w:sz w:val="24"/>
        </w:rPr>
        <w:t>ющими основы существования и жизненного уклада человека, такими, как право на питание, одежду, жилище и т.д. Кроме того, статус конкретного человека в трудовой сфере может сказаться на осуществлении им других прав, касающихся охраны здоровья и образования.</w:t>
      </w:r>
      <w:r>
        <w:rPr>
          <w:sz w:val="24"/>
        </w:rPr>
        <w:t xml:space="preserve"> Право на труд будет приобретать все более </w:t>
      </w:r>
      <w:proofErr w:type="gramStart"/>
      <w:r>
        <w:rPr>
          <w:sz w:val="24"/>
        </w:rPr>
        <w:t>важное значение</w:t>
      </w:r>
      <w:proofErr w:type="gramEnd"/>
      <w:r>
        <w:rPr>
          <w:sz w:val="24"/>
        </w:rPr>
        <w:t xml:space="preserve"> по мере того, как правительства во всех странах мира будут постепенно слагать с себя функции по предоставлению населению основных услуг, перекладывая их на рыночные и неправительственные структуры.</w:t>
      </w:r>
    </w:p>
    <w:p w:rsidR="00000000" w:rsidRDefault="00931A4D">
      <w:pPr>
        <w:pStyle w:val="Normal"/>
        <w:ind w:firstLine="709"/>
        <w:rPr>
          <w:sz w:val="24"/>
        </w:rPr>
      </w:pPr>
      <w:r>
        <w:rPr>
          <w:sz w:val="24"/>
        </w:rPr>
        <w:t>Право на труд имеет основополагающее значение для целей обеспечения достоинства и самоуважения людей, пользующихся закрепленными в Пакте правами. Статья 6 обязывает государства-участники воздерживаться от действий, поощряющих или разрешающих принудительны</w:t>
      </w:r>
      <w:r>
        <w:rPr>
          <w:sz w:val="24"/>
        </w:rPr>
        <w:t>й труд. Комитет по экономическим, социальным и культурным правам рассмотрел содержание этой статьи в ракурсе осуществления стратегии и мер,  призванных  гарантировать  право  на труд всем работоспособным лицам. Такое право включает как право на трудоустрой</w:t>
      </w:r>
      <w:r>
        <w:rPr>
          <w:sz w:val="24"/>
        </w:rPr>
        <w:t>ство, так и право не подвергаться необоснованному увольнению. Несмотря на сохраняющееся во всех государствах-участниках явление безработицы, эти государства обязаны применять изложенные в статье 2 основные принципы в целях полного осуществления права на тр</w:t>
      </w:r>
      <w:r>
        <w:rPr>
          <w:sz w:val="24"/>
        </w:rPr>
        <w:t>уд.</w:t>
      </w:r>
    </w:p>
    <w:p w:rsidR="00000000" w:rsidRDefault="00931A4D">
      <w:pPr>
        <w:pStyle w:val="Normal"/>
        <w:ind w:firstLine="709"/>
        <w:rPr>
          <w:sz w:val="24"/>
        </w:rPr>
      </w:pPr>
      <w:r>
        <w:rPr>
          <w:i/>
          <w:sz w:val="24"/>
        </w:rPr>
        <w:t>Комитет по экономическим, социальным и культурным правам: Изложение фактов № 16. ООН, 1996</w:t>
      </w:r>
      <w:r>
        <w:rPr>
          <w:sz w:val="24"/>
        </w:rPr>
        <w:t>.</w:t>
      </w:r>
    </w:p>
    <w:p w:rsidR="00000000" w:rsidRDefault="00931A4D">
      <w:pPr>
        <w:pStyle w:val="FR4"/>
        <w:ind w:firstLine="709"/>
        <w:jc w:val="both"/>
        <w:rPr>
          <w:rFonts w:ascii="Times New Roman" w:hAnsi="Times New Roman"/>
          <w:sz w:val="24"/>
        </w:rPr>
      </w:pPr>
    </w:p>
    <w:p w:rsidR="00000000" w:rsidRDefault="00931A4D">
      <w:pPr>
        <w:pStyle w:val="FR4"/>
        <w:ind w:firstLine="709"/>
        <w:jc w:val="both"/>
        <w:rPr>
          <w:rFonts w:ascii="Times New Roman" w:hAnsi="Times New Roman"/>
          <w:sz w:val="24"/>
        </w:rPr>
      </w:pPr>
      <w:r>
        <w:rPr>
          <w:rFonts w:ascii="Times New Roman" w:hAnsi="Times New Roman"/>
          <w:sz w:val="24"/>
        </w:rPr>
        <w:t>С. Сироткин</w:t>
      </w:r>
    </w:p>
    <w:p w:rsidR="00000000" w:rsidRDefault="00931A4D">
      <w:pPr>
        <w:pStyle w:val="FR4"/>
        <w:ind w:firstLine="709"/>
        <w:jc w:val="both"/>
        <w:rPr>
          <w:rFonts w:ascii="Times New Roman" w:hAnsi="Times New Roman"/>
          <w:sz w:val="24"/>
        </w:rPr>
      </w:pPr>
      <w:r>
        <w:rPr>
          <w:rFonts w:ascii="Times New Roman" w:hAnsi="Times New Roman"/>
          <w:sz w:val="24"/>
        </w:rPr>
        <w:t>Социальные и экономические права в проекте Конституции РФ</w:t>
      </w:r>
    </w:p>
    <w:p w:rsidR="00000000" w:rsidRDefault="00931A4D">
      <w:pPr>
        <w:pStyle w:val="FR4"/>
        <w:ind w:firstLine="709"/>
        <w:jc w:val="both"/>
        <w:rPr>
          <w:rFonts w:ascii="Times New Roman" w:hAnsi="Times New Roman"/>
          <w:sz w:val="24"/>
        </w:rPr>
      </w:pPr>
      <w:r>
        <w:rPr>
          <w:rFonts w:ascii="Times New Roman" w:hAnsi="Times New Roman"/>
          <w:sz w:val="24"/>
        </w:rPr>
        <w:lastRenderedPageBreak/>
        <w:t>Определение права на труд как права на гарантированное получение работы невозможно совмес</w:t>
      </w:r>
      <w:r>
        <w:rPr>
          <w:rFonts w:ascii="Times New Roman" w:hAnsi="Times New Roman"/>
          <w:sz w:val="24"/>
        </w:rPr>
        <w:t xml:space="preserve">тить с правом на выбор профессии и сферы занятий. </w:t>
      </w:r>
      <w:proofErr w:type="spellStart"/>
      <w:r>
        <w:rPr>
          <w:rFonts w:ascii="Times New Roman" w:hAnsi="Times New Roman"/>
          <w:sz w:val="24"/>
        </w:rPr>
        <w:t>Конкурентность</w:t>
      </w:r>
      <w:proofErr w:type="spellEnd"/>
      <w:r>
        <w:rPr>
          <w:rFonts w:ascii="Times New Roman" w:hAnsi="Times New Roman"/>
          <w:sz w:val="24"/>
        </w:rPr>
        <w:t xml:space="preserve"> и </w:t>
      </w:r>
      <w:proofErr w:type="spellStart"/>
      <w:r>
        <w:rPr>
          <w:rFonts w:ascii="Times New Roman" w:hAnsi="Times New Roman"/>
          <w:sz w:val="24"/>
        </w:rPr>
        <w:t>равнообоснованность</w:t>
      </w:r>
      <w:proofErr w:type="spellEnd"/>
      <w:r>
        <w:rPr>
          <w:rFonts w:ascii="Times New Roman" w:hAnsi="Times New Roman"/>
          <w:sz w:val="24"/>
        </w:rPr>
        <w:t xml:space="preserve"> притязания разных людей на одно место является нормой, а не исключением. Иная  трактовка приводит к неизбежности произвола, вроде кадровой политики КПСС, и реальному при</w:t>
      </w:r>
      <w:r>
        <w:rPr>
          <w:rFonts w:ascii="Times New Roman" w:hAnsi="Times New Roman"/>
          <w:sz w:val="24"/>
        </w:rPr>
        <w:t>оритету столь же произвольно определяемой «общественной потребности», т.е. к праву государства на наш труд. Формулировка права на труд в Пакте только подтверждает невозможность юридически корректного определения, поскольку без жесткой (и фиктивной) гаранти</w:t>
      </w:r>
      <w:r>
        <w:rPr>
          <w:rFonts w:ascii="Times New Roman" w:hAnsi="Times New Roman"/>
          <w:sz w:val="24"/>
        </w:rPr>
        <w:t>рованности советской трактовки оно просто бессодержательно при наличии права на собственность и свободы от рабства.</w:t>
      </w:r>
    </w:p>
    <w:p w:rsidR="00000000" w:rsidRDefault="00931A4D">
      <w:pPr>
        <w:pStyle w:val="FR4"/>
        <w:ind w:firstLine="709"/>
        <w:jc w:val="both"/>
        <w:rPr>
          <w:rFonts w:ascii="Times New Roman" w:hAnsi="Times New Roman"/>
          <w:sz w:val="24"/>
        </w:rPr>
      </w:pPr>
      <w:r>
        <w:rPr>
          <w:rFonts w:ascii="Times New Roman" w:hAnsi="Times New Roman"/>
          <w:sz w:val="24"/>
        </w:rPr>
        <w:t xml:space="preserve">Социальные проблемы и права человека: </w:t>
      </w:r>
    </w:p>
    <w:p w:rsidR="00000000" w:rsidRDefault="00931A4D">
      <w:pPr>
        <w:pStyle w:val="FR4"/>
        <w:ind w:firstLine="709"/>
        <w:jc w:val="both"/>
        <w:rPr>
          <w:rFonts w:ascii="Times New Roman" w:hAnsi="Times New Roman"/>
          <w:sz w:val="24"/>
        </w:rPr>
      </w:pPr>
      <w:r>
        <w:rPr>
          <w:rFonts w:ascii="Times New Roman" w:hAnsi="Times New Roman"/>
          <w:sz w:val="24"/>
        </w:rPr>
        <w:t>Сборник материалов семинара МХГ. М., 1993</w:t>
      </w:r>
    </w:p>
    <w:p w:rsidR="00000000" w:rsidRDefault="00931A4D">
      <w:pPr>
        <w:numPr>
          <w:ilvl w:val="0"/>
          <w:numId w:val="13"/>
        </w:numPr>
        <w:tabs>
          <w:tab w:val="clear" w:pos="473"/>
          <w:tab w:val="left" w:pos="284"/>
        </w:tabs>
        <w:spacing w:after="0" w:line="240" w:lineRule="auto"/>
        <w:ind w:left="0" w:firstLine="709"/>
        <w:jc w:val="both"/>
        <w:rPr>
          <w:sz w:val="24"/>
        </w:rPr>
      </w:pPr>
      <w:r>
        <w:rPr>
          <w:sz w:val="24"/>
        </w:rPr>
        <w:t xml:space="preserve">Согласны ли вы с такой критикой статьи 6 Пакта и статьи 37 </w:t>
      </w:r>
      <w:r>
        <w:rPr>
          <w:sz w:val="24"/>
        </w:rPr>
        <w:t>Конституции РФ?</w:t>
      </w:r>
    </w:p>
    <w:p w:rsidR="00000000" w:rsidRDefault="00931A4D">
      <w:pPr>
        <w:pStyle w:val="FR4"/>
        <w:ind w:firstLine="0"/>
        <w:jc w:val="both"/>
        <w:rPr>
          <w:rFonts w:ascii="Times New Roman" w:hAnsi="Times New Roman"/>
          <w:b/>
          <w:sz w:val="24"/>
        </w:rPr>
      </w:pPr>
    </w:p>
    <w:p w:rsidR="00000000" w:rsidRDefault="00931A4D">
      <w:pPr>
        <w:pStyle w:val="FR4"/>
        <w:ind w:firstLine="0"/>
        <w:jc w:val="both"/>
        <w:rPr>
          <w:rFonts w:ascii="Times New Roman" w:hAnsi="Times New Roman"/>
          <w:b/>
          <w:sz w:val="24"/>
        </w:rPr>
      </w:pPr>
      <w:r>
        <w:rPr>
          <w:rFonts w:ascii="Times New Roman" w:hAnsi="Times New Roman"/>
          <w:b/>
          <w:sz w:val="24"/>
        </w:rPr>
        <w:t>9. Право на труд и вытекающие из него обязанности</w:t>
      </w:r>
    </w:p>
    <w:p w:rsidR="00000000" w:rsidRDefault="00931A4D">
      <w:pPr>
        <w:pStyle w:val="Normal"/>
        <w:ind w:firstLine="709"/>
        <w:rPr>
          <w:sz w:val="24"/>
        </w:rPr>
      </w:pPr>
      <w:r>
        <w:rPr>
          <w:sz w:val="24"/>
        </w:rPr>
        <w:t>308. В связи с правом на труд и вытекающими из него обязанностями ниже приводятся заключительные замечания, основанные главным образом на кратком сравнительном исследовании международных до</w:t>
      </w:r>
      <w:r>
        <w:rPr>
          <w:sz w:val="24"/>
        </w:rPr>
        <w:t>кументов, ответов правительств, национальных конституций и, в частности, на ответе МОТ.</w:t>
      </w:r>
    </w:p>
    <w:p w:rsidR="00000000" w:rsidRDefault="00931A4D">
      <w:pPr>
        <w:pStyle w:val="Normal"/>
        <w:ind w:firstLine="709"/>
        <w:rPr>
          <w:sz w:val="24"/>
        </w:rPr>
      </w:pPr>
      <w:r>
        <w:rPr>
          <w:sz w:val="24"/>
        </w:rPr>
        <w:t>309. Первым международным документом, в котором было упомянуто основополагающее положение права на труд, является Устав МОТ (ст. 1). Эти основополагающие положения появ</w:t>
      </w:r>
      <w:r>
        <w:rPr>
          <w:sz w:val="24"/>
        </w:rPr>
        <w:t xml:space="preserve">ились вновь в Филадельфийской декларации. Однако следует отметить, что в этом документе не были употреблены слова «право на труд», а были употреблены слова «право поддерживать свое </w:t>
      </w:r>
      <w:r>
        <w:rPr>
          <w:sz w:val="24"/>
        </w:rPr>
        <w:lastRenderedPageBreak/>
        <w:t xml:space="preserve">благосостояние и духовное развитие в условиях экономической стабильности и </w:t>
      </w:r>
      <w:r>
        <w:rPr>
          <w:sz w:val="24"/>
        </w:rPr>
        <w:t>равных возможностей».</w:t>
      </w:r>
    </w:p>
    <w:p w:rsidR="00000000" w:rsidRDefault="00931A4D">
      <w:pPr>
        <w:pStyle w:val="Normal"/>
        <w:ind w:firstLine="709"/>
        <w:rPr>
          <w:sz w:val="24"/>
        </w:rPr>
      </w:pPr>
      <w:r>
        <w:rPr>
          <w:sz w:val="24"/>
        </w:rPr>
        <w:t>310. В пункте 1 статьи 23 Всеобщей декларации прав человека и в статье 6 Международного пакта об экономических и социальных правах предусматривается «право каждого человека на труд».</w:t>
      </w:r>
    </w:p>
    <w:p w:rsidR="00000000" w:rsidRDefault="00931A4D">
      <w:pPr>
        <w:pStyle w:val="Normal"/>
        <w:ind w:firstLine="709"/>
        <w:rPr>
          <w:sz w:val="24"/>
        </w:rPr>
      </w:pPr>
      <w:r>
        <w:rPr>
          <w:sz w:val="24"/>
        </w:rPr>
        <w:t xml:space="preserve">311. </w:t>
      </w:r>
      <w:proofErr w:type="gramStart"/>
      <w:r>
        <w:rPr>
          <w:sz w:val="24"/>
        </w:rPr>
        <w:t>В статье 6 Международного пакта об экономическ</w:t>
      </w:r>
      <w:r>
        <w:rPr>
          <w:sz w:val="24"/>
        </w:rPr>
        <w:t>их, социальных и культурных правах содержатся основные положения, на основании которых государства-участники признают право на труд, которое включает право каждого человека на возможность зарабатывать на жизнь работой, которую он свободно выбирает или на к</w:t>
      </w:r>
      <w:r>
        <w:rPr>
          <w:sz w:val="24"/>
        </w:rPr>
        <w:t>оторую он свободно соглашается, и берут на себя обязательство принимать соответствующие меры, гарантирующие это право. &lt;…&gt;</w:t>
      </w:r>
      <w:proofErr w:type="gramEnd"/>
    </w:p>
    <w:p w:rsidR="00000000" w:rsidRDefault="00931A4D">
      <w:pPr>
        <w:pStyle w:val="Normal"/>
        <w:ind w:firstLine="709"/>
        <w:rPr>
          <w:sz w:val="24"/>
        </w:rPr>
      </w:pPr>
      <w:r>
        <w:rPr>
          <w:sz w:val="24"/>
        </w:rPr>
        <w:t>314. Кроме того, право на труд гарантируется в ряде современных национальных конституций.</w:t>
      </w:r>
    </w:p>
    <w:p w:rsidR="00000000" w:rsidRDefault="00931A4D">
      <w:pPr>
        <w:pStyle w:val="Normal"/>
        <w:ind w:firstLine="709"/>
        <w:rPr>
          <w:sz w:val="24"/>
        </w:rPr>
      </w:pPr>
      <w:r>
        <w:rPr>
          <w:sz w:val="24"/>
        </w:rPr>
        <w:t>&lt;…&gt; 318. Кроме того, в связи с вопросом о с</w:t>
      </w:r>
      <w:r>
        <w:rPr>
          <w:sz w:val="24"/>
        </w:rPr>
        <w:t xml:space="preserve">уществовании обязанности </w:t>
      </w:r>
      <w:proofErr w:type="gramStart"/>
      <w:r>
        <w:rPr>
          <w:sz w:val="24"/>
        </w:rPr>
        <w:t>трудиться полезно было бы сослаться</w:t>
      </w:r>
      <w:proofErr w:type="gramEnd"/>
      <w:r>
        <w:rPr>
          <w:sz w:val="24"/>
        </w:rPr>
        <w:t xml:space="preserve"> на ряд документов и докладов МОТ. Этот вопрос изучался Комитетом экспертов МОТ по применению конвенций и рекомендаций в различных обзорах по принудительному труду. Комитет указал, что там, где об</w:t>
      </w:r>
      <w:r>
        <w:rPr>
          <w:sz w:val="24"/>
        </w:rPr>
        <w:t>язанность трудиться считается лишь моральным обязательством и не принимает форму правового обязательства, подкрепленного санкциями, она не оказывает неблагоприятного воздействия на применение конвенций о принудительном труде. &lt;…&gt;</w:t>
      </w:r>
    </w:p>
    <w:p w:rsidR="00000000" w:rsidRDefault="00931A4D">
      <w:pPr>
        <w:pStyle w:val="Normal"/>
        <w:ind w:firstLine="709"/>
        <w:rPr>
          <w:sz w:val="24"/>
        </w:rPr>
      </w:pPr>
      <w:r>
        <w:rPr>
          <w:sz w:val="24"/>
        </w:rPr>
        <w:t xml:space="preserve">320. Так как работа лежит </w:t>
      </w:r>
      <w:r>
        <w:rPr>
          <w:sz w:val="24"/>
        </w:rPr>
        <w:t xml:space="preserve">в основе всей человеческой деятельности, она составляет основное право, связанное с большой степенью ответственности. Человек, претендующий на </w:t>
      </w:r>
      <w:proofErr w:type="gramStart"/>
      <w:r>
        <w:rPr>
          <w:sz w:val="24"/>
        </w:rPr>
        <w:t>право</w:t>
      </w:r>
      <w:proofErr w:type="gramEnd"/>
      <w:r>
        <w:rPr>
          <w:sz w:val="24"/>
        </w:rPr>
        <w:t xml:space="preserve"> на труд, должен в то же время нести ответственность за разумное </w:t>
      </w:r>
      <w:r>
        <w:rPr>
          <w:sz w:val="24"/>
        </w:rPr>
        <w:lastRenderedPageBreak/>
        <w:t>осуществление им этого права.</w:t>
      </w:r>
    </w:p>
    <w:p w:rsidR="00000000" w:rsidRDefault="00931A4D">
      <w:pPr>
        <w:pStyle w:val="Normal"/>
        <w:ind w:firstLine="709"/>
        <w:rPr>
          <w:i/>
          <w:sz w:val="24"/>
        </w:rPr>
      </w:pPr>
      <w:r>
        <w:rPr>
          <w:i/>
          <w:sz w:val="24"/>
        </w:rPr>
        <w:t>Из сборника «</w:t>
      </w:r>
      <w:r>
        <w:rPr>
          <w:i/>
          <w:sz w:val="24"/>
        </w:rPr>
        <w:t>Свобода личности в праве: анализ статьи 29 Всеобщей декларации прав человека». ООН, 1993</w:t>
      </w:r>
    </w:p>
    <w:p w:rsidR="00000000" w:rsidRDefault="00931A4D">
      <w:pPr>
        <w:pStyle w:val="Normal"/>
        <w:ind w:firstLine="709"/>
        <w:rPr>
          <w:sz w:val="24"/>
          <w:u w:val="single"/>
        </w:rPr>
      </w:pPr>
      <w:r>
        <w:rPr>
          <w:sz w:val="24"/>
          <w:u w:val="single"/>
        </w:rPr>
        <w:t>Комментарий для учителя:</w:t>
      </w:r>
    </w:p>
    <w:p w:rsidR="00000000" w:rsidRDefault="00931A4D">
      <w:pPr>
        <w:pStyle w:val="Normal"/>
        <w:ind w:firstLine="709"/>
        <w:rPr>
          <w:sz w:val="24"/>
        </w:rPr>
      </w:pPr>
      <w:r>
        <w:rPr>
          <w:sz w:val="24"/>
        </w:rPr>
        <w:t>Эксперты ООН дали толкование «права на труд» в международных документах. Поскольку и сейчас нередко можно встретить идею обязанности трудиться</w:t>
      </w:r>
      <w:r>
        <w:rPr>
          <w:sz w:val="24"/>
        </w:rPr>
        <w:t xml:space="preserve">, мы считаем принципиально важным разъяснение: «обязанность трудиться считается лишь моральным обязательством и не принимает форму правового обязательства, подкрепленного санкциями». </w:t>
      </w:r>
    </w:p>
    <w:p w:rsidR="00000000" w:rsidRDefault="00931A4D">
      <w:pPr>
        <w:jc w:val="both"/>
        <w:rPr>
          <w:sz w:val="24"/>
        </w:rPr>
      </w:pPr>
    </w:p>
    <w:p w:rsidR="00000000" w:rsidRDefault="00931A4D">
      <w:pPr>
        <w:pStyle w:val="2"/>
        <w:spacing w:before="0" w:beforeAutospacing="0" w:after="0" w:afterAutospacing="0"/>
        <w:ind w:firstLine="709"/>
        <w:jc w:val="both"/>
        <w:rPr>
          <w:sz w:val="24"/>
          <w:szCs w:val="24"/>
        </w:rPr>
      </w:pPr>
      <w:r>
        <w:rPr>
          <w:sz w:val="24"/>
          <w:szCs w:val="24"/>
        </w:rPr>
        <w:t>10</w:t>
      </w:r>
      <w:r>
        <w:rPr>
          <w:sz w:val="24"/>
          <w:szCs w:val="24"/>
        </w:rPr>
        <w:t xml:space="preserve">. Конвенция МОТ № 47 о сокращении рабочего времени </w:t>
      </w:r>
      <w:proofErr w:type="gramStart"/>
      <w:r>
        <w:rPr>
          <w:sz w:val="24"/>
          <w:szCs w:val="24"/>
        </w:rPr>
        <w:t>до сорока часов</w:t>
      </w:r>
      <w:proofErr w:type="gramEnd"/>
      <w:r>
        <w:rPr>
          <w:sz w:val="24"/>
          <w:szCs w:val="24"/>
        </w:rPr>
        <w:t xml:space="preserve"> в </w:t>
      </w:r>
      <w:r>
        <w:rPr>
          <w:sz w:val="24"/>
          <w:szCs w:val="24"/>
        </w:rPr>
        <w:t>неделю от 22 июня 1935 г.</w:t>
      </w:r>
    </w:p>
    <w:p w:rsidR="00000000" w:rsidRDefault="00931A4D">
      <w:pPr>
        <w:pStyle w:val="FR2"/>
        <w:spacing w:line="240" w:lineRule="auto"/>
        <w:ind w:left="0" w:right="0" w:firstLine="709"/>
        <w:jc w:val="both"/>
        <w:rPr>
          <w:rFonts w:ascii="Times New Roman" w:hAnsi="Times New Roman"/>
          <w:sz w:val="24"/>
          <w:szCs w:val="24"/>
        </w:rPr>
      </w:pPr>
      <w:r>
        <w:rPr>
          <w:rFonts w:ascii="Times New Roman" w:hAnsi="Times New Roman"/>
          <w:sz w:val="24"/>
          <w:szCs w:val="24"/>
        </w:rPr>
        <w:t>Генеральная конференция Международной организации труда &lt;…&gt;</w:t>
      </w:r>
    </w:p>
    <w:p w:rsidR="00000000" w:rsidRDefault="00931A4D">
      <w:pPr>
        <w:pStyle w:val="Normal"/>
        <w:ind w:firstLine="709"/>
        <w:rPr>
          <w:sz w:val="24"/>
          <w:szCs w:val="24"/>
        </w:rPr>
      </w:pPr>
      <w:r>
        <w:rPr>
          <w:sz w:val="24"/>
          <w:szCs w:val="24"/>
        </w:rPr>
        <w:t>принимает 22 июня 1935 г. нижеследующую Конвенцию, которая может именоваться Конвенцией 1935 года о сорокачасовой рабочей неделе:</w:t>
      </w:r>
    </w:p>
    <w:p w:rsidR="00000000" w:rsidRDefault="00931A4D">
      <w:pPr>
        <w:pStyle w:val="Normal"/>
        <w:ind w:firstLine="709"/>
        <w:rPr>
          <w:sz w:val="24"/>
          <w:szCs w:val="24"/>
        </w:rPr>
      </w:pPr>
      <w:r>
        <w:rPr>
          <w:sz w:val="24"/>
          <w:szCs w:val="24"/>
        </w:rPr>
        <w:t>Статья 1</w:t>
      </w:r>
    </w:p>
    <w:p w:rsidR="00000000" w:rsidRDefault="00931A4D">
      <w:pPr>
        <w:pStyle w:val="Normal"/>
        <w:ind w:firstLine="709"/>
        <w:rPr>
          <w:sz w:val="24"/>
          <w:szCs w:val="24"/>
        </w:rPr>
      </w:pPr>
      <w:r>
        <w:rPr>
          <w:sz w:val="24"/>
          <w:szCs w:val="24"/>
        </w:rPr>
        <w:t>Каждый член Международной орган</w:t>
      </w:r>
      <w:r>
        <w:rPr>
          <w:sz w:val="24"/>
          <w:szCs w:val="24"/>
        </w:rPr>
        <w:t>изации труда, ратифицирующий настоящую Конвенцию, заявляет о своем одобрении:</w:t>
      </w:r>
    </w:p>
    <w:p w:rsidR="00000000" w:rsidRDefault="00931A4D">
      <w:pPr>
        <w:pStyle w:val="Normal"/>
        <w:ind w:firstLine="709"/>
        <w:rPr>
          <w:sz w:val="24"/>
          <w:szCs w:val="24"/>
        </w:rPr>
      </w:pPr>
      <w:proofErr w:type="spellStart"/>
      <w:r>
        <w:rPr>
          <w:sz w:val="24"/>
          <w:szCs w:val="24"/>
        </w:rPr>
        <w:t>a</w:t>
      </w:r>
      <w:proofErr w:type="spellEnd"/>
      <w:r>
        <w:rPr>
          <w:sz w:val="24"/>
          <w:szCs w:val="24"/>
        </w:rPr>
        <w:t>) принципа сорокачасовой рабочей недели, применяемого таким образом, чтобы не повлечь понижения уровня жизни трудящихся;</w:t>
      </w:r>
    </w:p>
    <w:p w:rsidR="00000000" w:rsidRDefault="00931A4D">
      <w:pPr>
        <w:pStyle w:val="Normal"/>
        <w:ind w:firstLine="709"/>
        <w:rPr>
          <w:sz w:val="24"/>
          <w:szCs w:val="24"/>
        </w:rPr>
      </w:pPr>
      <w:proofErr w:type="spellStart"/>
      <w:r>
        <w:rPr>
          <w:sz w:val="24"/>
          <w:szCs w:val="24"/>
        </w:rPr>
        <w:t>b</w:t>
      </w:r>
      <w:proofErr w:type="spellEnd"/>
      <w:r>
        <w:rPr>
          <w:sz w:val="24"/>
          <w:szCs w:val="24"/>
        </w:rPr>
        <w:t>) принятия мер или содействия мерам, которые будут сочт</w:t>
      </w:r>
      <w:r>
        <w:rPr>
          <w:sz w:val="24"/>
          <w:szCs w:val="24"/>
        </w:rPr>
        <w:t>ены подходящими для достижения этой цели;</w:t>
      </w:r>
    </w:p>
    <w:p w:rsidR="00000000" w:rsidRDefault="00931A4D">
      <w:pPr>
        <w:pStyle w:val="Normal"/>
        <w:ind w:firstLine="709"/>
        <w:rPr>
          <w:sz w:val="24"/>
          <w:szCs w:val="24"/>
        </w:rPr>
      </w:pPr>
      <w:r>
        <w:rPr>
          <w:sz w:val="24"/>
          <w:szCs w:val="24"/>
        </w:rPr>
        <w:t xml:space="preserve">и обязуется применять этот принцип к различным категориям занятости в соответствии с детальными </w:t>
      </w:r>
      <w:r>
        <w:rPr>
          <w:sz w:val="24"/>
          <w:szCs w:val="24"/>
        </w:rPr>
        <w:lastRenderedPageBreak/>
        <w:t>постановлениями, предписываемыми отдельными конвенциями, которые данный член Организации может ратифицировать.</w:t>
      </w:r>
    </w:p>
    <w:p w:rsidR="00000000" w:rsidRDefault="00931A4D">
      <w:pPr>
        <w:pStyle w:val="Normal"/>
        <w:ind w:firstLine="709"/>
        <w:rPr>
          <w:sz w:val="24"/>
          <w:szCs w:val="24"/>
        </w:rPr>
      </w:pPr>
    </w:p>
    <w:p w:rsidR="00000000" w:rsidRDefault="00931A4D">
      <w:pPr>
        <w:pStyle w:val="Normal"/>
        <w:numPr>
          <w:ilvl w:val="0"/>
          <w:numId w:val="14"/>
        </w:numPr>
        <w:tabs>
          <w:tab w:val="clear" w:pos="473"/>
          <w:tab w:val="left" w:pos="284"/>
        </w:tabs>
        <w:ind w:left="0" w:firstLine="709"/>
        <w:rPr>
          <w:sz w:val="24"/>
          <w:szCs w:val="24"/>
        </w:rPr>
      </w:pPr>
      <w:r>
        <w:rPr>
          <w:sz w:val="24"/>
          <w:szCs w:val="24"/>
        </w:rPr>
        <w:t xml:space="preserve">Каким </w:t>
      </w:r>
      <w:r>
        <w:rPr>
          <w:sz w:val="24"/>
          <w:szCs w:val="24"/>
        </w:rPr>
        <w:t>образом сокращение рабочего времени может помочь борьбе с безработицей?</w:t>
      </w:r>
    </w:p>
    <w:p w:rsidR="00000000" w:rsidRDefault="00931A4D">
      <w:pPr>
        <w:pStyle w:val="Normal"/>
        <w:ind w:firstLine="709"/>
        <w:rPr>
          <w:sz w:val="24"/>
          <w:szCs w:val="24"/>
        </w:rPr>
      </w:pPr>
    </w:p>
    <w:p w:rsidR="00000000" w:rsidRDefault="00931A4D">
      <w:pPr>
        <w:pStyle w:val="Normal"/>
        <w:ind w:firstLine="709"/>
        <w:rPr>
          <w:b/>
          <w:sz w:val="24"/>
          <w:szCs w:val="24"/>
        </w:rPr>
      </w:pPr>
      <w:r>
        <w:rPr>
          <w:b/>
          <w:sz w:val="24"/>
          <w:szCs w:val="24"/>
        </w:rPr>
        <w:t>11. Закон РФ от 19.04.91 № 1032-1 «О занятости населения в Российской Федерации»</w:t>
      </w:r>
    </w:p>
    <w:p w:rsidR="00000000" w:rsidRDefault="00931A4D">
      <w:pPr>
        <w:pStyle w:val="Normal"/>
        <w:ind w:firstLine="709"/>
        <w:rPr>
          <w:sz w:val="24"/>
          <w:szCs w:val="24"/>
        </w:rPr>
      </w:pPr>
      <w:r>
        <w:rPr>
          <w:sz w:val="24"/>
          <w:szCs w:val="24"/>
        </w:rPr>
        <w:t xml:space="preserve">Глава </w:t>
      </w:r>
      <w:r>
        <w:rPr>
          <w:sz w:val="24"/>
          <w:szCs w:val="24"/>
          <w:lang w:val="en-US"/>
        </w:rPr>
        <w:t>III</w:t>
      </w:r>
      <w:r>
        <w:rPr>
          <w:sz w:val="24"/>
          <w:szCs w:val="24"/>
        </w:rPr>
        <w:t>. Гарантии государства в области занятости</w:t>
      </w:r>
    </w:p>
    <w:p w:rsidR="00000000" w:rsidRDefault="00931A4D">
      <w:pPr>
        <w:pStyle w:val="Normal"/>
        <w:ind w:firstLine="709"/>
        <w:rPr>
          <w:sz w:val="24"/>
          <w:szCs w:val="24"/>
        </w:rPr>
      </w:pPr>
      <w:r>
        <w:rPr>
          <w:sz w:val="24"/>
          <w:szCs w:val="24"/>
        </w:rPr>
        <w:t>Статья 12. Гарантии государства в реализации права</w:t>
      </w:r>
      <w:r>
        <w:rPr>
          <w:sz w:val="24"/>
          <w:szCs w:val="24"/>
        </w:rPr>
        <w:t xml:space="preserve"> граждан на труд </w:t>
      </w:r>
    </w:p>
    <w:p w:rsidR="00000000" w:rsidRDefault="00931A4D">
      <w:pPr>
        <w:pStyle w:val="Normal"/>
        <w:ind w:firstLine="709"/>
        <w:rPr>
          <w:sz w:val="24"/>
          <w:szCs w:val="24"/>
        </w:rPr>
      </w:pPr>
      <w:r>
        <w:rPr>
          <w:sz w:val="24"/>
          <w:szCs w:val="24"/>
        </w:rPr>
        <w:t>1. Государство гарантирует гражданам Российской Федерации:</w:t>
      </w:r>
    </w:p>
    <w:p w:rsidR="00000000" w:rsidRDefault="00931A4D">
      <w:pPr>
        <w:pStyle w:val="Normal"/>
        <w:ind w:firstLine="709"/>
        <w:rPr>
          <w:sz w:val="24"/>
          <w:szCs w:val="24"/>
        </w:rPr>
      </w:pPr>
      <w:r>
        <w:rPr>
          <w:sz w:val="24"/>
          <w:szCs w:val="24"/>
        </w:rPr>
        <w:t>свободу выбора рода деятельности, в том числе работы с разными режимами труда;</w:t>
      </w:r>
    </w:p>
    <w:p w:rsidR="00000000" w:rsidRDefault="00931A4D">
      <w:pPr>
        <w:pStyle w:val="Normal"/>
        <w:ind w:firstLine="709"/>
        <w:rPr>
          <w:sz w:val="24"/>
          <w:szCs w:val="24"/>
        </w:rPr>
      </w:pPr>
      <w:r>
        <w:rPr>
          <w:sz w:val="24"/>
          <w:szCs w:val="24"/>
        </w:rPr>
        <w:t>охрану труда, правовую защиту от необоснованного увольнения или необоснованного отказа в приеме на р</w:t>
      </w:r>
      <w:r>
        <w:rPr>
          <w:sz w:val="24"/>
          <w:szCs w:val="24"/>
        </w:rPr>
        <w:t>аботу в соответствии с законодательством Российской Федерации о труде;</w:t>
      </w:r>
    </w:p>
    <w:p w:rsidR="00000000" w:rsidRDefault="00931A4D">
      <w:pPr>
        <w:pStyle w:val="Normal"/>
        <w:ind w:firstLine="709"/>
        <w:rPr>
          <w:sz w:val="24"/>
          <w:szCs w:val="24"/>
        </w:rPr>
      </w:pPr>
      <w:r>
        <w:rPr>
          <w:sz w:val="24"/>
          <w:szCs w:val="24"/>
        </w:rPr>
        <w:t>бесплатное содействие в подборе подходящей работы и трудоустройстве при посредничестве органов службы занятости.</w:t>
      </w:r>
    </w:p>
    <w:p w:rsidR="00000000" w:rsidRDefault="00931A4D">
      <w:pPr>
        <w:pStyle w:val="Normal"/>
        <w:ind w:firstLine="709"/>
        <w:rPr>
          <w:sz w:val="24"/>
          <w:szCs w:val="24"/>
        </w:rPr>
      </w:pPr>
      <w:r>
        <w:rPr>
          <w:sz w:val="24"/>
          <w:szCs w:val="24"/>
        </w:rPr>
        <w:t>2. Государство гарантирует безработным гражданам:</w:t>
      </w:r>
    </w:p>
    <w:p w:rsidR="00000000" w:rsidRDefault="00931A4D">
      <w:pPr>
        <w:pStyle w:val="Normal"/>
        <w:ind w:firstLine="709"/>
        <w:rPr>
          <w:sz w:val="24"/>
          <w:szCs w:val="24"/>
        </w:rPr>
      </w:pPr>
      <w:r>
        <w:rPr>
          <w:sz w:val="24"/>
          <w:szCs w:val="24"/>
        </w:rPr>
        <w:t>бесплатные профессиона</w:t>
      </w:r>
      <w:r>
        <w:rPr>
          <w:sz w:val="24"/>
          <w:szCs w:val="24"/>
        </w:rPr>
        <w:t>льную ориентацию, профессиональную подготовку, переподготовку и повышение квалификации по направлению органов службы занятости, обеспечение социальной поддержки;</w:t>
      </w:r>
    </w:p>
    <w:p w:rsidR="00000000" w:rsidRDefault="00931A4D">
      <w:pPr>
        <w:pStyle w:val="Normal"/>
        <w:ind w:firstLine="709"/>
        <w:rPr>
          <w:sz w:val="24"/>
          <w:szCs w:val="24"/>
        </w:rPr>
      </w:pPr>
      <w:r>
        <w:rPr>
          <w:sz w:val="24"/>
          <w:szCs w:val="24"/>
        </w:rPr>
        <w:t xml:space="preserve">компенсацию </w:t>
      </w:r>
      <w:proofErr w:type="gramStart"/>
      <w:r>
        <w:rPr>
          <w:sz w:val="24"/>
          <w:szCs w:val="24"/>
        </w:rPr>
        <w:t>в соответствии с законодательством Российской Федерации материальных затрат в связ</w:t>
      </w:r>
      <w:r>
        <w:rPr>
          <w:sz w:val="24"/>
          <w:szCs w:val="24"/>
        </w:rPr>
        <w:t>и с направлением на работу</w:t>
      </w:r>
      <w:proofErr w:type="gramEnd"/>
      <w:r>
        <w:rPr>
          <w:sz w:val="24"/>
          <w:szCs w:val="24"/>
        </w:rPr>
        <w:t xml:space="preserve"> (обучение) в другую местность по предложению органов службы занятости;</w:t>
      </w:r>
    </w:p>
    <w:p w:rsidR="00000000" w:rsidRDefault="00931A4D">
      <w:pPr>
        <w:pStyle w:val="Normal"/>
        <w:ind w:firstLine="709"/>
        <w:rPr>
          <w:sz w:val="24"/>
          <w:szCs w:val="24"/>
        </w:rPr>
      </w:pPr>
      <w:proofErr w:type="gramStart"/>
      <w:r>
        <w:rPr>
          <w:sz w:val="24"/>
          <w:szCs w:val="24"/>
        </w:rPr>
        <w:t>бесплатные</w:t>
      </w:r>
      <w:proofErr w:type="gramEnd"/>
      <w:r>
        <w:rPr>
          <w:sz w:val="24"/>
          <w:szCs w:val="24"/>
        </w:rPr>
        <w:t xml:space="preserve"> медицинское обслуживание и медицинское </w:t>
      </w:r>
      <w:r>
        <w:rPr>
          <w:sz w:val="24"/>
          <w:szCs w:val="24"/>
        </w:rPr>
        <w:lastRenderedPageBreak/>
        <w:t>освидетельствование при приеме на работу и направлении на обучение;</w:t>
      </w:r>
    </w:p>
    <w:p w:rsidR="00000000" w:rsidRDefault="00931A4D">
      <w:pPr>
        <w:pStyle w:val="Normal"/>
        <w:ind w:firstLine="709"/>
        <w:rPr>
          <w:sz w:val="24"/>
          <w:szCs w:val="24"/>
        </w:rPr>
      </w:pPr>
      <w:r>
        <w:rPr>
          <w:sz w:val="24"/>
          <w:szCs w:val="24"/>
        </w:rPr>
        <w:t xml:space="preserve">возможность заключения срочных трудовых </w:t>
      </w:r>
      <w:r>
        <w:rPr>
          <w:sz w:val="24"/>
          <w:szCs w:val="24"/>
        </w:rPr>
        <w:t>договоров (контрактов) на участие в оплачиваемых общественных работах, организуемых с учетом возрастных и иных особенностей граждан.</w:t>
      </w:r>
    </w:p>
    <w:p w:rsidR="00000000" w:rsidRDefault="00931A4D">
      <w:pPr>
        <w:pStyle w:val="Normal"/>
        <w:ind w:firstLine="709"/>
        <w:rPr>
          <w:sz w:val="24"/>
          <w:szCs w:val="24"/>
        </w:rPr>
      </w:pPr>
      <w:r>
        <w:rPr>
          <w:sz w:val="24"/>
          <w:szCs w:val="24"/>
        </w:rPr>
        <w:t>Статья 13. Дополнительные гарантии занятости для отдельных категорий населения</w:t>
      </w:r>
    </w:p>
    <w:p w:rsidR="00000000" w:rsidRDefault="00931A4D">
      <w:pPr>
        <w:pStyle w:val="Normal"/>
        <w:ind w:firstLine="709"/>
        <w:rPr>
          <w:sz w:val="24"/>
          <w:szCs w:val="24"/>
        </w:rPr>
      </w:pPr>
      <w:r>
        <w:rPr>
          <w:sz w:val="24"/>
          <w:szCs w:val="24"/>
        </w:rPr>
        <w:t xml:space="preserve">1. </w:t>
      </w:r>
      <w:proofErr w:type="gramStart"/>
      <w:r>
        <w:rPr>
          <w:sz w:val="24"/>
          <w:szCs w:val="24"/>
        </w:rPr>
        <w:t>Государство обеспечивает дополнительные г</w:t>
      </w:r>
      <w:r>
        <w:rPr>
          <w:sz w:val="24"/>
          <w:szCs w:val="24"/>
        </w:rPr>
        <w:t>арантии гражданам, особо нуждающимся в социальной защите и испытывающим трудности в поиске работы путем разработки и реализации целевых программ содействия занятости, создания дополнительных рабочих мест и специализированных организаций (включая организаци</w:t>
      </w:r>
      <w:r>
        <w:rPr>
          <w:sz w:val="24"/>
          <w:szCs w:val="24"/>
        </w:rPr>
        <w:t>и для труда инвалидов), установления квоты для приема на работу инвалидов, предоставления услуг по профессиональной ориентации, а также путем организации обучения по специальным программам и другими мерами.</w:t>
      </w:r>
      <w:proofErr w:type="gramEnd"/>
    </w:p>
    <w:p w:rsidR="00000000" w:rsidRDefault="00931A4D">
      <w:pPr>
        <w:pStyle w:val="Normal"/>
        <w:ind w:firstLine="709"/>
        <w:rPr>
          <w:sz w:val="24"/>
          <w:szCs w:val="24"/>
        </w:rPr>
      </w:pPr>
      <w:r>
        <w:rPr>
          <w:sz w:val="24"/>
          <w:szCs w:val="24"/>
        </w:rPr>
        <w:t>&lt;…&gt;</w:t>
      </w:r>
    </w:p>
    <w:p w:rsidR="00000000" w:rsidRDefault="00931A4D">
      <w:pPr>
        <w:pStyle w:val="Normal"/>
        <w:ind w:firstLine="709"/>
        <w:rPr>
          <w:sz w:val="24"/>
          <w:szCs w:val="24"/>
        </w:rPr>
      </w:pPr>
      <w:r>
        <w:rPr>
          <w:sz w:val="24"/>
          <w:szCs w:val="24"/>
        </w:rPr>
        <w:t>Статья 15. Федеральная государственная служба</w:t>
      </w:r>
      <w:r>
        <w:rPr>
          <w:sz w:val="24"/>
          <w:szCs w:val="24"/>
        </w:rPr>
        <w:t xml:space="preserve"> занятости населения</w:t>
      </w:r>
    </w:p>
    <w:p w:rsidR="00000000" w:rsidRDefault="00931A4D">
      <w:pPr>
        <w:pStyle w:val="Normal"/>
        <w:ind w:firstLine="709"/>
        <w:rPr>
          <w:sz w:val="24"/>
          <w:szCs w:val="24"/>
        </w:rPr>
      </w:pPr>
      <w:r>
        <w:rPr>
          <w:sz w:val="24"/>
          <w:szCs w:val="24"/>
        </w:rPr>
        <w:t>1. Федеральная государственная служба занятости населения является организационно самостоятельней службой на территории Российской Федерации, деятельность которой направлена на оценку состояния и прогноз развития занятости населения, и</w:t>
      </w:r>
      <w:r>
        <w:rPr>
          <w:sz w:val="24"/>
          <w:szCs w:val="24"/>
        </w:rPr>
        <w:t>нформирование о положении на рынке труда;</w:t>
      </w:r>
    </w:p>
    <w:p w:rsidR="00000000" w:rsidRDefault="00931A4D">
      <w:pPr>
        <w:pStyle w:val="Normal"/>
        <w:ind w:firstLine="709"/>
        <w:rPr>
          <w:sz w:val="24"/>
          <w:szCs w:val="24"/>
        </w:rPr>
      </w:pPr>
      <w:r>
        <w:rPr>
          <w:sz w:val="24"/>
          <w:szCs w:val="24"/>
        </w:rPr>
        <w:t xml:space="preserve">разработку и реализацию федеральной, территориальных (краевых, областных, районных, городских) и других целевых программ содействия занятости населения &lt;…&gt;; </w:t>
      </w:r>
    </w:p>
    <w:p w:rsidR="00000000" w:rsidRDefault="00931A4D">
      <w:pPr>
        <w:pStyle w:val="Normal"/>
        <w:ind w:firstLine="709"/>
        <w:rPr>
          <w:sz w:val="24"/>
          <w:szCs w:val="24"/>
        </w:rPr>
      </w:pPr>
      <w:r>
        <w:rPr>
          <w:sz w:val="24"/>
          <w:szCs w:val="24"/>
        </w:rPr>
        <w:t>содействие гражданам в поиске подходящей работы, а работ</w:t>
      </w:r>
      <w:r>
        <w:rPr>
          <w:sz w:val="24"/>
          <w:szCs w:val="24"/>
        </w:rPr>
        <w:t>одателям в подборе необходимых работников;</w:t>
      </w:r>
    </w:p>
    <w:p w:rsidR="00000000" w:rsidRDefault="00931A4D">
      <w:pPr>
        <w:pStyle w:val="Normal"/>
        <w:ind w:firstLine="709"/>
        <w:rPr>
          <w:sz w:val="24"/>
          <w:szCs w:val="24"/>
        </w:rPr>
      </w:pPr>
      <w:r>
        <w:rPr>
          <w:sz w:val="24"/>
          <w:szCs w:val="24"/>
        </w:rPr>
        <w:t xml:space="preserve">организацию при необходимости профессиональной </w:t>
      </w:r>
      <w:r>
        <w:rPr>
          <w:sz w:val="24"/>
          <w:szCs w:val="24"/>
        </w:rPr>
        <w:lastRenderedPageBreak/>
        <w:t>ориентации, профессиональной подготовки, переподготовки и повышения квалификации безработных граждан;</w:t>
      </w:r>
    </w:p>
    <w:p w:rsidR="00000000" w:rsidRDefault="00931A4D">
      <w:pPr>
        <w:pStyle w:val="Normal"/>
        <w:ind w:firstLine="709"/>
        <w:rPr>
          <w:sz w:val="24"/>
          <w:szCs w:val="24"/>
        </w:rPr>
      </w:pPr>
      <w:r>
        <w:rPr>
          <w:sz w:val="24"/>
          <w:szCs w:val="24"/>
        </w:rPr>
        <w:t xml:space="preserve"> осуществление социальных выплат в виде пособий по безработице, </w:t>
      </w:r>
      <w:r>
        <w:rPr>
          <w:sz w:val="24"/>
          <w:szCs w:val="24"/>
        </w:rPr>
        <w:t xml:space="preserve">стипендий в период </w:t>
      </w:r>
      <w:proofErr w:type="gramStart"/>
      <w:r>
        <w:rPr>
          <w:sz w:val="24"/>
          <w:szCs w:val="24"/>
        </w:rPr>
        <w:t>обучения по направлению</w:t>
      </w:r>
      <w:proofErr w:type="gramEnd"/>
      <w:r>
        <w:rPr>
          <w:sz w:val="24"/>
          <w:szCs w:val="24"/>
        </w:rPr>
        <w:t xml:space="preserve"> органов службы занятости, оказание материальной и иной помощи безработным гражданам и членам семей безработных, находящимся на их содержании. </w:t>
      </w:r>
    </w:p>
    <w:p w:rsidR="00000000" w:rsidRDefault="00931A4D">
      <w:pPr>
        <w:pStyle w:val="Normal"/>
        <w:ind w:firstLine="709"/>
        <w:rPr>
          <w:sz w:val="24"/>
          <w:szCs w:val="24"/>
        </w:rPr>
      </w:pPr>
      <w:r>
        <w:rPr>
          <w:sz w:val="24"/>
          <w:szCs w:val="24"/>
        </w:rPr>
        <w:t>&lt;…&gt;</w:t>
      </w:r>
    </w:p>
    <w:p w:rsidR="00000000" w:rsidRDefault="00931A4D">
      <w:pPr>
        <w:pStyle w:val="Normal"/>
        <w:numPr>
          <w:ilvl w:val="0"/>
          <w:numId w:val="15"/>
        </w:numPr>
        <w:ind w:left="0" w:firstLine="709"/>
        <w:rPr>
          <w:sz w:val="24"/>
          <w:szCs w:val="24"/>
        </w:rPr>
      </w:pPr>
      <w:r>
        <w:rPr>
          <w:sz w:val="24"/>
          <w:szCs w:val="24"/>
        </w:rPr>
        <w:t>Какие еще группы населения, помимо инвалидов, нуждаются в дополнит</w:t>
      </w:r>
      <w:r>
        <w:rPr>
          <w:sz w:val="24"/>
          <w:szCs w:val="24"/>
        </w:rPr>
        <w:t xml:space="preserve">ельных гарантиях занятости? </w:t>
      </w:r>
    </w:p>
    <w:p w:rsidR="00000000" w:rsidRDefault="00931A4D">
      <w:pPr>
        <w:pStyle w:val="Normal"/>
        <w:ind w:firstLine="709"/>
        <w:rPr>
          <w:b/>
          <w:sz w:val="24"/>
          <w:szCs w:val="24"/>
        </w:rPr>
      </w:pPr>
    </w:p>
    <w:p w:rsidR="00000000" w:rsidRDefault="00931A4D">
      <w:pPr>
        <w:pStyle w:val="Normal"/>
        <w:ind w:firstLine="709"/>
        <w:rPr>
          <w:b/>
          <w:sz w:val="24"/>
          <w:szCs w:val="24"/>
        </w:rPr>
      </w:pPr>
      <w:r>
        <w:rPr>
          <w:b/>
          <w:sz w:val="24"/>
          <w:szCs w:val="24"/>
        </w:rPr>
        <w:t xml:space="preserve">12. Конвенция № 122 о политике в области занятости. </w:t>
      </w:r>
      <w:proofErr w:type="gramStart"/>
      <w:r>
        <w:rPr>
          <w:b/>
          <w:sz w:val="24"/>
          <w:szCs w:val="24"/>
        </w:rPr>
        <w:t>Принята</w:t>
      </w:r>
      <w:proofErr w:type="gramEnd"/>
      <w:r>
        <w:rPr>
          <w:b/>
          <w:sz w:val="24"/>
          <w:szCs w:val="24"/>
        </w:rPr>
        <w:t xml:space="preserve"> 9 июля 1964 г. Генеральной конференцией Международной организации труда </w:t>
      </w:r>
    </w:p>
    <w:p w:rsidR="00000000" w:rsidRDefault="00931A4D">
      <w:pPr>
        <w:pStyle w:val="FR4"/>
        <w:ind w:firstLine="709"/>
        <w:jc w:val="both"/>
        <w:rPr>
          <w:rFonts w:ascii="Times New Roman" w:hAnsi="Times New Roman"/>
          <w:sz w:val="24"/>
          <w:szCs w:val="24"/>
        </w:rPr>
      </w:pPr>
      <w:r>
        <w:rPr>
          <w:rFonts w:ascii="Times New Roman" w:hAnsi="Times New Roman"/>
          <w:sz w:val="24"/>
          <w:szCs w:val="24"/>
        </w:rPr>
        <w:t>Статья 1</w:t>
      </w:r>
    </w:p>
    <w:p w:rsidR="00000000" w:rsidRDefault="00931A4D">
      <w:pPr>
        <w:pStyle w:val="FR4"/>
        <w:ind w:firstLine="709"/>
        <w:jc w:val="both"/>
        <w:rPr>
          <w:rFonts w:ascii="Times New Roman" w:hAnsi="Times New Roman"/>
          <w:sz w:val="24"/>
          <w:szCs w:val="24"/>
        </w:rPr>
      </w:pPr>
      <w:r>
        <w:rPr>
          <w:rFonts w:ascii="Times New Roman" w:hAnsi="Times New Roman"/>
          <w:sz w:val="24"/>
          <w:szCs w:val="24"/>
        </w:rPr>
        <w:t>1. В целях стимулирования экономического роста и развития, повышения уровня жизни, у</w:t>
      </w:r>
      <w:r>
        <w:rPr>
          <w:rFonts w:ascii="Times New Roman" w:hAnsi="Times New Roman"/>
          <w:sz w:val="24"/>
          <w:szCs w:val="24"/>
        </w:rPr>
        <w:t>довлетворения потребностей в рабочей силе и ликвидации безработицы и неполной занятости каждый Член Организации провозглашает и осуществляет в качестве главной цели активную политику, направленную на содействие полной, продуктивной и свободно избранной зан</w:t>
      </w:r>
      <w:r>
        <w:rPr>
          <w:rFonts w:ascii="Times New Roman" w:hAnsi="Times New Roman"/>
          <w:sz w:val="24"/>
          <w:szCs w:val="24"/>
        </w:rPr>
        <w:t>ятости.</w:t>
      </w:r>
    </w:p>
    <w:p w:rsidR="00000000" w:rsidRDefault="00931A4D">
      <w:pPr>
        <w:pStyle w:val="FR4"/>
        <w:ind w:firstLine="709"/>
        <w:jc w:val="both"/>
        <w:rPr>
          <w:rFonts w:ascii="Times New Roman" w:hAnsi="Times New Roman"/>
          <w:sz w:val="24"/>
          <w:szCs w:val="24"/>
        </w:rPr>
      </w:pPr>
      <w:r>
        <w:rPr>
          <w:rFonts w:ascii="Times New Roman" w:hAnsi="Times New Roman"/>
          <w:sz w:val="24"/>
          <w:szCs w:val="24"/>
        </w:rPr>
        <w:t>2. Эта политика имеет целью обеспечение того, чтобы:</w:t>
      </w:r>
    </w:p>
    <w:p w:rsidR="00000000" w:rsidRDefault="00931A4D">
      <w:pPr>
        <w:pStyle w:val="FR4"/>
        <w:ind w:firstLine="709"/>
        <w:jc w:val="both"/>
        <w:rPr>
          <w:rFonts w:ascii="Times New Roman" w:hAnsi="Times New Roman"/>
          <w:sz w:val="24"/>
          <w:szCs w:val="24"/>
        </w:rPr>
      </w:pPr>
      <w:proofErr w:type="spellStart"/>
      <w:r>
        <w:rPr>
          <w:rFonts w:ascii="Times New Roman" w:hAnsi="Times New Roman"/>
          <w:sz w:val="24"/>
          <w:szCs w:val="24"/>
        </w:rPr>
        <w:t>a</w:t>
      </w:r>
      <w:proofErr w:type="spellEnd"/>
      <w:r>
        <w:rPr>
          <w:rFonts w:ascii="Times New Roman" w:hAnsi="Times New Roman"/>
          <w:sz w:val="24"/>
          <w:szCs w:val="24"/>
        </w:rPr>
        <w:t>) имелась работа для всех, кто готов приступить к работе и ищет работу;</w:t>
      </w:r>
    </w:p>
    <w:p w:rsidR="00000000" w:rsidRDefault="00931A4D">
      <w:pPr>
        <w:pStyle w:val="FR4"/>
        <w:ind w:firstLine="709"/>
        <w:jc w:val="both"/>
        <w:rPr>
          <w:rFonts w:ascii="Times New Roman" w:hAnsi="Times New Roman"/>
          <w:sz w:val="24"/>
          <w:szCs w:val="24"/>
        </w:rPr>
      </w:pPr>
      <w:proofErr w:type="spellStart"/>
      <w:r>
        <w:rPr>
          <w:rFonts w:ascii="Times New Roman" w:hAnsi="Times New Roman"/>
          <w:sz w:val="24"/>
          <w:szCs w:val="24"/>
        </w:rPr>
        <w:t>b</w:t>
      </w:r>
      <w:proofErr w:type="spellEnd"/>
      <w:r>
        <w:rPr>
          <w:rFonts w:ascii="Times New Roman" w:hAnsi="Times New Roman"/>
          <w:sz w:val="24"/>
          <w:szCs w:val="24"/>
        </w:rPr>
        <w:t>) такая работа была как можно более продуктивной;</w:t>
      </w:r>
    </w:p>
    <w:p w:rsidR="00000000" w:rsidRDefault="00931A4D">
      <w:pPr>
        <w:pStyle w:val="FR4"/>
        <w:ind w:firstLine="709"/>
        <w:jc w:val="both"/>
        <w:rPr>
          <w:rFonts w:ascii="Times New Roman" w:hAnsi="Times New Roman"/>
          <w:sz w:val="24"/>
          <w:szCs w:val="24"/>
        </w:rPr>
      </w:pPr>
      <w:proofErr w:type="spellStart"/>
      <w:r>
        <w:rPr>
          <w:rFonts w:ascii="Times New Roman" w:hAnsi="Times New Roman"/>
          <w:sz w:val="24"/>
          <w:szCs w:val="24"/>
        </w:rPr>
        <w:t>c</w:t>
      </w:r>
      <w:proofErr w:type="spellEnd"/>
      <w:r>
        <w:rPr>
          <w:rFonts w:ascii="Times New Roman" w:hAnsi="Times New Roman"/>
          <w:sz w:val="24"/>
          <w:szCs w:val="24"/>
        </w:rPr>
        <w:t>) существовала свобода выбора занятости и самые широкие возможности дл</w:t>
      </w:r>
      <w:r>
        <w:rPr>
          <w:rFonts w:ascii="Times New Roman" w:hAnsi="Times New Roman"/>
          <w:sz w:val="24"/>
          <w:szCs w:val="24"/>
        </w:rPr>
        <w:t xml:space="preserve">я каждого трудящегося получить подготовку и использовать свои навыки и способности для выполнения работы, к которой он пригоден, независимо от расы, </w:t>
      </w:r>
      <w:r>
        <w:rPr>
          <w:rFonts w:ascii="Times New Roman" w:hAnsi="Times New Roman"/>
          <w:sz w:val="24"/>
          <w:szCs w:val="24"/>
        </w:rPr>
        <w:lastRenderedPageBreak/>
        <w:t>цвета кожи, пола, религии, политических взглядов, иностранного происхождения или социального происхождения.</w:t>
      </w:r>
    </w:p>
    <w:p w:rsidR="00000000" w:rsidRDefault="00931A4D">
      <w:pPr>
        <w:pStyle w:val="FR4"/>
        <w:ind w:firstLine="709"/>
        <w:jc w:val="both"/>
        <w:rPr>
          <w:rFonts w:ascii="Times New Roman" w:hAnsi="Times New Roman"/>
          <w:sz w:val="24"/>
          <w:szCs w:val="24"/>
        </w:rPr>
      </w:pPr>
      <w:r>
        <w:rPr>
          <w:rFonts w:ascii="Times New Roman" w:hAnsi="Times New Roman"/>
          <w:sz w:val="24"/>
          <w:szCs w:val="24"/>
        </w:rPr>
        <w:t>3. Эта политика учитывает надлежащим образом стадию и уровень экономического развития и взаимную связь между целями в области занятости и другими экономическими и социальными целями, и она осуществляется с помощью методов, соответствующих национальным усл</w:t>
      </w:r>
      <w:r>
        <w:rPr>
          <w:rFonts w:ascii="Times New Roman" w:hAnsi="Times New Roman"/>
          <w:sz w:val="24"/>
          <w:szCs w:val="24"/>
        </w:rPr>
        <w:t>овиям и практике.</w:t>
      </w:r>
    </w:p>
    <w:p w:rsidR="00000000" w:rsidRDefault="00931A4D">
      <w:pPr>
        <w:spacing w:after="0" w:line="240" w:lineRule="auto"/>
        <w:ind w:firstLine="709"/>
        <w:jc w:val="both"/>
        <w:rPr>
          <w:sz w:val="24"/>
          <w:szCs w:val="24"/>
        </w:rPr>
      </w:pPr>
    </w:p>
    <w:p w:rsidR="00000000" w:rsidRDefault="00931A4D">
      <w:pPr>
        <w:numPr>
          <w:ilvl w:val="0"/>
          <w:numId w:val="16"/>
        </w:numPr>
        <w:tabs>
          <w:tab w:val="clear" w:pos="360"/>
          <w:tab w:val="left" w:pos="284"/>
        </w:tabs>
        <w:spacing w:after="0" w:line="240" w:lineRule="auto"/>
        <w:ind w:left="0" w:firstLine="709"/>
        <w:jc w:val="both"/>
        <w:rPr>
          <w:sz w:val="24"/>
          <w:szCs w:val="24"/>
        </w:rPr>
      </w:pPr>
      <w:r>
        <w:rPr>
          <w:sz w:val="24"/>
          <w:szCs w:val="24"/>
        </w:rPr>
        <w:t xml:space="preserve">Почему во всех международных и российских документах говорится только о сокращении безработицы, о социальной поддержке безработных, но нигде не идет речь о полной ликвидации безработицы как явления? </w:t>
      </w:r>
    </w:p>
    <w:p w:rsidR="00000000" w:rsidRDefault="00931A4D">
      <w:pPr>
        <w:numPr>
          <w:ilvl w:val="0"/>
          <w:numId w:val="16"/>
        </w:numPr>
        <w:tabs>
          <w:tab w:val="clear" w:pos="360"/>
          <w:tab w:val="left" w:pos="284"/>
        </w:tabs>
        <w:spacing w:after="0" w:line="240" w:lineRule="auto"/>
        <w:ind w:left="0" w:firstLine="709"/>
        <w:jc w:val="both"/>
        <w:rPr>
          <w:sz w:val="24"/>
          <w:szCs w:val="24"/>
        </w:rPr>
      </w:pPr>
      <w:r>
        <w:rPr>
          <w:sz w:val="24"/>
          <w:szCs w:val="24"/>
        </w:rPr>
        <w:t xml:space="preserve">Попробуйте смоделировать последствия </w:t>
      </w:r>
      <w:r>
        <w:rPr>
          <w:sz w:val="24"/>
          <w:szCs w:val="24"/>
        </w:rPr>
        <w:t>полной ликвидации всех видов безработицы (в том числе и «скрытой»).</w:t>
      </w:r>
    </w:p>
    <w:p w:rsidR="00000000" w:rsidRDefault="00931A4D">
      <w:pPr>
        <w:pStyle w:val="ae"/>
        <w:spacing w:after="0" w:line="240" w:lineRule="auto"/>
        <w:ind w:firstLine="709"/>
        <w:jc w:val="both"/>
        <w:rPr>
          <w:sz w:val="24"/>
          <w:szCs w:val="24"/>
        </w:rPr>
      </w:pPr>
    </w:p>
    <w:p w:rsidR="00000000" w:rsidRDefault="00931A4D">
      <w:pPr>
        <w:pStyle w:val="ae"/>
        <w:spacing w:after="0" w:line="240" w:lineRule="auto"/>
        <w:ind w:firstLine="709"/>
        <w:jc w:val="both"/>
        <w:rPr>
          <w:b/>
          <w:sz w:val="24"/>
          <w:szCs w:val="24"/>
        </w:rPr>
      </w:pPr>
      <w:r>
        <w:rPr>
          <w:b/>
          <w:sz w:val="24"/>
          <w:szCs w:val="24"/>
        </w:rPr>
        <w:t>1</w:t>
      </w:r>
      <w:r>
        <w:rPr>
          <w:b/>
          <w:sz w:val="24"/>
          <w:szCs w:val="24"/>
        </w:rPr>
        <w:t>3</w:t>
      </w:r>
      <w:r>
        <w:rPr>
          <w:b/>
          <w:sz w:val="24"/>
          <w:szCs w:val="24"/>
        </w:rPr>
        <w:t>. Гроздья гнева</w:t>
      </w:r>
    </w:p>
    <w:p w:rsidR="00000000" w:rsidRDefault="00931A4D">
      <w:pPr>
        <w:pStyle w:val="ae"/>
        <w:spacing w:after="0" w:line="240" w:lineRule="auto"/>
        <w:ind w:firstLine="709"/>
        <w:jc w:val="both"/>
        <w:rPr>
          <w:sz w:val="24"/>
          <w:szCs w:val="24"/>
        </w:rPr>
      </w:pPr>
      <w:r>
        <w:rPr>
          <w:sz w:val="24"/>
          <w:szCs w:val="24"/>
        </w:rPr>
        <w:t>Дж. Стейнбек</w:t>
      </w:r>
    </w:p>
    <w:p w:rsidR="00000000" w:rsidRDefault="00931A4D">
      <w:pPr>
        <w:pStyle w:val="ae"/>
        <w:spacing w:after="0" w:line="240" w:lineRule="auto"/>
        <w:ind w:firstLine="709"/>
        <w:jc w:val="both"/>
        <w:rPr>
          <w:i/>
          <w:sz w:val="24"/>
          <w:szCs w:val="24"/>
        </w:rPr>
      </w:pPr>
      <w:r>
        <w:rPr>
          <w:i/>
          <w:sz w:val="24"/>
          <w:szCs w:val="24"/>
        </w:rPr>
        <w:t>Действие романа «Гроздья гнева» происходит во время «Великой депрессии» – социально-экономического кризиса, охватившего США и Западную Европу в конце двадца</w:t>
      </w:r>
      <w:r>
        <w:rPr>
          <w:i/>
          <w:sz w:val="24"/>
          <w:szCs w:val="24"/>
        </w:rPr>
        <w:t>тых годов нашего века. Семья фермеров, лишившись возможности трудиться на своей земле, приезжает в Калифорнию, где надеется получить работу. Они останавливаются на ночлег в лагере безработных, и старший сын, Том, беседует со старожилом.</w:t>
      </w:r>
    </w:p>
    <w:p w:rsidR="00000000" w:rsidRDefault="00931A4D">
      <w:pPr>
        <w:pStyle w:val="ae"/>
        <w:spacing w:after="0" w:line="240" w:lineRule="auto"/>
        <w:ind w:firstLine="709"/>
        <w:jc w:val="both"/>
        <w:rPr>
          <w:sz w:val="24"/>
          <w:szCs w:val="24"/>
        </w:rPr>
      </w:pPr>
    </w:p>
    <w:p w:rsidR="00000000" w:rsidRDefault="00931A4D">
      <w:pPr>
        <w:pStyle w:val="Normal"/>
        <w:ind w:firstLine="709"/>
        <w:rPr>
          <w:sz w:val="24"/>
          <w:szCs w:val="24"/>
        </w:rPr>
      </w:pPr>
      <w:r>
        <w:rPr>
          <w:sz w:val="24"/>
          <w:szCs w:val="24"/>
        </w:rPr>
        <w:t>— Ведь мы бродяги,</w:t>
      </w:r>
      <w:r>
        <w:rPr>
          <w:sz w:val="24"/>
          <w:szCs w:val="24"/>
        </w:rPr>
        <w:t xml:space="preserve"> — не сдавался Том. — Мы ищем работу. Что ни предложат, за все возьмемся.</w:t>
      </w:r>
    </w:p>
    <w:p w:rsidR="00000000" w:rsidRDefault="00931A4D">
      <w:pPr>
        <w:pStyle w:val="Normal"/>
        <w:ind w:firstLine="709"/>
        <w:rPr>
          <w:sz w:val="24"/>
          <w:szCs w:val="24"/>
        </w:rPr>
      </w:pPr>
      <w:r>
        <w:rPr>
          <w:sz w:val="24"/>
          <w:szCs w:val="24"/>
        </w:rPr>
        <w:t>Молодой человек опустил коловорот и с удивлением посмотрел на Тома.</w:t>
      </w:r>
    </w:p>
    <w:p w:rsidR="00000000" w:rsidRDefault="00931A4D">
      <w:pPr>
        <w:pStyle w:val="Normal"/>
        <w:ind w:firstLine="709"/>
        <w:rPr>
          <w:sz w:val="24"/>
          <w:szCs w:val="24"/>
        </w:rPr>
      </w:pPr>
      <w:r>
        <w:rPr>
          <w:sz w:val="24"/>
          <w:szCs w:val="24"/>
        </w:rPr>
        <w:lastRenderedPageBreak/>
        <w:t xml:space="preserve">— Работу ищете? — повторил он. — </w:t>
      </w:r>
      <w:proofErr w:type="gramStart"/>
      <w:r>
        <w:rPr>
          <w:sz w:val="24"/>
          <w:szCs w:val="24"/>
        </w:rPr>
        <w:t>Ишь</w:t>
      </w:r>
      <w:proofErr w:type="gramEnd"/>
      <w:r>
        <w:rPr>
          <w:sz w:val="24"/>
          <w:szCs w:val="24"/>
        </w:rPr>
        <w:t xml:space="preserve"> ты, работу! А как, по-твоему, что другие ищут? Алмазные россыпи? Я вот себе в</w:t>
      </w:r>
      <w:r>
        <w:rPr>
          <w:sz w:val="24"/>
          <w:szCs w:val="24"/>
        </w:rPr>
        <w:t xml:space="preserve">сю </w:t>
      </w:r>
      <w:proofErr w:type="gramStart"/>
      <w:r>
        <w:rPr>
          <w:sz w:val="24"/>
          <w:szCs w:val="24"/>
        </w:rPr>
        <w:t>задницу</w:t>
      </w:r>
      <w:proofErr w:type="gramEnd"/>
      <w:r>
        <w:rPr>
          <w:sz w:val="24"/>
          <w:szCs w:val="24"/>
        </w:rPr>
        <w:t xml:space="preserve"> на нет стер, а чего я ищу, как ты думаешь? — Он снова взялся за коловорот.</w:t>
      </w:r>
    </w:p>
    <w:p w:rsidR="00000000" w:rsidRDefault="00931A4D">
      <w:pPr>
        <w:pStyle w:val="Normal"/>
        <w:ind w:firstLine="709"/>
        <w:rPr>
          <w:sz w:val="24"/>
          <w:szCs w:val="24"/>
        </w:rPr>
      </w:pPr>
      <w:r>
        <w:rPr>
          <w:sz w:val="24"/>
          <w:szCs w:val="24"/>
        </w:rPr>
        <w:t xml:space="preserve">Том посмотрел на грязные палатки, на жалкий скарб около них, на старые машины, на бесформенные матрацы, вынесенные на солнце, на закопченные жестянки над черными от дыма </w:t>
      </w:r>
      <w:r>
        <w:rPr>
          <w:sz w:val="24"/>
          <w:szCs w:val="24"/>
        </w:rPr>
        <w:t>ямами. Он негромко спросил:</w:t>
      </w:r>
    </w:p>
    <w:p w:rsidR="00000000" w:rsidRDefault="00931A4D">
      <w:pPr>
        <w:pStyle w:val="Normal"/>
        <w:ind w:firstLine="709"/>
        <w:rPr>
          <w:sz w:val="24"/>
          <w:szCs w:val="24"/>
        </w:rPr>
      </w:pPr>
      <w:r>
        <w:rPr>
          <w:sz w:val="24"/>
          <w:szCs w:val="24"/>
        </w:rPr>
        <w:t>— Работы нет?</w:t>
      </w:r>
    </w:p>
    <w:p w:rsidR="00000000" w:rsidRDefault="00931A4D">
      <w:pPr>
        <w:pStyle w:val="Normal"/>
        <w:ind w:firstLine="709"/>
        <w:rPr>
          <w:sz w:val="24"/>
          <w:szCs w:val="24"/>
        </w:rPr>
      </w:pPr>
      <w:r>
        <w:rPr>
          <w:sz w:val="24"/>
          <w:szCs w:val="24"/>
        </w:rPr>
        <w:t>— Пока не слышно. Позднее должна быть. Сейчас здесь никаких урожаев не снимают. Для винограда рано, для хлопка тоже рано. Мы поедем дальше, вот только клапаны притру. У меня жена, ребятишки. Говорят, дальше на севе</w:t>
      </w:r>
      <w:r>
        <w:rPr>
          <w:sz w:val="24"/>
          <w:szCs w:val="24"/>
        </w:rPr>
        <w:t xml:space="preserve">ре работа есть. Туда и поедем, к </w:t>
      </w:r>
      <w:proofErr w:type="spellStart"/>
      <w:r>
        <w:rPr>
          <w:sz w:val="24"/>
          <w:szCs w:val="24"/>
        </w:rPr>
        <w:t>Салинасу</w:t>
      </w:r>
      <w:proofErr w:type="spellEnd"/>
      <w:r>
        <w:rPr>
          <w:sz w:val="24"/>
          <w:szCs w:val="24"/>
        </w:rPr>
        <w:t>.</w:t>
      </w:r>
    </w:p>
    <w:p w:rsidR="00000000" w:rsidRDefault="00931A4D">
      <w:pPr>
        <w:pStyle w:val="Normal"/>
        <w:ind w:firstLine="709"/>
        <w:rPr>
          <w:sz w:val="24"/>
          <w:szCs w:val="24"/>
        </w:rPr>
      </w:pPr>
      <w:r>
        <w:rPr>
          <w:sz w:val="24"/>
          <w:szCs w:val="24"/>
        </w:rPr>
        <w:t>Том видел, как дядя Джон, отец и проповедник поднимают брезент на шесты, как мать, стоя на коленях, сметает пыль с матрацев. Новых соседей кольцом окружили дети, молчаливые, босоногие, чумазые. Том сказал:</w:t>
      </w:r>
    </w:p>
    <w:p w:rsidR="00000000" w:rsidRDefault="00931A4D">
      <w:pPr>
        <w:pStyle w:val="Normal"/>
        <w:ind w:firstLine="709"/>
        <w:rPr>
          <w:sz w:val="24"/>
          <w:szCs w:val="24"/>
        </w:rPr>
      </w:pPr>
      <w:r>
        <w:rPr>
          <w:sz w:val="24"/>
          <w:szCs w:val="24"/>
        </w:rPr>
        <w:t>— В наш</w:t>
      </w:r>
      <w:r>
        <w:rPr>
          <w:sz w:val="24"/>
          <w:szCs w:val="24"/>
        </w:rPr>
        <w:t>их местах раздавали листки — оранжевые. Там было написано, что здесь требуется много народу на сбор урожая.</w:t>
      </w:r>
    </w:p>
    <w:p w:rsidR="00000000" w:rsidRDefault="00931A4D">
      <w:pPr>
        <w:pStyle w:val="Normal"/>
        <w:ind w:firstLine="709"/>
        <w:rPr>
          <w:sz w:val="24"/>
          <w:szCs w:val="24"/>
        </w:rPr>
      </w:pPr>
      <w:r>
        <w:rPr>
          <w:sz w:val="24"/>
          <w:szCs w:val="24"/>
        </w:rPr>
        <w:t>Молодой человек рассмеялся.</w:t>
      </w:r>
    </w:p>
    <w:p w:rsidR="00000000" w:rsidRDefault="00931A4D">
      <w:pPr>
        <w:pStyle w:val="Normal"/>
        <w:ind w:firstLine="709"/>
        <w:rPr>
          <w:sz w:val="24"/>
          <w:szCs w:val="24"/>
        </w:rPr>
      </w:pPr>
      <w:r>
        <w:rPr>
          <w:sz w:val="24"/>
          <w:szCs w:val="24"/>
        </w:rPr>
        <w:t>— Сюда, говорят, триста тысяч понаехало, и, наверно, нет такой семьи, которая не видала бы этих листков.</w:t>
      </w:r>
    </w:p>
    <w:p w:rsidR="00000000" w:rsidRDefault="00931A4D">
      <w:pPr>
        <w:pStyle w:val="Normal"/>
        <w:ind w:firstLine="709"/>
        <w:rPr>
          <w:sz w:val="24"/>
          <w:szCs w:val="24"/>
        </w:rPr>
      </w:pPr>
      <w:r>
        <w:rPr>
          <w:sz w:val="24"/>
          <w:szCs w:val="24"/>
        </w:rPr>
        <w:t xml:space="preserve"> — Да если нет </w:t>
      </w:r>
      <w:r>
        <w:rPr>
          <w:sz w:val="24"/>
          <w:szCs w:val="24"/>
        </w:rPr>
        <w:t>нужды в людях, какой смысл их печатать?</w:t>
      </w:r>
    </w:p>
    <w:p w:rsidR="00000000" w:rsidRDefault="00931A4D">
      <w:pPr>
        <w:pStyle w:val="Normal"/>
        <w:ind w:firstLine="709"/>
        <w:rPr>
          <w:sz w:val="24"/>
          <w:szCs w:val="24"/>
        </w:rPr>
      </w:pPr>
      <w:r>
        <w:rPr>
          <w:sz w:val="24"/>
          <w:szCs w:val="24"/>
        </w:rPr>
        <w:t>— А ты пошевели мозгами.</w:t>
      </w:r>
    </w:p>
    <w:p w:rsidR="00000000" w:rsidRDefault="00931A4D">
      <w:pPr>
        <w:pStyle w:val="Normal"/>
        <w:ind w:firstLine="709"/>
        <w:rPr>
          <w:sz w:val="24"/>
          <w:szCs w:val="24"/>
        </w:rPr>
      </w:pPr>
      <w:r>
        <w:rPr>
          <w:sz w:val="24"/>
          <w:szCs w:val="24"/>
        </w:rPr>
        <w:t>— Я хочу разобраться, в чем тут дело.</w:t>
      </w:r>
    </w:p>
    <w:p w:rsidR="00000000" w:rsidRDefault="00931A4D">
      <w:pPr>
        <w:pStyle w:val="Normal"/>
        <w:ind w:firstLine="709"/>
        <w:rPr>
          <w:sz w:val="24"/>
          <w:szCs w:val="24"/>
        </w:rPr>
      </w:pPr>
      <w:r>
        <w:rPr>
          <w:sz w:val="24"/>
          <w:szCs w:val="24"/>
        </w:rPr>
        <w:t xml:space="preserve">— Слушай, — сказал молодой человек. — Предположим, ты предлагаешь работу, а охотник на нее найдется только один. Значит, сколько он ни запросит, столько </w:t>
      </w:r>
      <w:r>
        <w:rPr>
          <w:sz w:val="24"/>
          <w:szCs w:val="24"/>
        </w:rPr>
        <w:t xml:space="preserve">ты и дашь. Теперь предположим, что охотников не один, а сотня. — Он отложил </w:t>
      </w:r>
      <w:r>
        <w:rPr>
          <w:sz w:val="24"/>
          <w:szCs w:val="24"/>
        </w:rPr>
        <w:lastRenderedPageBreak/>
        <w:t>инструмент в сторону. Взгляд у него стал суровый, голос звучал резко. — Предположим, что до этой работы дорывается сотня человек. Предположим, у них есть дети, и дети сидят голодны</w:t>
      </w:r>
      <w:r>
        <w:rPr>
          <w:sz w:val="24"/>
          <w:szCs w:val="24"/>
        </w:rPr>
        <w:t>е. На каких-нибудь десять центов их можно накормить маисовой кашей. Предположим даже, что и на пять центов купишь чего-нибудь. А народу набежала целая сотня. Предложи им такой заработок, да они из-за него горло друг другу перервут. Знаешь, сколько мне плат</w:t>
      </w:r>
      <w:r>
        <w:rPr>
          <w:sz w:val="24"/>
          <w:szCs w:val="24"/>
        </w:rPr>
        <w:t xml:space="preserve">или на последнем месте? Пятнадцать центов в час. За десять часов полтора доллара. А жить там поблизости не позволяли. Пока доедешь, </w:t>
      </w:r>
      <w:proofErr w:type="gramStart"/>
      <w:r>
        <w:rPr>
          <w:sz w:val="24"/>
          <w:szCs w:val="24"/>
        </w:rPr>
        <w:t>сколько одного</w:t>
      </w:r>
      <w:proofErr w:type="gramEnd"/>
      <w:r>
        <w:rPr>
          <w:sz w:val="24"/>
          <w:szCs w:val="24"/>
        </w:rPr>
        <w:t xml:space="preserve"> бензину сожжешь. — Злоба душила его, глаза горели ненавистью. — Вот для этого листки и печатают. Пятнадцать ц</w:t>
      </w:r>
      <w:r>
        <w:rPr>
          <w:sz w:val="24"/>
          <w:szCs w:val="24"/>
        </w:rPr>
        <w:t xml:space="preserve">ентов в час за полевые работы... А </w:t>
      </w:r>
      <w:proofErr w:type="gramStart"/>
      <w:r>
        <w:rPr>
          <w:sz w:val="24"/>
          <w:szCs w:val="24"/>
        </w:rPr>
        <w:t>на те</w:t>
      </w:r>
      <w:proofErr w:type="gramEnd"/>
      <w:r>
        <w:rPr>
          <w:sz w:val="24"/>
          <w:szCs w:val="24"/>
        </w:rPr>
        <w:t xml:space="preserve"> деньги, которые хозяева сэкономят, такие листки можно выпускать тучами.</w:t>
      </w:r>
    </w:p>
    <w:p w:rsidR="00000000" w:rsidRDefault="00931A4D">
      <w:pPr>
        <w:pStyle w:val="Normal"/>
        <w:ind w:firstLine="709"/>
        <w:rPr>
          <w:sz w:val="24"/>
          <w:szCs w:val="24"/>
        </w:rPr>
      </w:pPr>
      <w:r>
        <w:rPr>
          <w:sz w:val="24"/>
          <w:szCs w:val="24"/>
        </w:rPr>
        <w:t>Том сказал:</w:t>
      </w:r>
    </w:p>
    <w:p w:rsidR="00000000" w:rsidRDefault="00931A4D">
      <w:pPr>
        <w:pStyle w:val="Normal"/>
        <w:ind w:firstLine="709"/>
        <w:rPr>
          <w:sz w:val="24"/>
          <w:szCs w:val="24"/>
        </w:rPr>
      </w:pPr>
      <w:r>
        <w:rPr>
          <w:sz w:val="24"/>
          <w:szCs w:val="24"/>
        </w:rPr>
        <w:t xml:space="preserve">— Вот </w:t>
      </w:r>
      <w:proofErr w:type="spellStart"/>
      <w:r>
        <w:rPr>
          <w:sz w:val="24"/>
          <w:szCs w:val="24"/>
        </w:rPr>
        <w:t>дерьмо-то</w:t>
      </w:r>
      <w:proofErr w:type="spellEnd"/>
      <w:r>
        <w:rPr>
          <w:sz w:val="24"/>
          <w:szCs w:val="24"/>
        </w:rPr>
        <w:t>.</w:t>
      </w:r>
    </w:p>
    <w:p w:rsidR="00000000" w:rsidRDefault="00931A4D">
      <w:pPr>
        <w:pStyle w:val="Normal"/>
        <w:ind w:firstLine="709"/>
        <w:rPr>
          <w:sz w:val="24"/>
          <w:szCs w:val="24"/>
        </w:rPr>
      </w:pPr>
      <w:r>
        <w:rPr>
          <w:sz w:val="24"/>
          <w:szCs w:val="24"/>
        </w:rPr>
        <w:t>Молодой человек резко рассмеялся:</w:t>
      </w:r>
    </w:p>
    <w:p w:rsidR="00000000" w:rsidRDefault="00931A4D">
      <w:pPr>
        <w:pStyle w:val="Normal"/>
        <w:ind w:firstLine="709"/>
        <w:rPr>
          <w:sz w:val="24"/>
          <w:szCs w:val="24"/>
        </w:rPr>
      </w:pPr>
      <w:r>
        <w:rPr>
          <w:sz w:val="24"/>
          <w:szCs w:val="24"/>
        </w:rPr>
        <w:t xml:space="preserve">— </w:t>
      </w:r>
      <w:proofErr w:type="spellStart"/>
      <w:r>
        <w:rPr>
          <w:sz w:val="24"/>
          <w:szCs w:val="24"/>
        </w:rPr>
        <w:t>Дерьмо</w:t>
      </w:r>
      <w:proofErr w:type="spellEnd"/>
      <w:r>
        <w:rPr>
          <w:sz w:val="24"/>
          <w:szCs w:val="24"/>
        </w:rPr>
        <w:t>! Ты здесь поживи немного, — если учуешь, где пахнет розами, позови меня</w:t>
      </w:r>
      <w:r>
        <w:rPr>
          <w:sz w:val="24"/>
          <w:szCs w:val="24"/>
        </w:rPr>
        <w:t>, а тоже понюхаю.</w:t>
      </w:r>
    </w:p>
    <w:p w:rsidR="00000000" w:rsidRDefault="00931A4D">
      <w:pPr>
        <w:pStyle w:val="Normal"/>
        <w:ind w:firstLine="709"/>
        <w:rPr>
          <w:sz w:val="24"/>
          <w:szCs w:val="24"/>
        </w:rPr>
      </w:pPr>
      <w:r>
        <w:rPr>
          <w:sz w:val="24"/>
          <w:szCs w:val="24"/>
        </w:rPr>
        <w:t xml:space="preserve">— Но здесь должна быть работа, — гнул свое Том. — Сколько здесь всего </w:t>
      </w:r>
      <w:proofErr w:type="gramStart"/>
      <w:r>
        <w:rPr>
          <w:sz w:val="24"/>
          <w:szCs w:val="24"/>
        </w:rPr>
        <w:t>—ф</w:t>
      </w:r>
      <w:proofErr w:type="gramEnd"/>
      <w:r>
        <w:rPr>
          <w:sz w:val="24"/>
          <w:szCs w:val="24"/>
        </w:rPr>
        <w:t>руктовые сады, виноградники, огороды! Здесь люди нужны. Я же видел, сколько здесь всего растет.</w:t>
      </w:r>
    </w:p>
    <w:p w:rsidR="00000000" w:rsidRDefault="00931A4D">
      <w:pPr>
        <w:pStyle w:val="Normal"/>
        <w:ind w:firstLine="709"/>
        <w:rPr>
          <w:sz w:val="24"/>
          <w:szCs w:val="24"/>
        </w:rPr>
      </w:pPr>
      <w:r>
        <w:rPr>
          <w:sz w:val="24"/>
          <w:szCs w:val="24"/>
        </w:rPr>
        <w:t>В палатке рядом с машиной заплакал ребенок. Молодой человек прошел туд</w:t>
      </w:r>
      <w:r>
        <w:rPr>
          <w:sz w:val="24"/>
          <w:szCs w:val="24"/>
        </w:rPr>
        <w:t>а, и за брезентовой стенкой послышался его тихий голос. Том взял коловорот и стал притирать клапан, водя рукой по пол-оборота в обе стороны. Ребенок утих. Молодой человек вышел из палатки и остановился, глядя на Тома.</w:t>
      </w:r>
    </w:p>
    <w:p w:rsidR="00000000" w:rsidRDefault="00931A4D">
      <w:pPr>
        <w:pStyle w:val="Normal"/>
        <w:ind w:firstLine="709"/>
        <w:rPr>
          <w:sz w:val="24"/>
          <w:szCs w:val="24"/>
        </w:rPr>
      </w:pPr>
      <w:r>
        <w:rPr>
          <w:sz w:val="24"/>
          <w:szCs w:val="24"/>
        </w:rPr>
        <w:t>— Ничего, справляешься, — сказал он. —</w:t>
      </w:r>
      <w:r>
        <w:rPr>
          <w:sz w:val="24"/>
          <w:szCs w:val="24"/>
        </w:rPr>
        <w:t xml:space="preserve"> Хорошо, когда руки умелые. Это тебе пригодится.</w:t>
      </w:r>
    </w:p>
    <w:p w:rsidR="00000000" w:rsidRDefault="00931A4D">
      <w:pPr>
        <w:pStyle w:val="Normal"/>
        <w:ind w:firstLine="709"/>
        <w:rPr>
          <w:sz w:val="24"/>
          <w:szCs w:val="24"/>
        </w:rPr>
      </w:pPr>
      <w:r>
        <w:rPr>
          <w:sz w:val="24"/>
          <w:szCs w:val="24"/>
        </w:rPr>
        <w:t xml:space="preserve">— Ну, а как же все-таки? — снова начал Том. — Я ведь </w:t>
      </w:r>
      <w:r>
        <w:rPr>
          <w:sz w:val="24"/>
          <w:szCs w:val="24"/>
        </w:rPr>
        <w:lastRenderedPageBreak/>
        <w:t>видел, сколько здесь всякого добра растет.</w:t>
      </w:r>
    </w:p>
    <w:p w:rsidR="00000000" w:rsidRDefault="00931A4D">
      <w:pPr>
        <w:pStyle w:val="Normal"/>
        <w:ind w:firstLine="709"/>
        <w:rPr>
          <w:sz w:val="24"/>
          <w:szCs w:val="24"/>
        </w:rPr>
      </w:pPr>
      <w:r>
        <w:rPr>
          <w:sz w:val="24"/>
          <w:szCs w:val="24"/>
        </w:rPr>
        <w:t>Молодой человек присел на корточки.</w:t>
      </w:r>
    </w:p>
    <w:p w:rsidR="00000000" w:rsidRDefault="00931A4D">
      <w:pPr>
        <w:pStyle w:val="Normal"/>
        <w:ind w:firstLine="709"/>
        <w:rPr>
          <w:sz w:val="24"/>
          <w:szCs w:val="24"/>
        </w:rPr>
      </w:pPr>
      <w:r>
        <w:rPr>
          <w:sz w:val="24"/>
          <w:szCs w:val="24"/>
        </w:rPr>
        <w:t xml:space="preserve">— Слушай, — сказал он. — Я работал в одном саду. </w:t>
      </w:r>
      <w:proofErr w:type="gramStart"/>
      <w:r>
        <w:rPr>
          <w:sz w:val="24"/>
          <w:szCs w:val="24"/>
        </w:rPr>
        <w:t>Громадный</w:t>
      </w:r>
      <w:proofErr w:type="gramEnd"/>
      <w:r>
        <w:rPr>
          <w:sz w:val="24"/>
          <w:szCs w:val="24"/>
        </w:rPr>
        <w:t xml:space="preserve"> — конца-краю не </w:t>
      </w:r>
      <w:r>
        <w:rPr>
          <w:sz w:val="24"/>
          <w:szCs w:val="24"/>
        </w:rPr>
        <w:t xml:space="preserve">видно. Собирали персики. Круглый год его обслуживают девять человек. — Он выразительно помолчал. — А когда персики поспевают, туда требуется на две недели три тысячи человек. Не найдут столько — все погниет. Так что они делают? Рассылают эти листки во все </w:t>
      </w:r>
      <w:r>
        <w:rPr>
          <w:sz w:val="24"/>
          <w:szCs w:val="24"/>
        </w:rPr>
        <w:t xml:space="preserve">концы. Требуется три, а приходит шесть тысяч. Воля хозяйская — сколько им вздумается, столько и платят. А не хочешь работать за такую плату, пожалуйста — на твое место </w:t>
      </w:r>
      <w:proofErr w:type="gramStart"/>
      <w:r>
        <w:rPr>
          <w:sz w:val="24"/>
          <w:szCs w:val="24"/>
        </w:rPr>
        <w:t>зарится</w:t>
      </w:r>
      <w:proofErr w:type="gramEnd"/>
      <w:r>
        <w:rPr>
          <w:sz w:val="24"/>
          <w:szCs w:val="24"/>
        </w:rPr>
        <w:t xml:space="preserve"> тысяча человек. Ну, ты рвешь, рвешь эти персики, и наконец — все, больше не оста</w:t>
      </w:r>
      <w:r>
        <w:rPr>
          <w:sz w:val="24"/>
          <w:szCs w:val="24"/>
        </w:rPr>
        <w:t xml:space="preserve">лось. А ничего другого в тех местах нет. Одни персики, и поспевают все в одно время. Если уж снято, так все до последнего. Больше в этих местах делать нечего. И хозяева теперь не хотят, чтобы ты там торчал. А таких, как ты, три тысячи. Работа кончена. Кто </w:t>
      </w:r>
      <w:r>
        <w:rPr>
          <w:sz w:val="24"/>
          <w:szCs w:val="24"/>
        </w:rPr>
        <w:t xml:space="preserve">тебя знает — может, ты вор, или </w:t>
      </w:r>
      <w:proofErr w:type="gramStart"/>
      <w:r>
        <w:rPr>
          <w:sz w:val="24"/>
          <w:szCs w:val="24"/>
        </w:rPr>
        <w:t>пьяница</w:t>
      </w:r>
      <w:proofErr w:type="gramEnd"/>
      <w:r>
        <w:rPr>
          <w:sz w:val="24"/>
          <w:szCs w:val="24"/>
        </w:rPr>
        <w:t xml:space="preserve">, или скандалист. </w:t>
      </w:r>
      <w:proofErr w:type="gramStart"/>
      <w:r>
        <w:rPr>
          <w:sz w:val="24"/>
          <w:szCs w:val="24"/>
        </w:rPr>
        <w:t>А</w:t>
      </w:r>
      <w:proofErr w:type="gramEnd"/>
      <w:r>
        <w:rPr>
          <w:sz w:val="24"/>
          <w:szCs w:val="24"/>
        </w:rPr>
        <w:t xml:space="preserve"> кроме того, и вид у тебя не бог весть какой — живешь в старой палатке; местность красивая, а ты смердишь тут. Нечего тебе здесь делать. Ну  и гонят в три шеи — поезжай дальше. Вот так-то.</w:t>
      </w:r>
    </w:p>
    <w:p w:rsidR="00000000" w:rsidRDefault="00931A4D">
      <w:pPr>
        <w:pStyle w:val="Normal"/>
        <w:ind w:firstLine="709"/>
        <w:rPr>
          <w:sz w:val="24"/>
          <w:szCs w:val="24"/>
        </w:rPr>
      </w:pPr>
    </w:p>
    <w:p w:rsidR="00000000" w:rsidRDefault="00931A4D">
      <w:pPr>
        <w:numPr>
          <w:ilvl w:val="0"/>
          <w:numId w:val="17"/>
        </w:numPr>
        <w:tabs>
          <w:tab w:val="clear" w:pos="473"/>
          <w:tab w:val="left" w:pos="284"/>
        </w:tabs>
        <w:spacing w:after="0" w:line="240" w:lineRule="auto"/>
        <w:ind w:left="0" w:firstLine="709"/>
        <w:jc w:val="both"/>
        <w:rPr>
          <w:sz w:val="24"/>
          <w:szCs w:val="24"/>
        </w:rPr>
      </w:pPr>
      <w:r>
        <w:rPr>
          <w:sz w:val="24"/>
          <w:szCs w:val="24"/>
        </w:rPr>
        <w:t>Часто дл</w:t>
      </w:r>
      <w:r>
        <w:rPr>
          <w:sz w:val="24"/>
          <w:szCs w:val="24"/>
        </w:rPr>
        <w:t>я того, чтобы найти работу, люди вынуждены менять место жительства. Подумайте, какие проблемы могут возникнуть у этих людей в отношениях с: а) органами государственной власти (местными и федеральными); б) местными жителями. Должно ли государство как-то рег</w:t>
      </w:r>
      <w:r>
        <w:rPr>
          <w:sz w:val="24"/>
          <w:szCs w:val="24"/>
        </w:rPr>
        <w:t>улировать процесс миграции рабочей силы?</w:t>
      </w:r>
    </w:p>
    <w:p w:rsidR="00000000" w:rsidRDefault="00931A4D">
      <w:pPr>
        <w:numPr>
          <w:ilvl w:val="0"/>
          <w:numId w:val="18"/>
        </w:numPr>
        <w:tabs>
          <w:tab w:val="clear" w:pos="473"/>
          <w:tab w:val="left" w:pos="284"/>
        </w:tabs>
        <w:spacing w:after="0" w:line="240" w:lineRule="auto"/>
        <w:ind w:left="0" w:firstLine="709"/>
        <w:jc w:val="both"/>
        <w:rPr>
          <w:sz w:val="24"/>
          <w:szCs w:val="24"/>
        </w:rPr>
      </w:pPr>
      <w:r>
        <w:rPr>
          <w:sz w:val="24"/>
          <w:szCs w:val="24"/>
        </w:rPr>
        <w:t xml:space="preserve">Постарайтесь найти материал о проблемах безработных мигрантов в современной России. </w:t>
      </w:r>
    </w:p>
    <w:p w:rsidR="00000000" w:rsidRDefault="00931A4D">
      <w:pPr>
        <w:pStyle w:val="Normal"/>
        <w:ind w:firstLine="709"/>
        <w:rPr>
          <w:sz w:val="24"/>
          <w:szCs w:val="24"/>
        </w:rPr>
      </w:pPr>
    </w:p>
    <w:p w:rsidR="00000000" w:rsidRDefault="00931A4D">
      <w:pPr>
        <w:pStyle w:val="Normal"/>
        <w:ind w:firstLine="709"/>
        <w:rPr>
          <w:sz w:val="24"/>
          <w:szCs w:val="24"/>
        </w:rPr>
      </w:pPr>
    </w:p>
    <w:p w:rsidR="00000000" w:rsidRDefault="00931A4D">
      <w:pPr>
        <w:pStyle w:val="Normal"/>
        <w:ind w:firstLine="709"/>
        <w:rPr>
          <w:b/>
          <w:sz w:val="24"/>
          <w:szCs w:val="24"/>
        </w:rPr>
      </w:pPr>
      <w:r>
        <w:rPr>
          <w:b/>
          <w:sz w:val="24"/>
          <w:szCs w:val="24"/>
        </w:rPr>
        <w:t>14. Права человека, условия труда и уровень жизни в переходной России</w:t>
      </w:r>
    </w:p>
    <w:p w:rsidR="00000000" w:rsidRDefault="00931A4D">
      <w:pPr>
        <w:pStyle w:val="Normal"/>
        <w:ind w:firstLine="709"/>
        <w:rPr>
          <w:sz w:val="24"/>
          <w:szCs w:val="24"/>
        </w:rPr>
      </w:pPr>
      <w:r>
        <w:rPr>
          <w:sz w:val="24"/>
          <w:szCs w:val="24"/>
        </w:rPr>
        <w:t>Л.А. Гордон</w:t>
      </w:r>
    </w:p>
    <w:p w:rsidR="00000000" w:rsidRDefault="00931A4D">
      <w:pPr>
        <w:pStyle w:val="FR2"/>
        <w:spacing w:line="240" w:lineRule="auto"/>
        <w:ind w:left="0" w:right="0" w:firstLine="709"/>
        <w:jc w:val="both"/>
        <w:rPr>
          <w:rFonts w:ascii="Times New Roman" w:hAnsi="Times New Roman"/>
          <w:sz w:val="24"/>
          <w:szCs w:val="24"/>
        </w:rPr>
      </w:pPr>
      <w:r>
        <w:rPr>
          <w:rFonts w:ascii="Times New Roman" w:hAnsi="Times New Roman"/>
          <w:sz w:val="24"/>
          <w:szCs w:val="24"/>
        </w:rPr>
        <w:t>К числу социальных проблем труда, где нарушени</w:t>
      </w:r>
      <w:r>
        <w:rPr>
          <w:rFonts w:ascii="Times New Roman" w:hAnsi="Times New Roman"/>
          <w:sz w:val="24"/>
          <w:szCs w:val="24"/>
        </w:rPr>
        <w:t xml:space="preserve">е прав человека не достигает чрезмерного размаха (сравнительно с тем, что делается в других странах), принадлежит в сегодняшней России также и безработица. Эта парадоксальная на первый взгляд ситуация обусловлена тем, что безработица по большому счету еще </w:t>
      </w:r>
      <w:r>
        <w:rPr>
          <w:rFonts w:ascii="Times New Roman" w:hAnsi="Times New Roman"/>
          <w:sz w:val="24"/>
          <w:szCs w:val="24"/>
        </w:rPr>
        <w:t>только возникает в нашем обществе. Хотя сами по себе масштабы безработицы и неполной занятости в России середины 90-х годов достаточно велики, она все же не затрагивает непосредственно основную массу трудящихся.</w:t>
      </w:r>
    </w:p>
    <w:p w:rsidR="00000000" w:rsidRDefault="00931A4D">
      <w:pPr>
        <w:pStyle w:val="FR2"/>
        <w:spacing w:line="240" w:lineRule="auto"/>
        <w:ind w:left="0" w:right="0" w:firstLine="709"/>
        <w:jc w:val="both"/>
        <w:rPr>
          <w:rFonts w:ascii="Times New Roman" w:hAnsi="Times New Roman"/>
          <w:sz w:val="24"/>
          <w:szCs w:val="24"/>
        </w:rPr>
      </w:pPr>
      <w:r>
        <w:rPr>
          <w:rFonts w:ascii="Times New Roman" w:hAnsi="Times New Roman"/>
          <w:sz w:val="24"/>
          <w:szCs w:val="24"/>
        </w:rPr>
        <w:t>По состоянию на конец 1995 г. в стране насчи</w:t>
      </w:r>
      <w:r>
        <w:rPr>
          <w:rFonts w:ascii="Times New Roman" w:hAnsi="Times New Roman"/>
          <w:sz w:val="24"/>
          <w:szCs w:val="24"/>
        </w:rPr>
        <w:t xml:space="preserve">тывалось 2,3 </w:t>
      </w:r>
      <w:proofErr w:type="spellStart"/>
      <w:proofErr w:type="gramStart"/>
      <w:r>
        <w:rPr>
          <w:rFonts w:ascii="Times New Roman" w:hAnsi="Times New Roman"/>
          <w:sz w:val="24"/>
          <w:szCs w:val="24"/>
        </w:rPr>
        <w:t>млн</w:t>
      </w:r>
      <w:proofErr w:type="spellEnd"/>
      <w:proofErr w:type="gramEnd"/>
      <w:r>
        <w:rPr>
          <w:rFonts w:ascii="Times New Roman" w:hAnsi="Times New Roman"/>
          <w:sz w:val="24"/>
          <w:szCs w:val="24"/>
        </w:rPr>
        <w:t xml:space="preserve"> человек, официально зарегистрированных в качестве безработных органами Федеральной службы занятости, в середине 1996 — около 2,6 млн. Это примерно 4% экономически активного населения. Но в службу занятости обращаются далеко не все, кто не </w:t>
      </w:r>
      <w:r>
        <w:rPr>
          <w:rFonts w:ascii="Times New Roman" w:hAnsi="Times New Roman"/>
          <w:sz w:val="24"/>
          <w:szCs w:val="24"/>
        </w:rPr>
        <w:t>имеет работы. Более точную картину рынка труда рисуют выборочные обследования, проводимые, как и во всем мире, по методике Международной организации труда. Подобные обследования показывают реальную долю безработных, т.е. людей трудоспособного возраста, кот</w:t>
      </w:r>
      <w:r>
        <w:rPr>
          <w:rFonts w:ascii="Times New Roman" w:hAnsi="Times New Roman"/>
          <w:sz w:val="24"/>
          <w:szCs w:val="24"/>
        </w:rPr>
        <w:t xml:space="preserve">орые не имеют работы, не учатся, не служат в армии, и вместе с тем ищут работу, будучи готовы приступить к ней, как только найдут. Понимаемая таким образом безработица охватывала в конце 1995 г. свыше 6 </w:t>
      </w:r>
      <w:proofErr w:type="spellStart"/>
      <w:proofErr w:type="gramStart"/>
      <w:r>
        <w:rPr>
          <w:rFonts w:ascii="Times New Roman" w:hAnsi="Times New Roman"/>
          <w:sz w:val="24"/>
          <w:szCs w:val="24"/>
        </w:rPr>
        <w:t>млн</w:t>
      </w:r>
      <w:proofErr w:type="spellEnd"/>
      <w:proofErr w:type="gramEnd"/>
      <w:r>
        <w:rPr>
          <w:rFonts w:ascii="Times New Roman" w:hAnsi="Times New Roman"/>
          <w:sz w:val="24"/>
          <w:szCs w:val="24"/>
        </w:rPr>
        <w:t xml:space="preserve"> человек, а в середине 1996 – 6,5 млн. Следователь</w:t>
      </w:r>
      <w:r>
        <w:rPr>
          <w:rFonts w:ascii="Times New Roman" w:hAnsi="Times New Roman"/>
          <w:sz w:val="24"/>
          <w:szCs w:val="24"/>
        </w:rPr>
        <w:t xml:space="preserve">но, безработными были не 3–4%, а 8% активного населения зимой 1995/96 и почти 9% летом 1996 г. </w:t>
      </w:r>
    </w:p>
    <w:p w:rsidR="00000000" w:rsidRDefault="00931A4D">
      <w:pPr>
        <w:pStyle w:val="FR2"/>
        <w:spacing w:line="240" w:lineRule="auto"/>
        <w:ind w:left="0" w:right="0" w:firstLine="709"/>
        <w:jc w:val="both"/>
        <w:rPr>
          <w:rFonts w:ascii="Times New Roman" w:hAnsi="Times New Roman"/>
          <w:sz w:val="24"/>
          <w:szCs w:val="24"/>
        </w:rPr>
      </w:pPr>
      <w:r>
        <w:rPr>
          <w:rFonts w:ascii="Times New Roman" w:hAnsi="Times New Roman"/>
          <w:sz w:val="24"/>
          <w:szCs w:val="24"/>
        </w:rPr>
        <w:t xml:space="preserve">К тому же широкое распространение получила у нас </w:t>
      </w:r>
      <w:r>
        <w:rPr>
          <w:rFonts w:ascii="Times New Roman" w:hAnsi="Times New Roman"/>
          <w:sz w:val="24"/>
          <w:szCs w:val="24"/>
        </w:rPr>
        <w:lastRenderedPageBreak/>
        <w:t>вынужденная неполная занятость, включающая элементы безработицы. Основные формы неполной занятости — сокращение</w:t>
      </w:r>
      <w:r>
        <w:rPr>
          <w:rFonts w:ascii="Times New Roman" w:hAnsi="Times New Roman"/>
          <w:sz w:val="24"/>
          <w:szCs w:val="24"/>
        </w:rPr>
        <w:t xml:space="preserve"> рабочего времени с соответствующим уменьшением оплаты и принудительные неоплачиваемые отпуска, в которые администрация отправляла работников — затрагивали в отдельные месяцы 1995–96 гг. по 5–6 </w:t>
      </w:r>
      <w:proofErr w:type="spellStart"/>
      <w:proofErr w:type="gramStart"/>
      <w:r>
        <w:rPr>
          <w:rFonts w:ascii="Times New Roman" w:hAnsi="Times New Roman"/>
          <w:sz w:val="24"/>
          <w:szCs w:val="24"/>
        </w:rPr>
        <w:t>млн</w:t>
      </w:r>
      <w:proofErr w:type="spellEnd"/>
      <w:proofErr w:type="gramEnd"/>
      <w:r>
        <w:rPr>
          <w:rFonts w:ascii="Times New Roman" w:hAnsi="Times New Roman"/>
          <w:sz w:val="24"/>
          <w:szCs w:val="24"/>
        </w:rPr>
        <w:t xml:space="preserve"> человек, а то и больше (обычно 2 </w:t>
      </w:r>
      <w:proofErr w:type="spellStart"/>
      <w:r>
        <w:rPr>
          <w:rFonts w:ascii="Times New Roman" w:hAnsi="Times New Roman"/>
          <w:sz w:val="24"/>
          <w:szCs w:val="24"/>
        </w:rPr>
        <w:t>млн</w:t>
      </w:r>
      <w:proofErr w:type="spellEnd"/>
      <w:r>
        <w:rPr>
          <w:rFonts w:ascii="Times New Roman" w:hAnsi="Times New Roman"/>
          <w:sz w:val="24"/>
          <w:szCs w:val="24"/>
        </w:rPr>
        <w:t xml:space="preserve"> занятых неполный рабо</w:t>
      </w:r>
      <w:r>
        <w:rPr>
          <w:rFonts w:ascii="Times New Roman" w:hAnsi="Times New Roman"/>
          <w:sz w:val="24"/>
          <w:szCs w:val="24"/>
        </w:rPr>
        <w:t xml:space="preserve">чий день и 2–3 </w:t>
      </w:r>
      <w:proofErr w:type="spellStart"/>
      <w:r>
        <w:rPr>
          <w:rFonts w:ascii="Times New Roman" w:hAnsi="Times New Roman"/>
          <w:sz w:val="24"/>
          <w:szCs w:val="24"/>
        </w:rPr>
        <w:t>млн</w:t>
      </w:r>
      <w:proofErr w:type="spellEnd"/>
      <w:r>
        <w:rPr>
          <w:rFonts w:ascii="Times New Roman" w:hAnsi="Times New Roman"/>
          <w:sz w:val="24"/>
          <w:szCs w:val="24"/>
        </w:rPr>
        <w:t xml:space="preserve"> находящихся в отпусках без оплаты). Неполная занятость, таким образом, охватывала в отдельные периоды до 10% </w:t>
      </w:r>
      <w:proofErr w:type="gramStart"/>
      <w:r>
        <w:rPr>
          <w:rFonts w:ascii="Times New Roman" w:hAnsi="Times New Roman"/>
          <w:sz w:val="24"/>
          <w:szCs w:val="24"/>
        </w:rPr>
        <w:t>работающих</w:t>
      </w:r>
      <w:proofErr w:type="gramEnd"/>
      <w:r>
        <w:rPr>
          <w:rFonts w:ascii="Times New Roman" w:hAnsi="Times New Roman"/>
          <w:sz w:val="24"/>
          <w:szCs w:val="24"/>
        </w:rPr>
        <w:t>. Конечно, частичная занятость не всегда перерастала в безработицу, и далеко не все частично занятые были лишены работ</w:t>
      </w:r>
      <w:r>
        <w:rPr>
          <w:rFonts w:ascii="Times New Roman" w:hAnsi="Times New Roman"/>
          <w:sz w:val="24"/>
          <w:szCs w:val="24"/>
        </w:rPr>
        <w:t xml:space="preserve">ы и заработков в </w:t>
      </w:r>
      <w:proofErr w:type="gramStart"/>
      <w:r>
        <w:rPr>
          <w:rFonts w:ascii="Times New Roman" w:hAnsi="Times New Roman"/>
          <w:sz w:val="24"/>
          <w:szCs w:val="24"/>
        </w:rPr>
        <w:t>течение полного месяца</w:t>
      </w:r>
      <w:proofErr w:type="gramEnd"/>
      <w:r>
        <w:rPr>
          <w:rFonts w:ascii="Times New Roman" w:hAnsi="Times New Roman"/>
          <w:sz w:val="24"/>
          <w:szCs w:val="24"/>
        </w:rPr>
        <w:t xml:space="preserve">. </w:t>
      </w:r>
      <w:proofErr w:type="gramStart"/>
      <w:r>
        <w:rPr>
          <w:rFonts w:ascii="Times New Roman" w:hAnsi="Times New Roman"/>
          <w:sz w:val="24"/>
          <w:szCs w:val="24"/>
        </w:rPr>
        <w:t>Но</w:t>
      </w:r>
      <w:proofErr w:type="gramEnd"/>
      <w:r>
        <w:rPr>
          <w:rFonts w:ascii="Times New Roman" w:hAnsi="Times New Roman"/>
          <w:sz w:val="24"/>
          <w:szCs w:val="24"/>
        </w:rPr>
        <w:t xml:space="preserve"> так или иначе расчеты статистических органов позволяют утверждать, что неполная занятость в 1995 г. повышала суммарный потенциал безработицы, по крайней мере, до 10%. Тем не менее подобный уровень безработицы и с</w:t>
      </w:r>
      <w:r>
        <w:rPr>
          <w:rFonts w:ascii="Times New Roman" w:hAnsi="Times New Roman"/>
          <w:sz w:val="24"/>
          <w:szCs w:val="24"/>
        </w:rPr>
        <w:t xml:space="preserve">оответственно уровень несоблюдения права на защиту занятости не является чем-то исключительным в современном мире. </w:t>
      </w:r>
      <w:proofErr w:type="gramStart"/>
      <w:r>
        <w:rPr>
          <w:rFonts w:ascii="Times New Roman" w:hAnsi="Times New Roman"/>
          <w:sz w:val="24"/>
          <w:szCs w:val="24"/>
        </w:rPr>
        <w:t xml:space="preserve">Во многих промышленно развитых странах безработица в последние годы охватывала большую долю самодеятельного населения — до 11–12%. В периоды </w:t>
      </w:r>
      <w:r>
        <w:rPr>
          <w:rFonts w:ascii="Times New Roman" w:hAnsi="Times New Roman"/>
          <w:sz w:val="24"/>
          <w:szCs w:val="24"/>
        </w:rPr>
        <w:t>спадов — много менее серьезных, чем тот, через который проходит сейчас Россия, — удельный вес безработных в рыночных индустриальных обществах обычно поднимается, считая округленно, до 12–16%. Сверх того, неполная занятость охватывает в них 15–20% самодеяте</w:t>
      </w:r>
      <w:r>
        <w:rPr>
          <w:rFonts w:ascii="Times New Roman" w:hAnsi="Times New Roman"/>
          <w:sz w:val="24"/>
          <w:szCs w:val="24"/>
        </w:rPr>
        <w:t>льного населения (впрочем, надо признать, что лишь меньшая часть ее</w:t>
      </w:r>
      <w:proofErr w:type="gramEnd"/>
      <w:r>
        <w:rPr>
          <w:rFonts w:ascii="Times New Roman" w:hAnsi="Times New Roman"/>
          <w:sz w:val="24"/>
          <w:szCs w:val="24"/>
        </w:rPr>
        <w:t xml:space="preserve"> приходится на вынужденную неполную занятость). Еще важнее, что острота безработицы у нас пока существенно, чуть ли не в 1,5 раза, ниже, чем во многих странах Восточной Европы, как и Россия</w:t>
      </w:r>
      <w:r>
        <w:rPr>
          <w:rFonts w:ascii="Times New Roman" w:hAnsi="Times New Roman"/>
          <w:sz w:val="24"/>
          <w:szCs w:val="24"/>
        </w:rPr>
        <w:t xml:space="preserve">, переживающих кризис перехода к рынку. В 1993 г., например, доля полностью безработных в экономически активном населении </w:t>
      </w:r>
      <w:r>
        <w:rPr>
          <w:rFonts w:ascii="Times New Roman" w:hAnsi="Times New Roman"/>
          <w:sz w:val="24"/>
          <w:szCs w:val="24"/>
        </w:rPr>
        <w:lastRenderedPageBreak/>
        <w:t>Болгарии, Венгрии, Польши достигала 13–16%.</w:t>
      </w:r>
    </w:p>
    <w:p w:rsidR="00000000" w:rsidRDefault="00931A4D">
      <w:pPr>
        <w:pStyle w:val="FR2"/>
        <w:spacing w:line="240" w:lineRule="auto"/>
        <w:ind w:left="0" w:right="0" w:firstLine="709"/>
        <w:jc w:val="both"/>
        <w:rPr>
          <w:rFonts w:ascii="Times New Roman" w:hAnsi="Times New Roman"/>
          <w:sz w:val="24"/>
          <w:szCs w:val="24"/>
        </w:rPr>
      </w:pPr>
      <w:r>
        <w:rPr>
          <w:rFonts w:ascii="Times New Roman" w:hAnsi="Times New Roman"/>
          <w:sz w:val="24"/>
          <w:szCs w:val="24"/>
        </w:rPr>
        <w:t>Не будучи пока что чрезвычайной, ситуация с безработицей в сегодняшней России никак не мож</w:t>
      </w:r>
      <w:r>
        <w:rPr>
          <w:rFonts w:ascii="Times New Roman" w:hAnsi="Times New Roman"/>
          <w:sz w:val="24"/>
          <w:szCs w:val="24"/>
        </w:rPr>
        <w:t>ет считаться благополучной с точки зрения права на труд и защиту занятости. Каждый десятый взрослый гражданин ищет и не может найти работу. Около пятой части их — 23% зарегистрированных безработных в 1994 г. и около 15% в 1995 г. — находятся в таком положе</w:t>
      </w:r>
      <w:r>
        <w:rPr>
          <w:rFonts w:ascii="Times New Roman" w:hAnsi="Times New Roman"/>
          <w:sz w:val="24"/>
          <w:szCs w:val="24"/>
        </w:rPr>
        <w:t xml:space="preserve">нии свыше года. Это означает, что идет быстрое формирование застойной безработицы, сливающейся с </w:t>
      </w:r>
      <w:proofErr w:type="spellStart"/>
      <w:r>
        <w:rPr>
          <w:rFonts w:ascii="Times New Roman" w:hAnsi="Times New Roman"/>
          <w:sz w:val="24"/>
          <w:szCs w:val="24"/>
        </w:rPr>
        <w:t>пауперским</w:t>
      </w:r>
      <w:proofErr w:type="spellEnd"/>
      <w:r>
        <w:rPr>
          <w:rStyle w:val="a4"/>
          <w:rFonts w:ascii="Times New Roman" w:hAnsi="Times New Roman"/>
          <w:sz w:val="24"/>
          <w:szCs w:val="24"/>
        </w:rPr>
        <w:footnoteReference w:customMarkFollows="1" w:id="23"/>
        <w:sym w:font="Symbol" w:char="F02A"/>
      </w:r>
      <w:r>
        <w:rPr>
          <w:rFonts w:ascii="Times New Roman" w:hAnsi="Times New Roman"/>
          <w:sz w:val="24"/>
          <w:szCs w:val="24"/>
        </w:rPr>
        <w:t xml:space="preserve"> дном наших городов. Еще хуже, что в составе безработных особенно много молодежи. Люди моложе 30 лет составляют сейчас 21–22% работающего населения;</w:t>
      </w:r>
      <w:r>
        <w:rPr>
          <w:rFonts w:ascii="Times New Roman" w:hAnsi="Times New Roman"/>
          <w:sz w:val="24"/>
          <w:szCs w:val="24"/>
        </w:rPr>
        <w:t xml:space="preserve"> среди безработных на их долю приходится примерно вдвое больше — около 40%. Длительная безработица развращает молодежь и делает ее потенциальным резервом криминальной среды.</w:t>
      </w:r>
    </w:p>
    <w:p w:rsidR="00000000" w:rsidRDefault="00931A4D">
      <w:pPr>
        <w:pStyle w:val="FR2"/>
        <w:spacing w:line="240" w:lineRule="auto"/>
        <w:ind w:left="0" w:right="0" w:firstLine="709"/>
        <w:jc w:val="both"/>
        <w:rPr>
          <w:rFonts w:ascii="Times New Roman" w:hAnsi="Times New Roman"/>
          <w:sz w:val="24"/>
          <w:szCs w:val="24"/>
        </w:rPr>
      </w:pPr>
      <w:r>
        <w:rPr>
          <w:rFonts w:ascii="Times New Roman" w:hAnsi="Times New Roman"/>
          <w:sz w:val="24"/>
          <w:szCs w:val="24"/>
        </w:rPr>
        <w:t>Мир России. 1996. № 4</w:t>
      </w:r>
    </w:p>
    <w:p w:rsidR="00000000" w:rsidRDefault="00931A4D">
      <w:pPr>
        <w:numPr>
          <w:ilvl w:val="0"/>
          <w:numId w:val="19"/>
        </w:numPr>
        <w:tabs>
          <w:tab w:val="clear" w:pos="473"/>
          <w:tab w:val="left" w:pos="284"/>
        </w:tabs>
        <w:spacing w:after="0" w:line="240" w:lineRule="auto"/>
        <w:ind w:left="0" w:firstLine="709"/>
        <w:jc w:val="both"/>
        <w:rPr>
          <w:sz w:val="24"/>
          <w:szCs w:val="24"/>
        </w:rPr>
      </w:pPr>
      <w:r>
        <w:rPr>
          <w:sz w:val="24"/>
          <w:szCs w:val="24"/>
        </w:rPr>
        <w:t xml:space="preserve">Статья описывает положение с безработицей в 1996 г. Найдите </w:t>
      </w:r>
      <w:r>
        <w:rPr>
          <w:sz w:val="24"/>
          <w:szCs w:val="24"/>
        </w:rPr>
        <w:t>данные по современному уровню безработицы в РФ; попытайтесь проследить динамику роста.</w:t>
      </w:r>
    </w:p>
    <w:p w:rsidR="00000000" w:rsidRDefault="00931A4D">
      <w:pPr>
        <w:pStyle w:val="Normal"/>
        <w:ind w:firstLine="709"/>
        <w:rPr>
          <w:sz w:val="24"/>
        </w:rPr>
      </w:pPr>
    </w:p>
    <w:p w:rsidR="00000000" w:rsidRDefault="00931A4D">
      <w:pPr>
        <w:pStyle w:val="Normal"/>
        <w:ind w:firstLine="709"/>
        <w:rPr>
          <w:b/>
          <w:sz w:val="24"/>
        </w:rPr>
      </w:pPr>
      <w:r>
        <w:rPr>
          <w:b/>
          <w:sz w:val="24"/>
        </w:rPr>
        <w:t>15. История синдикального движения во Франции, 1789 – 1907 гг.</w:t>
      </w:r>
      <w:r>
        <w:rPr>
          <w:rStyle w:val="a4"/>
          <w:b/>
          <w:sz w:val="24"/>
        </w:rPr>
        <w:footnoteReference w:id="24"/>
      </w:r>
    </w:p>
    <w:p w:rsidR="00000000" w:rsidRDefault="00931A4D">
      <w:pPr>
        <w:pStyle w:val="Normal"/>
        <w:ind w:firstLine="709"/>
        <w:rPr>
          <w:sz w:val="24"/>
        </w:rPr>
      </w:pPr>
      <w:r>
        <w:rPr>
          <w:sz w:val="24"/>
        </w:rPr>
        <w:t xml:space="preserve">Н. </w:t>
      </w:r>
      <w:proofErr w:type="gramStart"/>
      <w:r>
        <w:rPr>
          <w:sz w:val="24"/>
        </w:rPr>
        <w:t>Критская</w:t>
      </w:r>
      <w:proofErr w:type="gramEnd"/>
      <w:r>
        <w:rPr>
          <w:sz w:val="24"/>
        </w:rPr>
        <w:t>, Н. Лебедев</w:t>
      </w:r>
    </w:p>
    <w:p w:rsidR="00000000" w:rsidRDefault="00931A4D">
      <w:pPr>
        <w:pStyle w:val="Normal"/>
        <w:ind w:firstLine="709"/>
        <w:rPr>
          <w:sz w:val="24"/>
        </w:rPr>
      </w:pPr>
      <w:r>
        <w:rPr>
          <w:sz w:val="24"/>
        </w:rPr>
        <w:t>Вопрос о биржах труда возникал уже в великую революцию, так, 2 марта 1790 г. нек</w:t>
      </w:r>
      <w:r>
        <w:rPr>
          <w:sz w:val="24"/>
        </w:rPr>
        <w:t xml:space="preserve">то </w:t>
      </w:r>
      <w:proofErr w:type="spellStart"/>
      <w:r>
        <w:rPr>
          <w:sz w:val="24"/>
        </w:rPr>
        <w:t>Корсель</w:t>
      </w:r>
      <w:proofErr w:type="spellEnd"/>
      <w:r>
        <w:rPr>
          <w:sz w:val="24"/>
        </w:rPr>
        <w:t xml:space="preserve"> представил Парижскому городскому совету свой проект устройства биржи труда, задача которой состояла в том, чтобы урегулировать спрос и предложение труда; его проект был передан департаменту </w:t>
      </w:r>
      <w:r>
        <w:rPr>
          <w:sz w:val="24"/>
        </w:rPr>
        <w:lastRenderedPageBreak/>
        <w:t>общественных работ и остался без всяких последствий.</w:t>
      </w:r>
    </w:p>
    <w:p w:rsidR="00000000" w:rsidRDefault="00931A4D">
      <w:pPr>
        <w:pStyle w:val="Normal"/>
        <w:ind w:firstLine="709"/>
        <w:rPr>
          <w:sz w:val="24"/>
        </w:rPr>
      </w:pPr>
      <w:r>
        <w:rPr>
          <w:sz w:val="24"/>
        </w:rPr>
        <w:t>По</w:t>
      </w:r>
      <w:r>
        <w:rPr>
          <w:sz w:val="24"/>
        </w:rPr>
        <w:t>зднее мы видим, что эта идея возникает в среде самого рабочего класса, страдавшего от неустройства спроса и предложения труда. Уже в 1833 г. в одной рабочей газете, органе Лионского общества взаимопомощи ткачей, «Фабричное Эхо», мы находим весьма любопытну</w:t>
      </w:r>
      <w:r>
        <w:rPr>
          <w:sz w:val="24"/>
        </w:rPr>
        <w:t>ю статью по этому вопросу одного рабочего; хотя статья и написана своеобразным и витиеватым языком, но основная идея бирж труда выражена довольно ясно.</w:t>
      </w:r>
    </w:p>
    <w:p w:rsidR="00000000" w:rsidRDefault="00931A4D">
      <w:pPr>
        <w:pStyle w:val="Normal"/>
        <w:ind w:firstLine="709"/>
        <w:rPr>
          <w:sz w:val="24"/>
        </w:rPr>
      </w:pPr>
      <w:r>
        <w:rPr>
          <w:sz w:val="24"/>
        </w:rPr>
        <w:t xml:space="preserve">«Не пора ли создать учреждение, которое предохранило бы </w:t>
      </w:r>
      <w:proofErr w:type="gramStart"/>
      <w:r>
        <w:rPr>
          <w:sz w:val="24"/>
        </w:rPr>
        <w:t>ваших</w:t>
      </w:r>
      <w:proofErr w:type="gramEnd"/>
      <w:r>
        <w:rPr>
          <w:sz w:val="24"/>
        </w:rPr>
        <w:t xml:space="preserve"> ближних от голода?</w:t>
      </w:r>
    </w:p>
    <w:p w:rsidR="00000000" w:rsidRDefault="00931A4D">
      <w:pPr>
        <w:pStyle w:val="Normal"/>
        <w:ind w:firstLine="709"/>
        <w:rPr>
          <w:sz w:val="24"/>
        </w:rPr>
      </w:pPr>
      <w:r>
        <w:rPr>
          <w:sz w:val="24"/>
        </w:rPr>
        <w:t>Вы великолепно устраива</w:t>
      </w:r>
      <w:r>
        <w:rPr>
          <w:sz w:val="24"/>
        </w:rPr>
        <w:t>ете церковные службы, вы позаботились обо всем, чтобы обеспечить жизнь на том свете, но вы не сделали ничего для нашей настоящей жизни, которую мы хотим сохранить, — не прогневайтесь.</w:t>
      </w:r>
    </w:p>
    <w:p w:rsidR="00000000" w:rsidRDefault="00931A4D">
      <w:pPr>
        <w:pStyle w:val="Normal"/>
        <w:ind w:firstLine="709"/>
        <w:rPr>
          <w:sz w:val="24"/>
        </w:rPr>
      </w:pPr>
      <w:r>
        <w:rPr>
          <w:sz w:val="24"/>
        </w:rPr>
        <w:t xml:space="preserve">Существующая анархия в области труда не может долго продолжаться... </w:t>
      </w:r>
      <w:proofErr w:type="gramStart"/>
      <w:r>
        <w:rPr>
          <w:sz w:val="24"/>
        </w:rPr>
        <w:t>Врем</w:t>
      </w:r>
      <w:r>
        <w:rPr>
          <w:sz w:val="24"/>
        </w:rPr>
        <w:t>ена приближаются, когда нижеследующие слова исполнятся в каждой коммуне: будет особый служащий для рабочих, подобно тому, как теперь есть поп для святош; будет воздвигнут особый храм, особая Биржа, как видят теперь церковь; в этом новом храме будет книга в</w:t>
      </w:r>
      <w:r>
        <w:rPr>
          <w:sz w:val="24"/>
        </w:rPr>
        <w:t xml:space="preserve"> золоченом переплете, в которую будут вписаны </w:t>
      </w:r>
      <w:r>
        <w:rPr>
          <w:sz w:val="24"/>
          <w:szCs w:val="24"/>
        </w:rPr>
        <w:t xml:space="preserve">&lt;…&gt; </w:t>
      </w:r>
      <w:r>
        <w:rPr>
          <w:sz w:val="24"/>
        </w:rPr>
        <w:t>фамилии всех рабочих и их род занятий.</w:t>
      </w:r>
      <w:proofErr w:type="gramEnd"/>
      <w:r>
        <w:rPr>
          <w:sz w:val="24"/>
        </w:rPr>
        <w:t xml:space="preserve"> </w:t>
      </w:r>
      <w:proofErr w:type="gramStart"/>
      <w:r>
        <w:rPr>
          <w:sz w:val="24"/>
        </w:rPr>
        <w:t>Вместо обеден, скучных проповедей, молитв и прочих там будут читать хорошую и полезную газету, печатаемую на общественные средства и содержащую цены на все продукты, р</w:t>
      </w:r>
      <w:r>
        <w:rPr>
          <w:sz w:val="24"/>
        </w:rPr>
        <w:t xml:space="preserve">азмеры заработной платы в различных местах; в этой газете будет указываться, где и какие требуются </w:t>
      </w:r>
      <w:proofErr w:type="spellStart"/>
      <w:r>
        <w:rPr>
          <w:sz w:val="24"/>
        </w:rPr>
        <w:t>paбoчиe</w:t>
      </w:r>
      <w:proofErr w:type="spellEnd"/>
      <w:r>
        <w:rPr>
          <w:sz w:val="24"/>
        </w:rPr>
        <w:t xml:space="preserve"> и где они находятся без работы; вообще будут печататься всякие заявления, относящиеся к промышленной жизни».</w:t>
      </w:r>
      <w:proofErr w:type="gramEnd"/>
    </w:p>
    <w:p w:rsidR="00000000" w:rsidRDefault="00931A4D">
      <w:pPr>
        <w:pStyle w:val="Normal"/>
        <w:ind w:firstLine="709"/>
        <w:rPr>
          <w:sz w:val="24"/>
        </w:rPr>
      </w:pPr>
      <w:r>
        <w:rPr>
          <w:sz w:val="24"/>
        </w:rPr>
        <w:t>3 февраля 1887 г. Городской Совет торжес</w:t>
      </w:r>
      <w:r>
        <w:rPr>
          <w:sz w:val="24"/>
        </w:rPr>
        <w:t xml:space="preserve">твенно открыл Парижскую биржу труда и передал в распоряжение синдикатов </w:t>
      </w:r>
      <w:r>
        <w:rPr>
          <w:sz w:val="24"/>
        </w:rPr>
        <w:lastRenderedPageBreak/>
        <w:t>городское  помещение на улице Жан-Жак Руссо. Почти все парижские синдикаты примкнули к бирже, новое учреждение имело отдельные конторы для синдикатов различных профессий, обширную залу</w:t>
      </w:r>
      <w:r>
        <w:rPr>
          <w:sz w:val="24"/>
        </w:rPr>
        <w:t xml:space="preserve"> для собраний, библиотеку. Общее управление делами биржи находится в ведении Главного Совета, в который входят по одному члену от каждого синдиката, примыкающего к бирже. </w:t>
      </w:r>
      <w:r>
        <w:rPr>
          <w:sz w:val="24"/>
          <w:szCs w:val="24"/>
        </w:rPr>
        <w:t xml:space="preserve">&lt;…&gt; </w:t>
      </w:r>
      <w:r>
        <w:rPr>
          <w:sz w:val="24"/>
        </w:rPr>
        <w:t>Биржа труда была построена на принципе федерализма и оставляла всем синдикатам, в</w:t>
      </w:r>
      <w:r>
        <w:rPr>
          <w:sz w:val="24"/>
        </w:rPr>
        <w:t>ходившим в нее, полную самостоятельность в их внутренней жизни.</w:t>
      </w:r>
    </w:p>
    <w:p w:rsidR="00000000" w:rsidRDefault="00931A4D">
      <w:pPr>
        <w:pStyle w:val="Normal"/>
        <w:ind w:firstLine="709"/>
        <w:rPr>
          <w:sz w:val="24"/>
        </w:rPr>
      </w:pPr>
      <w:r>
        <w:rPr>
          <w:sz w:val="24"/>
          <w:szCs w:val="24"/>
        </w:rPr>
        <w:t xml:space="preserve">&lt;…&gt; </w:t>
      </w:r>
      <w:r>
        <w:rPr>
          <w:sz w:val="24"/>
        </w:rPr>
        <w:t xml:space="preserve">Исполнительная комиссия биржи так определяла ее роль: «Биржа труда должна стать мостом концентрации всех рабочих сил, объединенных  в корпорации. </w:t>
      </w:r>
      <w:proofErr w:type="gramStart"/>
      <w:r>
        <w:rPr>
          <w:sz w:val="24"/>
        </w:rPr>
        <w:t>Цель Биржи — уравновешивать, ускорять и об</w:t>
      </w:r>
      <w:r>
        <w:rPr>
          <w:sz w:val="24"/>
        </w:rPr>
        <w:t>легчать обмен труда; доставлять каждой корпорации и всему рабочему населению точные сведения о состоянии рынка труда, о спросе и предложении труда, о существующих заработных платах, о длине рабочего дня и об общем состоянии промышленности, об условиях жизн</w:t>
      </w:r>
      <w:r>
        <w:rPr>
          <w:sz w:val="24"/>
        </w:rPr>
        <w:t xml:space="preserve">и в различных промышленных центрах, одним словом, составлять постепенно и практически сравнительную статистику труда...». </w:t>
      </w:r>
      <w:proofErr w:type="gramEnd"/>
    </w:p>
    <w:p w:rsidR="00000000" w:rsidRDefault="00931A4D">
      <w:pPr>
        <w:pStyle w:val="Normal"/>
        <w:ind w:firstLine="709"/>
        <w:rPr>
          <w:sz w:val="24"/>
          <w:szCs w:val="24"/>
        </w:rPr>
      </w:pPr>
      <w:r>
        <w:rPr>
          <w:sz w:val="24"/>
          <w:szCs w:val="24"/>
        </w:rPr>
        <w:t>&lt;…&gt;</w:t>
      </w:r>
    </w:p>
    <w:p w:rsidR="00000000" w:rsidRDefault="00931A4D">
      <w:pPr>
        <w:pStyle w:val="Normal"/>
        <w:ind w:firstLine="709"/>
        <w:rPr>
          <w:sz w:val="24"/>
        </w:rPr>
      </w:pPr>
      <w:r>
        <w:rPr>
          <w:sz w:val="24"/>
        </w:rPr>
        <w:t>Биржи труда настолько отвечали запросам рабочих, что вслед за открытием Парижской биржи они стали образовываться и в других город</w:t>
      </w:r>
      <w:r>
        <w:rPr>
          <w:sz w:val="24"/>
        </w:rPr>
        <w:t>ах.</w:t>
      </w:r>
    </w:p>
    <w:p w:rsidR="00000000" w:rsidRDefault="00931A4D">
      <w:pPr>
        <w:numPr>
          <w:ilvl w:val="0"/>
          <w:numId w:val="20"/>
        </w:numPr>
        <w:tabs>
          <w:tab w:val="clear" w:pos="473"/>
          <w:tab w:val="left" w:pos="284"/>
        </w:tabs>
        <w:spacing w:after="0" w:line="240" w:lineRule="auto"/>
        <w:ind w:left="0" w:firstLine="709"/>
        <w:jc w:val="both"/>
        <w:rPr>
          <w:sz w:val="24"/>
        </w:rPr>
      </w:pPr>
      <w:r>
        <w:rPr>
          <w:sz w:val="24"/>
        </w:rPr>
        <w:t>Одинаковы ли функции современных бирж труда с теми, которые описаны в этом отрывке?</w:t>
      </w:r>
    </w:p>
    <w:p w:rsidR="00000000" w:rsidRDefault="00931A4D">
      <w:pPr>
        <w:pStyle w:val="Normal"/>
        <w:ind w:firstLine="709"/>
        <w:rPr>
          <w:sz w:val="24"/>
          <w:szCs w:val="24"/>
        </w:rPr>
      </w:pPr>
    </w:p>
    <w:p w:rsidR="00000000" w:rsidRDefault="00931A4D">
      <w:pPr>
        <w:pStyle w:val="Normal"/>
        <w:ind w:firstLine="709"/>
        <w:rPr>
          <w:b/>
          <w:sz w:val="24"/>
          <w:szCs w:val="24"/>
        </w:rPr>
      </w:pPr>
      <w:r>
        <w:rPr>
          <w:b/>
          <w:sz w:val="24"/>
          <w:szCs w:val="24"/>
        </w:rPr>
        <w:t>16. Международный пакт об экономических, социальных и культурных правах</w:t>
      </w:r>
    </w:p>
    <w:p w:rsidR="00000000" w:rsidRDefault="00931A4D">
      <w:pPr>
        <w:pStyle w:val="Normal"/>
        <w:ind w:firstLine="709"/>
        <w:rPr>
          <w:sz w:val="24"/>
          <w:szCs w:val="24"/>
        </w:rPr>
      </w:pPr>
      <w:r>
        <w:rPr>
          <w:sz w:val="24"/>
          <w:szCs w:val="24"/>
        </w:rPr>
        <w:t>Статья 7</w:t>
      </w:r>
    </w:p>
    <w:p w:rsidR="00000000" w:rsidRDefault="00931A4D">
      <w:pPr>
        <w:pStyle w:val="Normal"/>
        <w:ind w:firstLine="709"/>
        <w:rPr>
          <w:sz w:val="24"/>
          <w:szCs w:val="24"/>
        </w:rPr>
      </w:pPr>
      <w:r>
        <w:rPr>
          <w:sz w:val="24"/>
          <w:szCs w:val="24"/>
        </w:rPr>
        <w:t xml:space="preserve">Участвующие в настоящем Пакте государства признают </w:t>
      </w:r>
      <w:r>
        <w:rPr>
          <w:sz w:val="24"/>
          <w:szCs w:val="24"/>
        </w:rPr>
        <w:lastRenderedPageBreak/>
        <w:t>право каждого на справедливые и бла</w:t>
      </w:r>
      <w:r>
        <w:rPr>
          <w:sz w:val="24"/>
          <w:szCs w:val="24"/>
        </w:rPr>
        <w:t>гоприятные условия труда, включая, в частности:</w:t>
      </w:r>
    </w:p>
    <w:p w:rsidR="00000000" w:rsidRDefault="00931A4D">
      <w:pPr>
        <w:pStyle w:val="Normal"/>
        <w:ind w:firstLine="709"/>
        <w:rPr>
          <w:sz w:val="24"/>
          <w:szCs w:val="24"/>
        </w:rPr>
      </w:pPr>
      <w:proofErr w:type="spellStart"/>
      <w:r>
        <w:rPr>
          <w:sz w:val="24"/>
          <w:szCs w:val="24"/>
        </w:rPr>
        <w:t>a</w:t>
      </w:r>
      <w:proofErr w:type="spellEnd"/>
      <w:r>
        <w:rPr>
          <w:sz w:val="24"/>
          <w:szCs w:val="24"/>
        </w:rPr>
        <w:t>) вознаграждение, обеспечивающее как минимум всем трудящимся:</w:t>
      </w:r>
    </w:p>
    <w:p w:rsidR="00000000" w:rsidRDefault="00931A4D">
      <w:pPr>
        <w:pStyle w:val="Normal"/>
        <w:numPr>
          <w:ilvl w:val="0"/>
          <w:numId w:val="21"/>
        </w:numPr>
        <w:tabs>
          <w:tab w:val="left" w:pos="2268"/>
          <w:tab w:val="left" w:pos="2705"/>
        </w:tabs>
        <w:ind w:left="0" w:firstLine="709"/>
        <w:rPr>
          <w:sz w:val="24"/>
          <w:szCs w:val="24"/>
        </w:rPr>
      </w:pPr>
      <w:r>
        <w:rPr>
          <w:sz w:val="24"/>
          <w:szCs w:val="24"/>
        </w:rPr>
        <w:t xml:space="preserve">справедливую зарплату и равное вознаграждение за труд равной </w:t>
      </w:r>
      <w:proofErr w:type="gramStart"/>
      <w:r>
        <w:rPr>
          <w:sz w:val="24"/>
          <w:szCs w:val="24"/>
        </w:rPr>
        <w:t>ценности</w:t>
      </w:r>
      <w:proofErr w:type="gramEnd"/>
      <w:r>
        <w:rPr>
          <w:sz w:val="24"/>
          <w:szCs w:val="24"/>
        </w:rPr>
        <w:t xml:space="preserve"> без какого бы ни было различия, причем, в частности, женщинам должны гарант</w:t>
      </w:r>
      <w:r>
        <w:rPr>
          <w:sz w:val="24"/>
          <w:szCs w:val="24"/>
        </w:rPr>
        <w:t>ироваться условия труда не хуже тех, которыми пользуются мужчины, с равной платой за равный труд,</w:t>
      </w:r>
    </w:p>
    <w:p w:rsidR="00000000" w:rsidRDefault="00931A4D">
      <w:pPr>
        <w:pStyle w:val="Normal"/>
        <w:numPr>
          <w:ilvl w:val="0"/>
          <w:numId w:val="21"/>
        </w:numPr>
        <w:tabs>
          <w:tab w:val="left" w:pos="2268"/>
          <w:tab w:val="left" w:pos="2705"/>
        </w:tabs>
        <w:ind w:left="0" w:firstLine="709"/>
        <w:rPr>
          <w:sz w:val="24"/>
          <w:szCs w:val="24"/>
        </w:rPr>
      </w:pPr>
      <w:r>
        <w:rPr>
          <w:sz w:val="24"/>
          <w:szCs w:val="24"/>
        </w:rPr>
        <w:t>удовлетворительное существование для них и их семей в соответствии с постановлениями настоящего Пакта,</w:t>
      </w:r>
    </w:p>
    <w:p w:rsidR="00000000" w:rsidRDefault="00931A4D">
      <w:pPr>
        <w:pStyle w:val="Normal"/>
        <w:ind w:firstLine="709"/>
        <w:rPr>
          <w:sz w:val="24"/>
          <w:szCs w:val="24"/>
        </w:rPr>
      </w:pPr>
      <w:proofErr w:type="spellStart"/>
      <w:r>
        <w:rPr>
          <w:sz w:val="24"/>
          <w:szCs w:val="24"/>
        </w:rPr>
        <w:t>b</w:t>
      </w:r>
      <w:proofErr w:type="spellEnd"/>
      <w:r>
        <w:rPr>
          <w:sz w:val="24"/>
          <w:szCs w:val="24"/>
        </w:rPr>
        <w:t>) условия работы,  отвечающие требованиям безопасности</w:t>
      </w:r>
      <w:r>
        <w:rPr>
          <w:sz w:val="24"/>
          <w:szCs w:val="24"/>
        </w:rPr>
        <w:t xml:space="preserve"> и гигиены;</w:t>
      </w:r>
    </w:p>
    <w:p w:rsidR="00000000" w:rsidRDefault="00931A4D">
      <w:pPr>
        <w:pStyle w:val="Normal"/>
        <w:ind w:firstLine="709"/>
        <w:rPr>
          <w:sz w:val="24"/>
          <w:szCs w:val="24"/>
        </w:rPr>
      </w:pPr>
      <w:proofErr w:type="spellStart"/>
      <w:r>
        <w:rPr>
          <w:sz w:val="24"/>
          <w:szCs w:val="24"/>
        </w:rPr>
        <w:t>c</w:t>
      </w:r>
      <w:proofErr w:type="spellEnd"/>
      <w:r>
        <w:rPr>
          <w:sz w:val="24"/>
          <w:szCs w:val="24"/>
        </w:rPr>
        <w:t>) одинаковую для всех возможность продвижения в работе на соответствующие  более высокие ступени исключительно на основании трудового стажа и квалификации;</w:t>
      </w:r>
    </w:p>
    <w:p w:rsidR="00000000" w:rsidRDefault="00931A4D">
      <w:pPr>
        <w:pStyle w:val="Normal"/>
        <w:ind w:firstLine="709"/>
        <w:rPr>
          <w:sz w:val="24"/>
          <w:szCs w:val="24"/>
        </w:rPr>
      </w:pPr>
      <w:r>
        <w:rPr>
          <w:sz w:val="24"/>
          <w:szCs w:val="24"/>
          <w:lang w:val="en-US"/>
        </w:rPr>
        <w:t>d</w:t>
      </w:r>
      <w:r>
        <w:rPr>
          <w:sz w:val="24"/>
          <w:szCs w:val="24"/>
        </w:rPr>
        <w:t xml:space="preserve">) </w:t>
      </w:r>
      <w:proofErr w:type="gramStart"/>
      <w:r>
        <w:rPr>
          <w:sz w:val="24"/>
          <w:szCs w:val="24"/>
        </w:rPr>
        <w:t>отдых</w:t>
      </w:r>
      <w:proofErr w:type="gramEnd"/>
      <w:r>
        <w:rPr>
          <w:sz w:val="24"/>
          <w:szCs w:val="24"/>
        </w:rPr>
        <w:t>, досуг и разумное ограничение рабочего времени и оплачиваемый периодический от</w:t>
      </w:r>
      <w:r>
        <w:rPr>
          <w:sz w:val="24"/>
          <w:szCs w:val="24"/>
        </w:rPr>
        <w:t>пуск, равно, как и вознаграждение за праздничные дни.</w:t>
      </w:r>
    </w:p>
    <w:p w:rsidR="00000000" w:rsidRDefault="00931A4D">
      <w:pPr>
        <w:numPr>
          <w:ilvl w:val="0"/>
          <w:numId w:val="22"/>
        </w:numPr>
        <w:tabs>
          <w:tab w:val="clear" w:pos="360"/>
          <w:tab w:val="left" w:pos="284"/>
        </w:tabs>
        <w:spacing w:after="0" w:line="240" w:lineRule="auto"/>
        <w:ind w:left="0" w:firstLine="709"/>
        <w:jc w:val="both"/>
        <w:rPr>
          <w:sz w:val="24"/>
          <w:szCs w:val="24"/>
        </w:rPr>
      </w:pPr>
      <w:r>
        <w:rPr>
          <w:sz w:val="24"/>
          <w:szCs w:val="24"/>
        </w:rPr>
        <w:t>Самое спорное утверждение в этой статье – «справедливая зарплата», гарантирующая «достойную жизнь». Что бы вы включили в эти понятия? Можно ли определить это в законодательном порядке, или можно предост</w:t>
      </w:r>
      <w:r>
        <w:rPr>
          <w:sz w:val="24"/>
          <w:szCs w:val="24"/>
        </w:rPr>
        <w:t>авить все «стихии рынка», соотношению спроса и предложения?</w:t>
      </w:r>
    </w:p>
    <w:p w:rsidR="00000000" w:rsidRDefault="00931A4D">
      <w:pPr>
        <w:spacing w:after="0" w:line="240" w:lineRule="auto"/>
        <w:ind w:firstLine="709"/>
        <w:jc w:val="both"/>
        <w:rPr>
          <w:sz w:val="24"/>
          <w:szCs w:val="24"/>
        </w:rPr>
      </w:pPr>
    </w:p>
    <w:p w:rsidR="00000000" w:rsidRDefault="00931A4D">
      <w:pPr>
        <w:pStyle w:val="Normal"/>
        <w:ind w:firstLine="709"/>
        <w:rPr>
          <w:b/>
          <w:sz w:val="24"/>
          <w:szCs w:val="24"/>
        </w:rPr>
      </w:pPr>
      <w:r>
        <w:rPr>
          <w:b/>
          <w:sz w:val="24"/>
          <w:szCs w:val="24"/>
        </w:rPr>
        <w:t>17. Размазня</w:t>
      </w:r>
    </w:p>
    <w:p w:rsidR="00000000" w:rsidRDefault="00931A4D">
      <w:pPr>
        <w:pStyle w:val="Normal"/>
        <w:ind w:firstLine="709"/>
        <w:rPr>
          <w:sz w:val="24"/>
          <w:szCs w:val="24"/>
        </w:rPr>
      </w:pPr>
      <w:r>
        <w:rPr>
          <w:sz w:val="24"/>
          <w:szCs w:val="24"/>
        </w:rPr>
        <w:t>А.П. Чехов</w:t>
      </w:r>
    </w:p>
    <w:p w:rsidR="00000000" w:rsidRDefault="00931A4D">
      <w:pPr>
        <w:pStyle w:val="Normal"/>
        <w:ind w:firstLine="709"/>
        <w:rPr>
          <w:sz w:val="24"/>
          <w:szCs w:val="24"/>
        </w:rPr>
      </w:pPr>
      <w:r>
        <w:rPr>
          <w:sz w:val="24"/>
          <w:szCs w:val="24"/>
        </w:rPr>
        <w:t>На днях я пригласил к себе в кабинет гувернантку моих детей, Юлию Васильевну. Нужно было посчитаться.</w:t>
      </w:r>
    </w:p>
    <w:p w:rsidR="00000000" w:rsidRDefault="00931A4D">
      <w:pPr>
        <w:pStyle w:val="Normal"/>
        <w:ind w:firstLine="709"/>
        <w:rPr>
          <w:sz w:val="24"/>
          <w:szCs w:val="24"/>
        </w:rPr>
      </w:pPr>
      <w:r>
        <w:rPr>
          <w:sz w:val="24"/>
          <w:szCs w:val="24"/>
        </w:rPr>
        <w:t xml:space="preserve">— Садитесь, Юлия Васильевна! — сказал я ей. — Давайте </w:t>
      </w:r>
      <w:r>
        <w:rPr>
          <w:sz w:val="24"/>
          <w:szCs w:val="24"/>
        </w:rPr>
        <w:lastRenderedPageBreak/>
        <w:t>посчитаемся. Ва</w:t>
      </w:r>
      <w:r>
        <w:rPr>
          <w:sz w:val="24"/>
          <w:szCs w:val="24"/>
        </w:rPr>
        <w:t xml:space="preserve">м, наверное, нужны деньги, а вы такая церемонная, что сами не спросите... Ну-с... Договорились мы с вами по </w:t>
      </w:r>
      <w:proofErr w:type="gramStart"/>
      <w:r>
        <w:rPr>
          <w:sz w:val="24"/>
          <w:szCs w:val="24"/>
        </w:rPr>
        <w:t>тридцати рублей</w:t>
      </w:r>
      <w:proofErr w:type="gramEnd"/>
      <w:r>
        <w:rPr>
          <w:sz w:val="24"/>
          <w:szCs w:val="24"/>
        </w:rPr>
        <w:t xml:space="preserve"> в месяц...</w:t>
      </w:r>
    </w:p>
    <w:p w:rsidR="00000000" w:rsidRDefault="00931A4D">
      <w:pPr>
        <w:pStyle w:val="Normal"/>
        <w:ind w:firstLine="709"/>
        <w:rPr>
          <w:sz w:val="24"/>
          <w:szCs w:val="24"/>
        </w:rPr>
      </w:pPr>
      <w:r>
        <w:rPr>
          <w:sz w:val="24"/>
          <w:szCs w:val="24"/>
        </w:rPr>
        <w:t>— По сорока...</w:t>
      </w:r>
    </w:p>
    <w:p w:rsidR="00000000" w:rsidRDefault="00931A4D">
      <w:pPr>
        <w:pStyle w:val="Normal"/>
        <w:ind w:firstLine="709"/>
        <w:rPr>
          <w:sz w:val="24"/>
          <w:szCs w:val="24"/>
        </w:rPr>
      </w:pPr>
      <w:r>
        <w:rPr>
          <w:sz w:val="24"/>
          <w:szCs w:val="24"/>
        </w:rPr>
        <w:t>— Нет, по тридцати... У меня записано... Я всегда платил гувернанткам по тридцати. Ну-с, прожили вы два ме</w:t>
      </w:r>
      <w:r>
        <w:rPr>
          <w:sz w:val="24"/>
          <w:szCs w:val="24"/>
        </w:rPr>
        <w:t>сяца...</w:t>
      </w:r>
    </w:p>
    <w:p w:rsidR="00000000" w:rsidRDefault="00931A4D">
      <w:pPr>
        <w:pStyle w:val="Normal"/>
        <w:ind w:firstLine="709"/>
        <w:rPr>
          <w:sz w:val="24"/>
          <w:szCs w:val="24"/>
        </w:rPr>
      </w:pPr>
      <w:r>
        <w:rPr>
          <w:sz w:val="24"/>
          <w:szCs w:val="24"/>
        </w:rPr>
        <w:t>— Два месяца и пять дней...</w:t>
      </w:r>
    </w:p>
    <w:p w:rsidR="00000000" w:rsidRDefault="00931A4D">
      <w:pPr>
        <w:pStyle w:val="Normal"/>
        <w:ind w:firstLine="709"/>
        <w:rPr>
          <w:sz w:val="24"/>
          <w:szCs w:val="24"/>
        </w:rPr>
      </w:pPr>
      <w:r>
        <w:rPr>
          <w:sz w:val="24"/>
          <w:szCs w:val="24"/>
        </w:rPr>
        <w:t>— Ровно два месяца... У меня так записано. Следует вам, значит, шестьдесят рублей... Вычесть девять воскресений... вы ведь не занимались с Колей по воскресеньям, а гуляли только... да три праздника...</w:t>
      </w:r>
    </w:p>
    <w:p w:rsidR="00000000" w:rsidRDefault="00931A4D">
      <w:pPr>
        <w:pStyle w:val="Normal"/>
        <w:ind w:firstLine="709"/>
        <w:rPr>
          <w:sz w:val="24"/>
          <w:szCs w:val="24"/>
        </w:rPr>
      </w:pPr>
      <w:r>
        <w:rPr>
          <w:sz w:val="24"/>
          <w:szCs w:val="24"/>
        </w:rPr>
        <w:t>Юлия Васильевна всп</w:t>
      </w:r>
      <w:r>
        <w:rPr>
          <w:sz w:val="24"/>
          <w:szCs w:val="24"/>
        </w:rPr>
        <w:t>ыхнула и затеребила оборочку, но... ни слова!..</w:t>
      </w:r>
    </w:p>
    <w:p w:rsidR="00000000" w:rsidRDefault="00931A4D">
      <w:pPr>
        <w:pStyle w:val="Normal"/>
        <w:ind w:firstLine="709"/>
        <w:rPr>
          <w:sz w:val="24"/>
          <w:szCs w:val="24"/>
        </w:rPr>
      </w:pPr>
      <w:r>
        <w:rPr>
          <w:sz w:val="24"/>
          <w:szCs w:val="24"/>
        </w:rPr>
        <w:t>— Три праздника... Долой, следовательно, двенадцать рублей... Четыре дня Коля был болен, и не было занятий... Вы занимались с одной только Варей... Три дня у вас болели зубы, и моя жена позволила вам не заним</w:t>
      </w:r>
      <w:r>
        <w:rPr>
          <w:sz w:val="24"/>
          <w:szCs w:val="24"/>
        </w:rPr>
        <w:t>аться после обеда... Двенадцать и семь — девятнадцать. Вычесть... останется... гм... сорок один рубль... Верно?</w:t>
      </w:r>
    </w:p>
    <w:p w:rsidR="00000000" w:rsidRDefault="00931A4D">
      <w:pPr>
        <w:pStyle w:val="Normal"/>
        <w:ind w:firstLine="709"/>
        <w:rPr>
          <w:sz w:val="24"/>
          <w:szCs w:val="24"/>
        </w:rPr>
      </w:pPr>
      <w:r>
        <w:rPr>
          <w:sz w:val="24"/>
          <w:szCs w:val="24"/>
        </w:rPr>
        <w:t>Левый глаз Юлии Васильевны покраснел и наполнился влагой. Подбородок ее задрожал. Она нервно закашляла, засморкалась, но — ни слова!..</w:t>
      </w:r>
    </w:p>
    <w:p w:rsidR="00000000" w:rsidRDefault="00931A4D">
      <w:pPr>
        <w:pStyle w:val="Normal"/>
        <w:ind w:firstLine="709"/>
        <w:rPr>
          <w:sz w:val="24"/>
          <w:szCs w:val="24"/>
        </w:rPr>
      </w:pPr>
      <w:r>
        <w:rPr>
          <w:sz w:val="24"/>
          <w:szCs w:val="24"/>
        </w:rPr>
        <w:t>— Под Нов</w:t>
      </w:r>
      <w:r>
        <w:rPr>
          <w:sz w:val="24"/>
          <w:szCs w:val="24"/>
        </w:rPr>
        <w:t>ый год вы разбили чайную чашку с блюдечком. Долой два рубля... Чашка стоит дороже, она фамильная, но... бог с вами! Где наше не пропадало! Потом-с, по вашему недосмотру Коля полез на дерево и порвал себе сюртучок... Долой десять... Горничная тоже по вашему</w:t>
      </w:r>
      <w:r>
        <w:rPr>
          <w:sz w:val="24"/>
          <w:szCs w:val="24"/>
        </w:rPr>
        <w:t xml:space="preserve"> недосмотру украла у Вари ботинки. Вы должны за всем смотреть. Вы жалованье получаете. Итак, значит, долой еще пять... Десятого января вы взяли у меня десять рублей...</w:t>
      </w:r>
    </w:p>
    <w:p w:rsidR="00000000" w:rsidRDefault="00931A4D">
      <w:pPr>
        <w:pStyle w:val="Normal"/>
        <w:ind w:firstLine="709"/>
        <w:rPr>
          <w:sz w:val="24"/>
          <w:szCs w:val="24"/>
        </w:rPr>
      </w:pPr>
      <w:r>
        <w:rPr>
          <w:sz w:val="24"/>
          <w:szCs w:val="24"/>
        </w:rPr>
        <w:t>—Я не брала, — шепнула Юлия Васильевна.</w:t>
      </w:r>
    </w:p>
    <w:p w:rsidR="00000000" w:rsidRDefault="00931A4D">
      <w:pPr>
        <w:pStyle w:val="Normal"/>
        <w:ind w:firstLine="709"/>
        <w:rPr>
          <w:sz w:val="24"/>
          <w:szCs w:val="24"/>
        </w:rPr>
      </w:pPr>
      <w:r>
        <w:rPr>
          <w:sz w:val="24"/>
          <w:szCs w:val="24"/>
        </w:rPr>
        <w:lastRenderedPageBreak/>
        <w:t>— Но у меня записано!</w:t>
      </w:r>
    </w:p>
    <w:p w:rsidR="00000000" w:rsidRDefault="00931A4D">
      <w:pPr>
        <w:pStyle w:val="Normal"/>
        <w:ind w:firstLine="709"/>
        <w:rPr>
          <w:sz w:val="24"/>
          <w:szCs w:val="24"/>
        </w:rPr>
      </w:pPr>
      <w:r>
        <w:rPr>
          <w:sz w:val="24"/>
          <w:szCs w:val="24"/>
        </w:rPr>
        <w:t>— Ну, пусть... хорошо.</w:t>
      </w:r>
    </w:p>
    <w:p w:rsidR="00000000" w:rsidRDefault="00931A4D">
      <w:pPr>
        <w:pStyle w:val="Normal"/>
        <w:ind w:firstLine="709"/>
        <w:rPr>
          <w:sz w:val="24"/>
          <w:szCs w:val="24"/>
        </w:rPr>
      </w:pPr>
      <w:r>
        <w:rPr>
          <w:sz w:val="24"/>
          <w:szCs w:val="24"/>
        </w:rPr>
        <w:t>— И</w:t>
      </w:r>
      <w:r>
        <w:rPr>
          <w:sz w:val="24"/>
          <w:szCs w:val="24"/>
        </w:rPr>
        <w:t>з сорока одного вычесть двадцать семь — останется четырнадцать...</w:t>
      </w:r>
    </w:p>
    <w:p w:rsidR="00000000" w:rsidRDefault="00931A4D">
      <w:pPr>
        <w:pStyle w:val="Normal"/>
        <w:ind w:firstLine="709"/>
        <w:rPr>
          <w:sz w:val="24"/>
          <w:szCs w:val="24"/>
        </w:rPr>
      </w:pPr>
      <w:r>
        <w:rPr>
          <w:sz w:val="24"/>
          <w:szCs w:val="24"/>
        </w:rPr>
        <w:t>Оба глаза наполнились слезами... На длинном хорошеньком носике выступил пот. Бедная девочка!</w:t>
      </w:r>
    </w:p>
    <w:p w:rsidR="00000000" w:rsidRDefault="00931A4D">
      <w:pPr>
        <w:pStyle w:val="Normal"/>
        <w:ind w:firstLine="709"/>
        <w:rPr>
          <w:sz w:val="24"/>
          <w:szCs w:val="24"/>
        </w:rPr>
      </w:pPr>
      <w:r>
        <w:rPr>
          <w:sz w:val="24"/>
          <w:szCs w:val="24"/>
        </w:rPr>
        <w:t>— Я раз только брала! — сказала она дрожащим голосом. — Я у вашей супруги взяла три рубля... Боль</w:t>
      </w:r>
      <w:r>
        <w:rPr>
          <w:sz w:val="24"/>
          <w:szCs w:val="24"/>
        </w:rPr>
        <w:t>ше не брала...</w:t>
      </w:r>
    </w:p>
    <w:p w:rsidR="00000000" w:rsidRDefault="00931A4D">
      <w:pPr>
        <w:pStyle w:val="Normal"/>
        <w:ind w:firstLine="709"/>
        <w:rPr>
          <w:sz w:val="24"/>
          <w:szCs w:val="24"/>
        </w:rPr>
      </w:pPr>
      <w:r>
        <w:rPr>
          <w:sz w:val="24"/>
          <w:szCs w:val="24"/>
        </w:rPr>
        <w:t xml:space="preserve">— Да? </w:t>
      </w:r>
      <w:proofErr w:type="gramStart"/>
      <w:r>
        <w:rPr>
          <w:sz w:val="24"/>
          <w:szCs w:val="24"/>
        </w:rPr>
        <w:t>Ишь</w:t>
      </w:r>
      <w:proofErr w:type="gramEnd"/>
      <w:r>
        <w:rPr>
          <w:sz w:val="24"/>
          <w:szCs w:val="24"/>
        </w:rPr>
        <w:t xml:space="preserve"> ведь, а у меня и не записано! Долой из четырнадцати три, останется одиннадцать... Вот вам ваши деньги, </w:t>
      </w:r>
      <w:proofErr w:type="gramStart"/>
      <w:r>
        <w:rPr>
          <w:sz w:val="24"/>
          <w:szCs w:val="24"/>
        </w:rPr>
        <w:t>милейшая</w:t>
      </w:r>
      <w:proofErr w:type="gramEnd"/>
      <w:r>
        <w:rPr>
          <w:sz w:val="24"/>
          <w:szCs w:val="24"/>
        </w:rPr>
        <w:t>! Три... три, три... один и один... Получите-с!</w:t>
      </w:r>
    </w:p>
    <w:p w:rsidR="00000000" w:rsidRDefault="00931A4D">
      <w:pPr>
        <w:pStyle w:val="Normal"/>
        <w:ind w:firstLine="709"/>
        <w:rPr>
          <w:sz w:val="24"/>
          <w:szCs w:val="24"/>
        </w:rPr>
      </w:pPr>
      <w:r>
        <w:rPr>
          <w:sz w:val="24"/>
          <w:szCs w:val="24"/>
        </w:rPr>
        <w:t>И я подал ей одиннадцать рублей... Она взяла и дрожащими пальчиками суну</w:t>
      </w:r>
      <w:r>
        <w:rPr>
          <w:sz w:val="24"/>
          <w:szCs w:val="24"/>
        </w:rPr>
        <w:t>ла их в карман.</w:t>
      </w:r>
    </w:p>
    <w:p w:rsidR="00000000" w:rsidRDefault="00931A4D">
      <w:pPr>
        <w:pStyle w:val="Normal"/>
        <w:ind w:firstLine="709"/>
        <w:rPr>
          <w:sz w:val="24"/>
          <w:szCs w:val="24"/>
        </w:rPr>
      </w:pPr>
      <w:r>
        <w:rPr>
          <w:sz w:val="24"/>
          <w:szCs w:val="24"/>
        </w:rPr>
        <w:t xml:space="preserve">— </w:t>
      </w:r>
      <w:r>
        <w:rPr>
          <w:sz w:val="24"/>
          <w:szCs w:val="24"/>
          <w:lang w:val="en-US"/>
        </w:rPr>
        <w:t>Merci</w:t>
      </w:r>
      <w:r>
        <w:rPr>
          <w:sz w:val="24"/>
          <w:szCs w:val="24"/>
        </w:rPr>
        <w:t>, — прошептала она.</w:t>
      </w:r>
    </w:p>
    <w:p w:rsidR="00000000" w:rsidRDefault="00931A4D">
      <w:pPr>
        <w:spacing w:after="0" w:line="240" w:lineRule="auto"/>
        <w:ind w:firstLine="709"/>
        <w:jc w:val="both"/>
        <w:rPr>
          <w:sz w:val="24"/>
          <w:szCs w:val="24"/>
        </w:rPr>
      </w:pPr>
    </w:p>
    <w:p w:rsidR="00000000" w:rsidRDefault="00931A4D">
      <w:pPr>
        <w:numPr>
          <w:ilvl w:val="0"/>
          <w:numId w:val="23"/>
        </w:numPr>
        <w:tabs>
          <w:tab w:val="clear" w:pos="360"/>
          <w:tab w:val="left" w:pos="284"/>
        </w:tabs>
        <w:spacing w:after="0" w:line="240" w:lineRule="auto"/>
        <w:ind w:left="0" w:firstLine="709"/>
        <w:jc w:val="both"/>
        <w:rPr>
          <w:sz w:val="24"/>
          <w:szCs w:val="24"/>
        </w:rPr>
      </w:pPr>
      <w:r>
        <w:rPr>
          <w:sz w:val="24"/>
          <w:szCs w:val="24"/>
        </w:rPr>
        <w:t>Многие считают, что при первой встрече с работодателем неделикатно, неприлично сразу говорить о зарплате. Что вы думаете по этому поводу?</w:t>
      </w:r>
    </w:p>
    <w:p w:rsidR="00000000" w:rsidRDefault="00931A4D">
      <w:pPr>
        <w:numPr>
          <w:ilvl w:val="0"/>
          <w:numId w:val="23"/>
        </w:numPr>
        <w:tabs>
          <w:tab w:val="clear" w:pos="360"/>
          <w:tab w:val="left" w:pos="284"/>
        </w:tabs>
        <w:spacing w:after="0" w:line="240" w:lineRule="auto"/>
        <w:ind w:left="0" w:firstLine="709"/>
        <w:jc w:val="both"/>
        <w:rPr>
          <w:sz w:val="24"/>
          <w:szCs w:val="24"/>
        </w:rPr>
      </w:pPr>
      <w:r>
        <w:rPr>
          <w:sz w:val="24"/>
          <w:szCs w:val="24"/>
        </w:rPr>
        <w:t xml:space="preserve">Проанализируйте описанную Чеховым ситуацию с точки зрения ТК РФ. </w:t>
      </w:r>
    </w:p>
    <w:p w:rsidR="00000000" w:rsidRDefault="00931A4D">
      <w:pPr>
        <w:pStyle w:val="2"/>
        <w:spacing w:before="0" w:beforeAutospacing="0" w:after="0" w:afterAutospacing="0"/>
        <w:ind w:firstLine="709"/>
        <w:jc w:val="both"/>
        <w:rPr>
          <w:sz w:val="24"/>
          <w:szCs w:val="24"/>
        </w:rPr>
      </w:pPr>
    </w:p>
    <w:p w:rsidR="00000000" w:rsidRDefault="00931A4D">
      <w:pPr>
        <w:pStyle w:val="2"/>
        <w:spacing w:before="0" w:beforeAutospacing="0" w:after="0" w:afterAutospacing="0"/>
        <w:ind w:firstLine="709"/>
        <w:jc w:val="both"/>
        <w:rPr>
          <w:sz w:val="24"/>
          <w:szCs w:val="24"/>
        </w:rPr>
      </w:pPr>
      <w:r>
        <w:rPr>
          <w:sz w:val="24"/>
          <w:szCs w:val="24"/>
        </w:rPr>
        <w:t>1</w:t>
      </w:r>
      <w:r>
        <w:rPr>
          <w:sz w:val="24"/>
          <w:szCs w:val="24"/>
        </w:rPr>
        <w:t>8</w:t>
      </w:r>
      <w:r>
        <w:rPr>
          <w:sz w:val="24"/>
          <w:szCs w:val="24"/>
        </w:rPr>
        <w:t>. Гро</w:t>
      </w:r>
      <w:r>
        <w:rPr>
          <w:sz w:val="24"/>
          <w:szCs w:val="24"/>
        </w:rPr>
        <w:t>здья гнева</w:t>
      </w:r>
    </w:p>
    <w:p w:rsidR="00000000" w:rsidRDefault="00931A4D">
      <w:pPr>
        <w:pStyle w:val="1"/>
        <w:spacing w:before="0" w:after="0" w:line="240" w:lineRule="auto"/>
        <w:ind w:firstLine="709"/>
        <w:jc w:val="both"/>
        <w:rPr>
          <w:rFonts w:ascii="Times New Roman" w:hAnsi="Times New Roman"/>
          <w:b w:val="0"/>
          <w:sz w:val="24"/>
          <w:szCs w:val="24"/>
        </w:rPr>
      </w:pPr>
      <w:r>
        <w:rPr>
          <w:rFonts w:ascii="Times New Roman" w:hAnsi="Times New Roman"/>
          <w:b w:val="0"/>
          <w:sz w:val="24"/>
          <w:szCs w:val="24"/>
        </w:rPr>
        <w:t>Дж. Стейнбек</w:t>
      </w:r>
    </w:p>
    <w:p w:rsidR="00000000" w:rsidRDefault="00931A4D">
      <w:pPr>
        <w:pStyle w:val="Normal"/>
        <w:ind w:firstLine="709"/>
        <w:rPr>
          <w:sz w:val="24"/>
          <w:szCs w:val="24"/>
        </w:rPr>
      </w:pPr>
      <w:r>
        <w:rPr>
          <w:sz w:val="24"/>
          <w:szCs w:val="24"/>
        </w:rPr>
        <w:t>&lt;…&gt; Дверца распахнулась, и из «</w:t>
      </w:r>
      <w:proofErr w:type="spellStart"/>
      <w:r>
        <w:rPr>
          <w:sz w:val="24"/>
          <w:szCs w:val="24"/>
        </w:rPr>
        <w:t>шевроле</w:t>
      </w:r>
      <w:proofErr w:type="spellEnd"/>
      <w:r>
        <w:rPr>
          <w:sz w:val="24"/>
          <w:szCs w:val="24"/>
        </w:rPr>
        <w:t>» вышел человек. Его спутник остался в машине. Мужчины, сидевшие на корточках, посмотрели в ту сторону, и разговоры смолкли. Женщины, возившиеся у костров, украдкой поглядывали на блестящую маши</w:t>
      </w:r>
      <w:r>
        <w:rPr>
          <w:sz w:val="24"/>
          <w:szCs w:val="24"/>
        </w:rPr>
        <w:t>ну. Дети двинулись к ней, выбирая самые замысловатые пути, кружа среди палаток.</w:t>
      </w:r>
    </w:p>
    <w:p w:rsidR="00000000" w:rsidRDefault="00931A4D">
      <w:pPr>
        <w:pStyle w:val="Normal"/>
        <w:ind w:firstLine="709"/>
        <w:rPr>
          <w:sz w:val="24"/>
          <w:szCs w:val="24"/>
        </w:rPr>
      </w:pPr>
      <w:proofErr w:type="spellStart"/>
      <w:r>
        <w:rPr>
          <w:sz w:val="24"/>
          <w:szCs w:val="24"/>
        </w:rPr>
        <w:t>Флойд</w:t>
      </w:r>
      <w:proofErr w:type="spellEnd"/>
      <w:r>
        <w:rPr>
          <w:sz w:val="24"/>
          <w:szCs w:val="24"/>
        </w:rPr>
        <w:t xml:space="preserve"> положил ключ. Том встал. Эл вытер руки о штаны. </w:t>
      </w:r>
      <w:r>
        <w:rPr>
          <w:sz w:val="24"/>
          <w:szCs w:val="24"/>
        </w:rPr>
        <w:lastRenderedPageBreak/>
        <w:t>Втроем они пошли к «</w:t>
      </w:r>
      <w:proofErr w:type="spellStart"/>
      <w:r>
        <w:rPr>
          <w:sz w:val="24"/>
          <w:szCs w:val="24"/>
        </w:rPr>
        <w:t>шевроле</w:t>
      </w:r>
      <w:proofErr w:type="spellEnd"/>
      <w:r>
        <w:rPr>
          <w:sz w:val="24"/>
          <w:szCs w:val="24"/>
        </w:rPr>
        <w:t>». На человеке, который вышел из машины, были брюки защитного цвета и фланелевая рубашка. На го</w:t>
      </w:r>
      <w:r>
        <w:rPr>
          <w:sz w:val="24"/>
          <w:szCs w:val="24"/>
        </w:rPr>
        <w:t xml:space="preserve">лове шляпа с прямыми полями. В кармане рубашки, за изгородью из вечных ручек и желтых карандашей, торчала пачка бумаг, из брючного кармана выглядывал блокнот с металлической дощечкой. Он подошел к одной из групп, и сидевшие на корточках мужчины </w:t>
      </w:r>
      <w:proofErr w:type="gramStart"/>
      <w:r>
        <w:rPr>
          <w:sz w:val="24"/>
          <w:szCs w:val="24"/>
        </w:rPr>
        <w:t>встретили е</w:t>
      </w:r>
      <w:r>
        <w:rPr>
          <w:sz w:val="24"/>
          <w:szCs w:val="24"/>
        </w:rPr>
        <w:t>го настороженно и молча</w:t>
      </w:r>
      <w:proofErr w:type="gramEnd"/>
      <w:r>
        <w:rPr>
          <w:sz w:val="24"/>
          <w:szCs w:val="24"/>
        </w:rPr>
        <w:t xml:space="preserve">. Они следили за ним, не двигаясь с места; белки глаз поблескивали у них потому, что они смотрели вверх, не поднимая головы. Том, Эл и </w:t>
      </w:r>
      <w:proofErr w:type="spellStart"/>
      <w:r>
        <w:rPr>
          <w:sz w:val="24"/>
          <w:szCs w:val="24"/>
        </w:rPr>
        <w:t>Флойд</w:t>
      </w:r>
      <w:proofErr w:type="spellEnd"/>
      <w:r>
        <w:rPr>
          <w:sz w:val="24"/>
          <w:szCs w:val="24"/>
        </w:rPr>
        <w:t xml:space="preserve"> не спеша — как будто от нечего делать — подошли поближе.</w:t>
      </w:r>
    </w:p>
    <w:p w:rsidR="00000000" w:rsidRDefault="00931A4D">
      <w:pPr>
        <w:pStyle w:val="Normal"/>
        <w:ind w:firstLine="709"/>
        <w:rPr>
          <w:sz w:val="24"/>
          <w:szCs w:val="24"/>
        </w:rPr>
      </w:pPr>
      <w:r>
        <w:rPr>
          <w:sz w:val="24"/>
          <w:szCs w:val="24"/>
        </w:rPr>
        <w:t>Человек спросил:</w:t>
      </w:r>
    </w:p>
    <w:p w:rsidR="00000000" w:rsidRDefault="00931A4D">
      <w:pPr>
        <w:pStyle w:val="Normal"/>
        <w:ind w:firstLine="709"/>
        <w:rPr>
          <w:sz w:val="24"/>
          <w:szCs w:val="24"/>
        </w:rPr>
      </w:pPr>
      <w:r>
        <w:rPr>
          <w:sz w:val="24"/>
          <w:szCs w:val="24"/>
        </w:rPr>
        <w:t xml:space="preserve">— Хотите получить </w:t>
      </w:r>
      <w:r>
        <w:rPr>
          <w:sz w:val="24"/>
          <w:szCs w:val="24"/>
        </w:rPr>
        <w:t>работу?</w:t>
      </w:r>
    </w:p>
    <w:p w:rsidR="00000000" w:rsidRDefault="00931A4D">
      <w:pPr>
        <w:pStyle w:val="Normal"/>
        <w:ind w:firstLine="709"/>
        <w:rPr>
          <w:sz w:val="24"/>
          <w:szCs w:val="24"/>
        </w:rPr>
      </w:pPr>
      <w:r>
        <w:rPr>
          <w:sz w:val="24"/>
          <w:szCs w:val="24"/>
        </w:rPr>
        <w:t xml:space="preserve">Все </w:t>
      </w:r>
      <w:proofErr w:type="gramStart"/>
      <w:r>
        <w:rPr>
          <w:sz w:val="24"/>
          <w:szCs w:val="24"/>
        </w:rPr>
        <w:t>смотрели на него молча</w:t>
      </w:r>
      <w:proofErr w:type="gramEnd"/>
      <w:r>
        <w:rPr>
          <w:sz w:val="24"/>
          <w:szCs w:val="24"/>
        </w:rPr>
        <w:t xml:space="preserve"> и настороженно. А со всего лагеря сюда уже тянулись люди. Наконец кто-то ответил:</w:t>
      </w:r>
    </w:p>
    <w:p w:rsidR="00000000" w:rsidRDefault="00931A4D">
      <w:pPr>
        <w:pStyle w:val="Normal"/>
        <w:ind w:firstLine="709"/>
        <w:rPr>
          <w:sz w:val="24"/>
          <w:szCs w:val="24"/>
        </w:rPr>
      </w:pPr>
      <w:r>
        <w:rPr>
          <w:sz w:val="24"/>
          <w:szCs w:val="24"/>
        </w:rPr>
        <w:t>— Конечно, хотим. А где она есть?</w:t>
      </w:r>
    </w:p>
    <w:p w:rsidR="00000000" w:rsidRDefault="00931A4D">
      <w:pPr>
        <w:pStyle w:val="Normal"/>
        <w:ind w:firstLine="709"/>
        <w:rPr>
          <w:sz w:val="24"/>
          <w:szCs w:val="24"/>
        </w:rPr>
      </w:pPr>
      <w:r>
        <w:rPr>
          <w:sz w:val="24"/>
          <w:szCs w:val="24"/>
        </w:rPr>
        <w:t xml:space="preserve">— Округ </w:t>
      </w:r>
      <w:proofErr w:type="spellStart"/>
      <w:r>
        <w:rPr>
          <w:sz w:val="24"/>
          <w:szCs w:val="24"/>
        </w:rPr>
        <w:t>Туларе</w:t>
      </w:r>
      <w:proofErr w:type="spellEnd"/>
      <w:r>
        <w:rPr>
          <w:sz w:val="24"/>
          <w:szCs w:val="24"/>
        </w:rPr>
        <w:t>. Там начинается сбор фруктов. Нужно много народу.</w:t>
      </w:r>
    </w:p>
    <w:p w:rsidR="00000000" w:rsidRDefault="00931A4D">
      <w:pPr>
        <w:pStyle w:val="Normal"/>
        <w:ind w:firstLine="709"/>
        <w:rPr>
          <w:sz w:val="24"/>
          <w:szCs w:val="24"/>
        </w:rPr>
      </w:pPr>
      <w:r>
        <w:rPr>
          <w:sz w:val="24"/>
          <w:szCs w:val="24"/>
        </w:rPr>
        <w:t xml:space="preserve">Заговорил </w:t>
      </w:r>
      <w:proofErr w:type="spellStart"/>
      <w:r>
        <w:rPr>
          <w:sz w:val="24"/>
          <w:szCs w:val="24"/>
        </w:rPr>
        <w:t>Флойд</w:t>
      </w:r>
      <w:proofErr w:type="spellEnd"/>
      <w:r>
        <w:rPr>
          <w:sz w:val="24"/>
          <w:szCs w:val="24"/>
        </w:rPr>
        <w:t>:</w:t>
      </w:r>
    </w:p>
    <w:p w:rsidR="00000000" w:rsidRDefault="00931A4D">
      <w:pPr>
        <w:pStyle w:val="Normal"/>
        <w:ind w:firstLine="709"/>
        <w:rPr>
          <w:sz w:val="24"/>
          <w:szCs w:val="24"/>
        </w:rPr>
      </w:pPr>
      <w:r>
        <w:rPr>
          <w:sz w:val="24"/>
          <w:szCs w:val="24"/>
        </w:rPr>
        <w:t xml:space="preserve">— </w:t>
      </w:r>
      <w:proofErr w:type="gramStart"/>
      <w:r>
        <w:rPr>
          <w:sz w:val="24"/>
          <w:szCs w:val="24"/>
        </w:rPr>
        <w:t>Наем</w:t>
      </w:r>
      <w:proofErr w:type="gramEnd"/>
      <w:r>
        <w:rPr>
          <w:sz w:val="24"/>
          <w:szCs w:val="24"/>
        </w:rPr>
        <w:t xml:space="preserve"> вы сами производ</w:t>
      </w:r>
      <w:r>
        <w:rPr>
          <w:sz w:val="24"/>
          <w:szCs w:val="24"/>
        </w:rPr>
        <w:t>ите?</w:t>
      </w:r>
    </w:p>
    <w:p w:rsidR="00000000" w:rsidRDefault="00931A4D">
      <w:pPr>
        <w:pStyle w:val="Normal"/>
        <w:ind w:firstLine="709"/>
        <w:rPr>
          <w:sz w:val="24"/>
          <w:szCs w:val="24"/>
        </w:rPr>
      </w:pPr>
      <w:r>
        <w:rPr>
          <w:sz w:val="24"/>
          <w:szCs w:val="24"/>
        </w:rPr>
        <w:t>— Да, я подрядчик.</w:t>
      </w:r>
    </w:p>
    <w:p w:rsidR="00000000" w:rsidRDefault="00931A4D">
      <w:pPr>
        <w:pStyle w:val="Normal"/>
        <w:ind w:firstLine="709"/>
        <w:rPr>
          <w:sz w:val="24"/>
          <w:szCs w:val="24"/>
        </w:rPr>
      </w:pPr>
      <w:r>
        <w:rPr>
          <w:sz w:val="24"/>
          <w:szCs w:val="24"/>
        </w:rPr>
        <w:t>Люди сбились вокруг него тесной кучкой. Высокий человек в комбинезоне снял черную шляпу и прочесал пальцами длинные черные волосы.</w:t>
      </w:r>
    </w:p>
    <w:p w:rsidR="00000000" w:rsidRDefault="00931A4D">
      <w:pPr>
        <w:pStyle w:val="Normal"/>
        <w:ind w:firstLine="709"/>
        <w:rPr>
          <w:sz w:val="24"/>
          <w:szCs w:val="24"/>
        </w:rPr>
      </w:pPr>
      <w:r>
        <w:rPr>
          <w:sz w:val="24"/>
          <w:szCs w:val="24"/>
        </w:rPr>
        <w:t>— А сколько будете платить? — спросил он.</w:t>
      </w:r>
    </w:p>
    <w:p w:rsidR="00000000" w:rsidRDefault="00931A4D">
      <w:pPr>
        <w:pStyle w:val="Normal"/>
        <w:ind w:firstLine="709"/>
        <w:rPr>
          <w:sz w:val="24"/>
          <w:szCs w:val="24"/>
        </w:rPr>
      </w:pPr>
      <w:r>
        <w:rPr>
          <w:sz w:val="24"/>
          <w:szCs w:val="24"/>
        </w:rPr>
        <w:t>— Точно не могу сказать. Центов тридцать.</w:t>
      </w:r>
    </w:p>
    <w:p w:rsidR="00000000" w:rsidRDefault="00931A4D">
      <w:pPr>
        <w:pStyle w:val="Normal"/>
        <w:ind w:firstLine="709"/>
        <w:rPr>
          <w:sz w:val="24"/>
          <w:szCs w:val="24"/>
        </w:rPr>
      </w:pPr>
      <w:r>
        <w:rPr>
          <w:sz w:val="24"/>
          <w:szCs w:val="24"/>
        </w:rPr>
        <w:t>— А почему не мож</w:t>
      </w:r>
      <w:r>
        <w:rPr>
          <w:sz w:val="24"/>
          <w:szCs w:val="24"/>
        </w:rPr>
        <w:t>ете сказать точно? Ведь у вас подряд?</w:t>
      </w:r>
    </w:p>
    <w:p w:rsidR="00000000" w:rsidRDefault="00931A4D">
      <w:pPr>
        <w:pStyle w:val="Normal"/>
        <w:ind w:firstLine="709"/>
        <w:rPr>
          <w:sz w:val="24"/>
          <w:szCs w:val="24"/>
        </w:rPr>
      </w:pPr>
      <w:r>
        <w:rPr>
          <w:sz w:val="24"/>
          <w:szCs w:val="24"/>
        </w:rPr>
        <w:t>— Правильно, — сказал человек в брюках защитного цвета. — Но все зависит от цен на фрукты. Может, немного больше, может, немного меньше.</w:t>
      </w:r>
    </w:p>
    <w:p w:rsidR="00000000" w:rsidRDefault="00931A4D">
      <w:pPr>
        <w:pStyle w:val="Normal"/>
        <w:ind w:firstLine="709"/>
        <w:rPr>
          <w:sz w:val="24"/>
          <w:szCs w:val="24"/>
        </w:rPr>
      </w:pPr>
      <w:proofErr w:type="spellStart"/>
      <w:r>
        <w:rPr>
          <w:sz w:val="24"/>
          <w:szCs w:val="24"/>
        </w:rPr>
        <w:t>Флойд</w:t>
      </w:r>
      <w:proofErr w:type="spellEnd"/>
      <w:r>
        <w:rPr>
          <w:sz w:val="24"/>
          <w:szCs w:val="24"/>
        </w:rPr>
        <w:t xml:space="preserve"> вышел вперед. Он спокойно сказал:</w:t>
      </w:r>
    </w:p>
    <w:p w:rsidR="00000000" w:rsidRDefault="00931A4D">
      <w:pPr>
        <w:pStyle w:val="Normal"/>
        <w:ind w:firstLine="709"/>
        <w:rPr>
          <w:sz w:val="24"/>
          <w:szCs w:val="24"/>
        </w:rPr>
      </w:pPr>
      <w:r>
        <w:rPr>
          <w:sz w:val="24"/>
          <w:szCs w:val="24"/>
        </w:rPr>
        <w:lastRenderedPageBreak/>
        <w:t>— Я поеду, мистер. Вы подрядчик, у вас до</w:t>
      </w:r>
      <w:r>
        <w:rPr>
          <w:sz w:val="24"/>
          <w:szCs w:val="24"/>
        </w:rPr>
        <w:t>лжны быть документы. Покажите их, а потом выдайте нам справку, пусть там будет сказано, где работать, когда и сколько нам будут платить, и подпишите ее. Тогда мы поедем.</w:t>
      </w:r>
    </w:p>
    <w:p w:rsidR="00000000" w:rsidRDefault="00931A4D">
      <w:pPr>
        <w:pStyle w:val="Normal"/>
        <w:ind w:firstLine="709"/>
        <w:rPr>
          <w:sz w:val="24"/>
          <w:szCs w:val="24"/>
        </w:rPr>
      </w:pPr>
      <w:r>
        <w:rPr>
          <w:sz w:val="24"/>
          <w:szCs w:val="24"/>
        </w:rPr>
        <w:t>Подрядчик свирепо посмотрел на него:</w:t>
      </w:r>
    </w:p>
    <w:p w:rsidR="00000000" w:rsidRDefault="00931A4D">
      <w:pPr>
        <w:pStyle w:val="Normal"/>
        <w:ind w:firstLine="709"/>
        <w:rPr>
          <w:sz w:val="24"/>
          <w:szCs w:val="24"/>
        </w:rPr>
      </w:pPr>
      <w:r>
        <w:rPr>
          <w:sz w:val="24"/>
          <w:szCs w:val="24"/>
        </w:rPr>
        <w:t>— Ты что, будешь меня учить, как мне свои собстве</w:t>
      </w:r>
      <w:r>
        <w:rPr>
          <w:sz w:val="24"/>
          <w:szCs w:val="24"/>
        </w:rPr>
        <w:t>нные дела вести?</w:t>
      </w:r>
    </w:p>
    <w:p w:rsidR="00000000" w:rsidRDefault="00931A4D">
      <w:pPr>
        <w:pStyle w:val="Normal"/>
        <w:ind w:firstLine="709"/>
        <w:rPr>
          <w:sz w:val="24"/>
          <w:szCs w:val="24"/>
        </w:rPr>
      </w:pPr>
      <w:proofErr w:type="spellStart"/>
      <w:r>
        <w:rPr>
          <w:sz w:val="24"/>
          <w:szCs w:val="24"/>
        </w:rPr>
        <w:t>Флойд</w:t>
      </w:r>
      <w:proofErr w:type="spellEnd"/>
      <w:r>
        <w:rPr>
          <w:sz w:val="24"/>
          <w:szCs w:val="24"/>
        </w:rPr>
        <w:t xml:space="preserve"> сказал:</w:t>
      </w:r>
    </w:p>
    <w:p w:rsidR="00000000" w:rsidRDefault="00931A4D">
      <w:pPr>
        <w:pStyle w:val="Normal"/>
        <w:ind w:firstLine="709"/>
        <w:rPr>
          <w:sz w:val="24"/>
          <w:szCs w:val="24"/>
        </w:rPr>
      </w:pPr>
      <w:r>
        <w:rPr>
          <w:sz w:val="24"/>
          <w:szCs w:val="24"/>
        </w:rPr>
        <w:t>— Если мы пойдем к вам работать, это и наши дела тоже.</w:t>
      </w:r>
    </w:p>
    <w:p w:rsidR="00000000" w:rsidRDefault="00931A4D">
      <w:pPr>
        <w:pStyle w:val="Normal"/>
        <w:ind w:firstLine="709"/>
        <w:rPr>
          <w:sz w:val="24"/>
          <w:szCs w:val="24"/>
        </w:rPr>
      </w:pPr>
      <w:r>
        <w:rPr>
          <w:sz w:val="24"/>
          <w:szCs w:val="24"/>
        </w:rPr>
        <w:t>— Ну, ты мне не указывай. Я говорю, что люди нужны.</w:t>
      </w:r>
    </w:p>
    <w:p w:rsidR="00000000" w:rsidRDefault="00931A4D">
      <w:pPr>
        <w:pStyle w:val="Normal"/>
        <w:ind w:firstLine="709"/>
        <w:rPr>
          <w:sz w:val="24"/>
          <w:szCs w:val="24"/>
        </w:rPr>
      </w:pPr>
      <w:proofErr w:type="spellStart"/>
      <w:r>
        <w:rPr>
          <w:sz w:val="24"/>
          <w:szCs w:val="24"/>
        </w:rPr>
        <w:t>Флойд</w:t>
      </w:r>
      <w:proofErr w:type="spellEnd"/>
      <w:r>
        <w:rPr>
          <w:sz w:val="24"/>
          <w:szCs w:val="24"/>
        </w:rPr>
        <w:t xml:space="preserve"> с яростью проговорил:</w:t>
      </w:r>
    </w:p>
    <w:p w:rsidR="00000000" w:rsidRDefault="00931A4D">
      <w:pPr>
        <w:pStyle w:val="Normal"/>
        <w:ind w:firstLine="709"/>
        <w:rPr>
          <w:sz w:val="24"/>
          <w:szCs w:val="24"/>
        </w:rPr>
      </w:pPr>
      <w:r>
        <w:rPr>
          <w:sz w:val="24"/>
          <w:szCs w:val="24"/>
        </w:rPr>
        <w:t>— А сколько вам нужно и какая будет плата, об этом вы молчите.</w:t>
      </w:r>
    </w:p>
    <w:p w:rsidR="00000000" w:rsidRDefault="00931A4D">
      <w:pPr>
        <w:pStyle w:val="Normal"/>
        <w:ind w:firstLine="709"/>
        <w:rPr>
          <w:sz w:val="24"/>
          <w:szCs w:val="24"/>
        </w:rPr>
      </w:pPr>
      <w:r>
        <w:rPr>
          <w:sz w:val="24"/>
          <w:szCs w:val="24"/>
        </w:rPr>
        <w:t>— Да я еще сам не знаю!</w:t>
      </w:r>
    </w:p>
    <w:p w:rsidR="00000000" w:rsidRDefault="00931A4D">
      <w:pPr>
        <w:pStyle w:val="Normal"/>
        <w:ind w:firstLine="709"/>
        <w:rPr>
          <w:sz w:val="24"/>
          <w:szCs w:val="24"/>
        </w:rPr>
      </w:pPr>
      <w:r>
        <w:rPr>
          <w:sz w:val="24"/>
          <w:szCs w:val="24"/>
        </w:rPr>
        <w:t>— Т</w:t>
      </w:r>
      <w:r>
        <w:rPr>
          <w:sz w:val="24"/>
          <w:szCs w:val="24"/>
        </w:rPr>
        <w:t>огда какое же вы имеете право нанимать людей?</w:t>
      </w:r>
    </w:p>
    <w:p w:rsidR="00000000" w:rsidRDefault="00931A4D">
      <w:pPr>
        <w:pStyle w:val="Normal"/>
        <w:ind w:firstLine="709"/>
        <w:rPr>
          <w:sz w:val="24"/>
          <w:szCs w:val="24"/>
        </w:rPr>
      </w:pPr>
      <w:r>
        <w:rPr>
          <w:sz w:val="24"/>
          <w:szCs w:val="24"/>
        </w:rPr>
        <w:t xml:space="preserve">— Право? Я имею право вести дела так, как нахожу нужным. Если вам приятнее отсиживать здесь </w:t>
      </w:r>
      <w:proofErr w:type="gramStart"/>
      <w:r>
        <w:rPr>
          <w:sz w:val="24"/>
          <w:szCs w:val="24"/>
        </w:rPr>
        <w:t>задницу</w:t>
      </w:r>
      <w:proofErr w:type="gramEnd"/>
      <w:r>
        <w:rPr>
          <w:sz w:val="24"/>
          <w:szCs w:val="24"/>
        </w:rPr>
        <w:t xml:space="preserve"> — пожалуйста. Я нанимаю на работу в округ </w:t>
      </w:r>
      <w:proofErr w:type="spellStart"/>
      <w:r>
        <w:rPr>
          <w:sz w:val="24"/>
          <w:szCs w:val="24"/>
        </w:rPr>
        <w:t>Туларе</w:t>
      </w:r>
      <w:proofErr w:type="spellEnd"/>
      <w:r>
        <w:rPr>
          <w:sz w:val="24"/>
          <w:szCs w:val="24"/>
        </w:rPr>
        <w:t>. Мне понадобится много народу.</w:t>
      </w:r>
    </w:p>
    <w:p w:rsidR="00000000" w:rsidRDefault="00931A4D">
      <w:pPr>
        <w:pStyle w:val="FR5"/>
        <w:spacing w:before="0"/>
        <w:ind w:firstLine="709"/>
        <w:jc w:val="both"/>
        <w:rPr>
          <w:b w:val="0"/>
          <w:sz w:val="24"/>
          <w:szCs w:val="24"/>
        </w:rPr>
      </w:pPr>
    </w:p>
    <w:p w:rsidR="00000000" w:rsidRDefault="00931A4D">
      <w:pPr>
        <w:numPr>
          <w:ilvl w:val="0"/>
          <w:numId w:val="24"/>
        </w:numPr>
        <w:tabs>
          <w:tab w:val="clear" w:pos="360"/>
          <w:tab w:val="left" w:pos="284"/>
        </w:tabs>
        <w:spacing w:after="0" w:line="240" w:lineRule="auto"/>
        <w:ind w:left="0" w:firstLine="709"/>
        <w:jc w:val="both"/>
        <w:rPr>
          <w:sz w:val="24"/>
          <w:szCs w:val="24"/>
        </w:rPr>
      </w:pPr>
      <w:r>
        <w:rPr>
          <w:sz w:val="24"/>
          <w:szCs w:val="24"/>
        </w:rPr>
        <w:t>Можно ли в описанных ситуация</w:t>
      </w:r>
      <w:r>
        <w:rPr>
          <w:sz w:val="24"/>
          <w:szCs w:val="24"/>
        </w:rPr>
        <w:t>х говорить о справедливой оплате?</w:t>
      </w:r>
    </w:p>
    <w:p w:rsidR="00000000" w:rsidRDefault="00931A4D">
      <w:pPr>
        <w:numPr>
          <w:ilvl w:val="0"/>
          <w:numId w:val="24"/>
        </w:numPr>
        <w:tabs>
          <w:tab w:val="clear" w:pos="360"/>
          <w:tab w:val="left" w:pos="284"/>
        </w:tabs>
        <w:spacing w:after="0" w:line="240" w:lineRule="auto"/>
        <w:ind w:left="0" w:firstLine="709"/>
        <w:jc w:val="both"/>
        <w:rPr>
          <w:sz w:val="24"/>
          <w:szCs w:val="24"/>
        </w:rPr>
      </w:pPr>
      <w:r>
        <w:rPr>
          <w:sz w:val="24"/>
          <w:szCs w:val="24"/>
        </w:rPr>
        <w:t>Почему сезонные рабочие соглашаются на любые условия?</w:t>
      </w:r>
    </w:p>
    <w:p w:rsidR="00000000" w:rsidRDefault="00931A4D">
      <w:pPr>
        <w:numPr>
          <w:ilvl w:val="0"/>
          <w:numId w:val="24"/>
        </w:numPr>
        <w:tabs>
          <w:tab w:val="clear" w:pos="360"/>
          <w:tab w:val="left" w:pos="284"/>
        </w:tabs>
        <w:spacing w:after="0" w:line="240" w:lineRule="auto"/>
        <w:ind w:left="0" w:firstLine="709"/>
        <w:jc w:val="both"/>
        <w:rPr>
          <w:sz w:val="24"/>
          <w:szCs w:val="24"/>
        </w:rPr>
      </w:pPr>
      <w:r>
        <w:rPr>
          <w:sz w:val="24"/>
          <w:szCs w:val="24"/>
        </w:rPr>
        <w:t xml:space="preserve">Какова тактика работодателей? Почему в последнем отрывке хозяин вынужден снизить зарплату? Можно ли говорить о том, что здесь действуют законы свободного рынка? Что бы </w:t>
      </w:r>
      <w:r>
        <w:rPr>
          <w:sz w:val="24"/>
          <w:szCs w:val="24"/>
        </w:rPr>
        <w:t>вы делали на месте рабочих?</w:t>
      </w:r>
    </w:p>
    <w:p w:rsidR="00000000" w:rsidRDefault="00931A4D">
      <w:pPr>
        <w:pStyle w:val="1"/>
        <w:spacing w:before="0" w:after="0" w:line="240" w:lineRule="auto"/>
        <w:ind w:firstLine="709"/>
        <w:jc w:val="both"/>
        <w:rPr>
          <w:rFonts w:ascii="Times New Roman" w:hAnsi="Times New Roman"/>
          <w:b w:val="0"/>
          <w:sz w:val="24"/>
          <w:szCs w:val="24"/>
        </w:rPr>
      </w:pPr>
    </w:p>
    <w:p w:rsidR="00000000" w:rsidRDefault="00931A4D">
      <w:pPr>
        <w:pStyle w:val="2"/>
        <w:spacing w:before="0" w:beforeAutospacing="0" w:after="0" w:afterAutospacing="0"/>
        <w:ind w:firstLine="709"/>
        <w:jc w:val="both"/>
        <w:rPr>
          <w:sz w:val="24"/>
          <w:szCs w:val="24"/>
        </w:rPr>
      </w:pPr>
      <w:r>
        <w:rPr>
          <w:sz w:val="24"/>
          <w:szCs w:val="24"/>
        </w:rPr>
        <w:t>1</w:t>
      </w:r>
      <w:r>
        <w:rPr>
          <w:sz w:val="24"/>
          <w:szCs w:val="24"/>
        </w:rPr>
        <w:t>9</w:t>
      </w:r>
      <w:r>
        <w:rPr>
          <w:sz w:val="24"/>
          <w:szCs w:val="24"/>
        </w:rPr>
        <w:t>. По заводам Франции и Германии</w:t>
      </w:r>
    </w:p>
    <w:p w:rsidR="00000000" w:rsidRDefault="00931A4D">
      <w:pPr>
        <w:pStyle w:val="1"/>
        <w:spacing w:before="0" w:after="0" w:line="240" w:lineRule="auto"/>
        <w:ind w:firstLine="709"/>
        <w:jc w:val="both"/>
        <w:rPr>
          <w:rFonts w:ascii="Times New Roman" w:hAnsi="Times New Roman"/>
          <w:b w:val="0"/>
          <w:sz w:val="24"/>
          <w:szCs w:val="24"/>
        </w:rPr>
      </w:pPr>
      <w:r>
        <w:rPr>
          <w:rFonts w:ascii="Times New Roman" w:hAnsi="Times New Roman"/>
          <w:b w:val="0"/>
          <w:sz w:val="24"/>
          <w:szCs w:val="24"/>
        </w:rPr>
        <w:lastRenderedPageBreak/>
        <w:t>А.Г. Шляпников</w:t>
      </w:r>
      <w:r>
        <w:rPr>
          <w:rStyle w:val="a4"/>
          <w:rFonts w:ascii="Times New Roman" w:hAnsi="Times New Roman"/>
          <w:b w:val="0"/>
          <w:sz w:val="24"/>
          <w:szCs w:val="24"/>
        </w:rPr>
        <w:footnoteReference w:id="25"/>
      </w:r>
    </w:p>
    <w:p w:rsidR="00000000" w:rsidRDefault="00931A4D">
      <w:pPr>
        <w:pStyle w:val="Normal"/>
        <w:ind w:firstLine="709"/>
        <w:rPr>
          <w:sz w:val="24"/>
          <w:szCs w:val="24"/>
        </w:rPr>
      </w:pPr>
      <w:r>
        <w:rPr>
          <w:sz w:val="24"/>
          <w:szCs w:val="24"/>
        </w:rPr>
        <w:t xml:space="preserve">Цинизм многих заводов, как </w:t>
      </w:r>
      <w:proofErr w:type="spellStart"/>
      <w:r>
        <w:rPr>
          <w:sz w:val="24"/>
          <w:szCs w:val="24"/>
        </w:rPr>
        <w:t>Рено</w:t>
      </w:r>
      <w:proofErr w:type="spellEnd"/>
      <w:r>
        <w:rPr>
          <w:sz w:val="24"/>
          <w:szCs w:val="24"/>
        </w:rPr>
        <w:t>, Гном и др., идет гораздо далее. Так, например, пункт 3 регламента общества моторов «Гном» говорит: «Всякая испорченная вещь, если возможно, долж</w:t>
      </w:r>
      <w:r>
        <w:rPr>
          <w:sz w:val="24"/>
          <w:szCs w:val="24"/>
        </w:rPr>
        <w:t xml:space="preserve">на быть переделана самим рабочим и за его счет. Если испорченная вещь не может быть исправлена, рабочий должен будет уплатить половину стоимости </w:t>
      </w:r>
      <w:proofErr w:type="gramStart"/>
      <w:r>
        <w:rPr>
          <w:sz w:val="24"/>
          <w:szCs w:val="24"/>
        </w:rPr>
        <w:t>материала</w:t>
      </w:r>
      <w:proofErr w:type="gramEnd"/>
      <w:r>
        <w:rPr>
          <w:sz w:val="24"/>
          <w:szCs w:val="24"/>
        </w:rPr>
        <w:t xml:space="preserve"> и теряет за нее плату».</w:t>
      </w:r>
    </w:p>
    <w:p w:rsidR="00000000" w:rsidRDefault="00931A4D">
      <w:pPr>
        <w:pStyle w:val="Normal"/>
        <w:ind w:firstLine="709"/>
        <w:rPr>
          <w:sz w:val="24"/>
          <w:szCs w:val="24"/>
        </w:rPr>
      </w:pPr>
      <w:r>
        <w:rPr>
          <w:sz w:val="24"/>
          <w:szCs w:val="24"/>
        </w:rPr>
        <w:t xml:space="preserve">Некоторые заводы, как </w:t>
      </w:r>
      <w:proofErr w:type="spellStart"/>
      <w:r>
        <w:rPr>
          <w:sz w:val="24"/>
          <w:szCs w:val="24"/>
        </w:rPr>
        <w:t>Рено</w:t>
      </w:r>
      <w:proofErr w:type="spellEnd"/>
      <w:r>
        <w:rPr>
          <w:sz w:val="24"/>
          <w:szCs w:val="24"/>
        </w:rPr>
        <w:t>, требуют с рабочих уплату за неосторожную или случ</w:t>
      </w:r>
      <w:r>
        <w:rPr>
          <w:sz w:val="24"/>
          <w:szCs w:val="24"/>
        </w:rPr>
        <w:t xml:space="preserve">айную поломку инструмента, как сверла, развертки, калибры и пр., а благородный отпрыск маркизов </w:t>
      </w:r>
      <w:proofErr w:type="spellStart"/>
      <w:r>
        <w:rPr>
          <w:sz w:val="24"/>
          <w:szCs w:val="24"/>
        </w:rPr>
        <w:t>де-Дион</w:t>
      </w:r>
      <w:proofErr w:type="spellEnd"/>
      <w:r>
        <w:rPr>
          <w:sz w:val="24"/>
          <w:szCs w:val="24"/>
        </w:rPr>
        <w:t xml:space="preserve"> пошел дальше – он высчитывает 1% с заработка в пользу... издержек по мастерской.</w:t>
      </w:r>
    </w:p>
    <w:p w:rsidR="00000000" w:rsidRDefault="00931A4D">
      <w:pPr>
        <w:pStyle w:val="Normal"/>
        <w:ind w:firstLine="709"/>
        <w:rPr>
          <w:sz w:val="24"/>
          <w:szCs w:val="24"/>
        </w:rPr>
      </w:pPr>
      <w:r>
        <w:rPr>
          <w:sz w:val="24"/>
          <w:szCs w:val="24"/>
        </w:rPr>
        <w:t>Все эти поборы существуют незаконно, и когда дело доходит до суда, то п</w:t>
      </w:r>
      <w:r>
        <w:rPr>
          <w:sz w:val="24"/>
          <w:szCs w:val="24"/>
        </w:rPr>
        <w:t>оследний руководствуется тем принципом, что рабочий, не участвующий в прибылях предприятия, не может участвовать в его «убытках», если, конечно, при этом не доказана злая воля или умысел. Да предприниматели и не доводят до суда. Строптивые бывают всегда уд</w:t>
      </w:r>
      <w:r>
        <w:rPr>
          <w:sz w:val="24"/>
          <w:szCs w:val="24"/>
        </w:rPr>
        <w:t xml:space="preserve">овлетворены, даже часы, проведенные за </w:t>
      </w:r>
      <w:proofErr w:type="gramStart"/>
      <w:r>
        <w:rPr>
          <w:sz w:val="24"/>
          <w:szCs w:val="24"/>
        </w:rPr>
        <w:t>порченной</w:t>
      </w:r>
      <w:proofErr w:type="gramEnd"/>
      <w:r>
        <w:rPr>
          <w:sz w:val="24"/>
          <w:szCs w:val="24"/>
        </w:rPr>
        <w:t xml:space="preserve"> вещью, бывают оплачены, но рабочий должен покинуть завод, а на это решаются не все.</w:t>
      </w:r>
    </w:p>
    <w:p w:rsidR="00000000" w:rsidRDefault="00931A4D">
      <w:pPr>
        <w:pStyle w:val="Normal"/>
        <w:ind w:firstLine="709"/>
        <w:rPr>
          <w:sz w:val="24"/>
          <w:szCs w:val="24"/>
        </w:rPr>
      </w:pPr>
    </w:p>
    <w:p w:rsidR="00000000" w:rsidRDefault="00931A4D">
      <w:pPr>
        <w:pStyle w:val="Normal"/>
        <w:numPr>
          <w:ilvl w:val="0"/>
          <w:numId w:val="25"/>
        </w:numPr>
        <w:tabs>
          <w:tab w:val="clear" w:pos="360"/>
          <w:tab w:val="left" w:pos="284"/>
        </w:tabs>
        <w:ind w:left="0" w:firstLine="709"/>
        <w:rPr>
          <w:sz w:val="24"/>
          <w:szCs w:val="24"/>
        </w:rPr>
      </w:pPr>
      <w:r>
        <w:rPr>
          <w:sz w:val="24"/>
          <w:szCs w:val="24"/>
        </w:rPr>
        <w:t xml:space="preserve">Объясните своими словами, почему вычеты за испорченный инструмент или вещь уже во Франции начала </w:t>
      </w:r>
      <w:r>
        <w:rPr>
          <w:sz w:val="24"/>
          <w:szCs w:val="24"/>
          <w:lang w:val="en-US"/>
        </w:rPr>
        <w:t>XX</w:t>
      </w:r>
      <w:r>
        <w:rPr>
          <w:sz w:val="24"/>
          <w:szCs w:val="24"/>
        </w:rPr>
        <w:t xml:space="preserve"> </w:t>
      </w:r>
      <w:proofErr w:type="gramStart"/>
      <w:r>
        <w:rPr>
          <w:sz w:val="24"/>
          <w:szCs w:val="24"/>
        </w:rPr>
        <w:t>в</w:t>
      </w:r>
      <w:proofErr w:type="gramEnd"/>
      <w:r>
        <w:rPr>
          <w:sz w:val="24"/>
          <w:szCs w:val="24"/>
        </w:rPr>
        <w:t>. были объявлены неза</w:t>
      </w:r>
      <w:r>
        <w:rPr>
          <w:sz w:val="24"/>
          <w:szCs w:val="24"/>
        </w:rPr>
        <w:t>конными. Справедливо ли это?</w:t>
      </w:r>
    </w:p>
    <w:p w:rsidR="00000000" w:rsidRDefault="00931A4D">
      <w:pPr>
        <w:spacing w:after="0" w:line="240" w:lineRule="auto"/>
        <w:ind w:firstLine="709"/>
        <w:jc w:val="both"/>
        <w:rPr>
          <w:sz w:val="24"/>
          <w:szCs w:val="24"/>
        </w:rPr>
      </w:pPr>
    </w:p>
    <w:p w:rsidR="00000000" w:rsidRDefault="00931A4D">
      <w:pPr>
        <w:pStyle w:val="1"/>
        <w:spacing w:before="0" w:after="0" w:line="240" w:lineRule="auto"/>
        <w:ind w:firstLine="709"/>
        <w:jc w:val="both"/>
        <w:rPr>
          <w:rFonts w:ascii="Times New Roman" w:hAnsi="Times New Roman"/>
          <w:sz w:val="24"/>
          <w:szCs w:val="24"/>
        </w:rPr>
      </w:pPr>
    </w:p>
    <w:p w:rsidR="00000000" w:rsidRDefault="00931A4D">
      <w:pPr>
        <w:pStyle w:val="2"/>
        <w:spacing w:before="0" w:beforeAutospacing="0" w:after="0" w:afterAutospacing="0"/>
        <w:ind w:firstLine="709"/>
        <w:jc w:val="both"/>
        <w:rPr>
          <w:sz w:val="24"/>
          <w:szCs w:val="24"/>
        </w:rPr>
      </w:pPr>
      <w:r>
        <w:rPr>
          <w:sz w:val="24"/>
          <w:szCs w:val="24"/>
        </w:rPr>
        <w:t>20</w:t>
      </w:r>
      <w:r>
        <w:rPr>
          <w:sz w:val="24"/>
          <w:szCs w:val="24"/>
        </w:rPr>
        <w:t>. Гроздья гнева</w:t>
      </w:r>
    </w:p>
    <w:p w:rsidR="00000000" w:rsidRDefault="00931A4D">
      <w:pPr>
        <w:pStyle w:val="1"/>
        <w:spacing w:before="0" w:after="0" w:line="240" w:lineRule="auto"/>
        <w:ind w:firstLine="709"/>
        <w:jc w:val="both"/>
        <w:rPr>
          <w:rFonts w:ascii="Times New Roman" w:hAnsi="Times New Roman"/>
          <w:sz w:val="24"/>
          <w:szCs w:val="24"/>
        </w:rPr>
      </w:pPr>
      <w:r>
        <w:rPr>
          <w:rFonts w:ascii="Times New Roman" w:hAnsi="Times New Roman"/>
          <w:b w:val="0"/>
          <w:sz w:val="24"/>
          <w:szCs w:val="24"/>
        </w:rPr>
        <w:t>Дж. Стейнбек</w:t>
      </w:r>
    </w:p>
    <w:p w:rsidR="00000000" w:rsidRDefault="00931A4D">
      <w:pPr>
        <w:pStyle w:val="Normal"/>
        <w:ind w:firstLine="709"/>
        <w:rPr>
          <w:sz w:val="24"/>
          <w:szCs w:val="24"/>
        </w:rPr>
      </w:pPr>
      <w:r>
        <w:rPr>
          <w:sz w:val="24"/>
          <w:szCs w:val="24"/>
        </w:rPr>
        <w:t>Лавка, принадлежащая компании, помещалась в сарае из рифленого железа. Витрины у нее не было. Мать открыла затянутую сеткой дверь и вошла внутрь. За прилавком стоял низкорослый человек. Он был с</w:t>
      </w:r>
      <w:r>
        <w:rPr>
          <w:sz w:val="24"/>
          <w:szCs w:val="24"/>
        </w:rPr>
        <w:t>овершенно лысый, и его голый череп отливал синевой. Широкие темные брови таким резким углом взлетели над его глазами, что лицо казалось удивленным и даже испуганным. Нос у него был длинный, тонкий и крючковатый, точно клюв; из ноздрей торчали рыжеватые вол</w:t>
      </w:r>
      <w:r>
        <w:rPr>
          <w:sz w:val="24"/>
          <w:szCs w:val="24"/>
        </w:rPr>
        <w:t>осы. Черные сатиновые нарукавники прикрывали рукава его синей рубашки. Когда мать вошла, он стоял, облокотившись на прилавок.</w:t>
      </w:r>
    </w:p>
    <w:p w:rsidR="00000000" w:rsidRDefault="00931A4D">
      <w:pPr>
        <w:pStyle w:val="Normal"/>
        <w:ind w:firstLine="709"/>
        <w:rPr>
          <w:sz w:val="24"/>
          <w:szCs w:val="24"/>
        </w:rPr>
      </w:pPr>
      <w:r>
        <w:rPr>
          <w:sz w:val="24"/>
          <w:szCs w:val="24"/>
        </w:rPr>
        <w:t>— Добрый день, — сказала мать.</w:t>
      </w:r>
    </w:p>
    <w:p w:rsidR="00000000" w:rsidRDefault="00931A4D">
      <w:pPr>
        <w:pStyle w:val="Normal"/>
        <w:ind w:firstLine="709"/>
        <w:rPr>
          <w:sz w:val="24"/>
          <w:szCs w:val="24"/>
        </w:rPr>
      </w:pPr>
      <w:r>
        <w:rPr>
          <w:sz w:val="24"/>
          <w:szCs w:val="24"/>
        </w:rPr>
        <w:t>Он с интересом оглядел ее. Брови взлетели еще выше.</w:t>
      </w:r>
    </w:p>
    <w:p w:rsidR="00000000" w:rsidRDefault="00931A4D">
      <w:pPr>
        <w:pStyle w:val="Normal"/>
        <w:ind w:firstLine="709"/>
        <w:rPr>
          <w:sz w:val="24"/>
          <w:szCs w:val="24"/>
        </w:rPr>
      </w:pPr>
      <w:r>
        <w:rPr>
          <w:sz w:val="24"/>
          <w:szCs w:val="24"/>
        </w:rPr>
        <w:t>— Здравствуйте.</w:t>
      </w:r>
    </w:p>
    <w:p w:rsidR="00000000" w:rsidRDefault="00931A4D">
      <w:pPr>
        <w:pStyle w:val="Normal"/>
        <w:ind w:firstLine="709"/>
        <w:rPr>
          <w:sz w:val="24"/>
          <w:szCs w:val="24"/>
        </w:rPr>
      </w:pPr>
      <w:r>
        <w:rPr>
          <w:sz w:val="24"/>
          <w:szCs w:val="24"/>
        </w:rPr>
        <w:t>— У меня талон на доллар.</w:t>
      </w:r>
    </w:p>
    <w:p w:rsidR="00000000" w:rsidRDefault="00931A4D">
      <w:pPr>
        <w:pStyle w:val="Normal"/>
        <w:ind w:firstLine="709"/>
        <w:rPr>
          <w:sz w:val="24"/>
          <w:szCs w:val="24"/>
        </w:rPr>
      </w:pPr>
      <w:r>
        <w:rPr>
          <w:sz w:val="24"/>
          <w:szCs w:val="24"/>
        </w:rPr>
        <w:t>— Что</w:t>
      </w:r>
      <w:r>
        <w:rPr>
          <w:sz w:val="24"/>
          <w:szCs w:val="24"/>
        </w:rPr>
        <w:t xml:space="preserve"> ж, забирайте товару на свой доллар, — сказал продавец и визгливо хихикнул. — Да-с, </w:t>
      </w:r>
      <w:proofErr w:type="spellStart"/>
      <w:r>
        <w:rPr>
          <w:sz w:val="24"/>
          <w:szCs w:val="24"/>
        </w:rPr>
        <w:t>н</w:t>
      </w:r>
      <w:proofErr w:type="spellEnd"/>
      <w:proofErr w:type="gramStart"/>
      <w:r>
        <w:rPr>
          <w:sz w:val="24"/>
          <w:szCs w:val="24"/>
          <w:lang w:val="en-US"/>
        </w:rPr>
        <w:t>a</w:t>
      </w:r>
      <w:proofErr w:type="gramEnd"/>
      <w:r>
        <w:rPr>
          <w:sz w:val="24"/>
          <w:szCs w:val="24"/>
        </w:rPr>
        <w:t xml:space="preserve"> весь доллар. На один доллар. — Он повел рукой, показывая на полки. — Что угодно есть, — и подтянул нарукавники.</w:t>
      </w:r>
    </w:p>
    <w:p w:rsidR="00000000" w:rsidRDefault="00931A4D">
      <w:pPr>
        <w:pStyle w:val="Normal"/>
        <w:ind w:firstLine="709"/>
        <w:rPr>
          <w:sz w:val="24"/>
          <w:szCs w:val="24"/>
        </w:rPr>
      </w:pPr>
      <w:r>
        <w:rPr>
          <w:sz w:val="24"/>
          <w:szCs w:val="24"/>
        </w:rPr>
        <w:t>— Я думаю мяса взять.</w:t>
      </w:r>
    </w:p>
    <w:p w:rsidR="00000000" w:rsidRDefault="00931A4D">
      <w:pPr>
        <w:pStyle w:val="Normal"/>
        <w:ind w:firstLine="709"/>
        <w:rPr>
          <w:sz w:val="24"/>
          <w:szCs w:val="24"/>
        </w:rPr>
      </w:pPr>
      <w:r>
        <w:rPr>
          <w:sz w:val="24"/>
          <w:szCs w:val="24"/>
        </w:rPr>
        <w:t>— Все сорта держим. Фарш. Хотите фа</w:t>
      </w:r>
      <w:r>
        <w:rPr>
          <w:sz w:val="24"/>
          <w:szCs w:val="24"/>
        </w:rPr>
        <w:t>рша? Двадцать центов фунт.</w:t>
      </w:r>
    </w:p>
    <w:p w:rsidR="00000000" w:rsidRDefault="00931A4D">
      <w:pPr>
        <w:pStyle w:val="Normal"/>
        <w:ind w:firstLine="709"/>
        <w:rPr>
          <w:sz w:val="24"/>
          <w:szCs w:val="24"/>
        </w:rPr>
      </w:pPr>
      <w:r>
        <w:rPr>
          <w:sz w:val="24"/>
          <w:szCs w:val="24"/>
        </w:rPr>
        <w:t>— Что-то очень дорого. По-моему, я последний раз брала по пятнадцати.</w:t>
      </w:r>
    </w:p>
    <w:p w:rsidR="00000000" w:rsidRDefault="00931A4D">
      <w:pPr>
        <w:pStyle w:val="Normal"/>
        <w:ind w:firstLine="709"/>
        <w:rPr>
          <w:sz w:val="24"/>
          <w:szCs w:val="24"/>
        </w:rPr>
      </w:pPr>
      <w:r>
        <w:rPr>
          <w:sz w:val="24"/>
          <w:szCs w:val="24"/>
        </w:rPr>
        <w:t>— Да, дорого. — Продавец хихикнул. — А в то же время не так уж дорого. Поезжайте-ка за фаршем в город, на это уйдет почти галлон бензина. Выходит, что и не дор</w:t>
      </w:r>
      <w:r>
        <w:rPr>
          <w:sz w:val="24"/>
          <w:szCs w:val="24"/>
        </w:rPr>
        <w:t xml:space="preserve">ого, потому что </w:t>
      </w:r>
      <w:r>
        <w:rPr>
          <w:sz w:val="24"/>
          <w:szCs w:val="24"/>
        </w:rPr>
        <w:lastRenderedPageBreak/>
        <w:t>бензина у вас нет.</w:t>
      </w:r>
    </w:p>
    <w:p w:rsidR="00000000" w:rsidRDefault="00931A4D">
      <w:pPr>
        <w:pStyle w:val="Normal"/>
        <w:ind w:firstLine="709"/>
        <w:rPr>
          <w:sz w:val="24"/>
          <w:szCs w:val="24"/>
        </w:rPr>
      </w:pPr>
      <w:r>
        <w:rPr>
          <w:sz w:val="24"/>
          <w:szCs w:val="24"/>
        </w:rPr>
        <w:t>Мать строго проговорила:</w:t>
      </w:r>
    </w:p>
    <w:p w:rsidR="00000000" w:rsidRDefault="00931A4D">
      <w:pPr>
        <w:pStyle w:val="Normal"/>
        <w:ind w:firstLine="709"/>
        <w:rPr>
          <w:sz w:val="24"/>
          <w:szCs w:val="24"/>
        </w:rPr>
      </w:pPr>
      <w:r>
        <w:rPr>
          <w:sz w:val="24"/>
          <w:szCs w:val="24"/>
        </w:rPr>
        <w:t>— А разве вы тоже потратили галлон бензина, чтобы привезти это мясо сюда?</w:t>
      </w:r>
    </w:p>
    <w:p w:rsidR="00000000" w:rsidRDefault="00931A4D">
      <w:pPr>
        <w:pStyle w:val="Normal"/>
        <w:ind w:firstLine="709"/>
        <w:rPr>
          <w:sz w:val="24"/>
          <w:szCs w:val="24"/>
        </w:rPr>
      </w:pPr>
      <w:r>
        <w:rPr>
          <w:sz w:val="24"/>
          <w:szCs w:val="24"/>
        </w:rPr>
        <w:t>Продавец восторженно захохотал.</w:t>
      </w:r>
    </w:p>
    <w:p w:rsidR="00000000" w:rsidRDefault="00931A4D">
      <w:pPr>
        <w:pStyle w:val="Normal"/>
        <w:ind w:firstLine="709"/>
        <w:rPr>
          <w:sz w:val="24"/>
          <w:szCs w:val="24"/>
        </w:rPr>
      </w:pPr>
      <w:r>
        <w:rPr>
          <w:sz w:val="24"/>
          <w:szCs w:val="24"/>
        </w:rPr>
        <w:t>— Так рассуждать — все шиворот-навыворот получится, — сказал он. — Мы мясо не покупаем, мы</w:t>
      </w:r>
      <w:r>
        <w:rPr>
          <w:sz w:val="24"/>
          <w:szCs w:val="24"/>
        </w:rPr>
        <w:t xml:space="preserve"> его продаем. А если б покупали, тогда дело другое.</w:t>
      </w:r>
    </w:p>
    <w:p w:rsidR="00000000" w:rsidRDefault="00931A4D">
      <w:pPr>
        <w:pStyle w:val="Normal"/>
        <w:ind w:firstLine="709"/>
        <w:rPr>
          <w:sz w:val="24"/>
          <w:szCs w:val="24"/>
        </w:rPr>
      </w:pPr>
      <w:r>
        <w:rPr>
          <w:sz w:val="24"/>
          <w:szCs w:val="24"/>
        </w:rPr>
        <w:t>Мать поднесла два пальца к губам и сосредоточенно нахмурила брови.</w:t>
      </w:r>
    </w:p>
    <w:p w:rsidR="00000000" w:rsidRDefault="00931A4D">
      <w:pPr>
        <w:pStyle w:val="Normal"/>
        <w:ind w:firstLine="709"/>
        <w:rPr>
          <w:sz w:val="24"/>
          <w:szCs w:val="24"/>
        </w:rPr>
      </w:pPr>
      <w:r>
        <w:rPr>
          <w:sz w:val="24"/>
          <w:szCs w:val="24"/>
        </w:rPr>
        <w:t>— Тут одно сало да жилы.</w:t>
      </w:r>
    </w:p>
    <w:p w:rsidR="00000000" w:rsidRDefault="00931A4D">
      <w:pPr>
        <w:pStyle w:val="Normal"/>
        <w:ind w:firstLine="709"/>
        <w:rPr>
          <w:sz w:val="24"/>
          <w:szCs w:val="24"/>
        </w:rPr>
      </w:pPr>
      <w:r>
        <w:rPr>
          <w:sz w:val="24"/>
          <w:szCs w:val="24"/>
        </w:rPr>
        <w:t xml:space="preserve">— Я за него не ручаюсь, может, оно и не сварится. И за то, что сам </w:t>
      </w:r>
      <w:proofErr w:type="gramStart"/>
      <w:r>
        <w:rPr>
          <w:sz w:val="24"/>
          <w:szCs w:val="24"/>
        </w:rPr>
        <w:t>стал бы его есть</w:t>
      </w:r>
      <w:proofErr w:type="gramEnd"/>
      <w:r>
        <w:rPr>
          <w:sz w:val="24"/>
          <w:szCs w:val="24"/>
        </w:rPr>
        <w:t>, тоже не ручаюсь. Да мало ли</w:t>
      </w:r>
      <w:r>
        <w:rPr>
          <w:sz w:val="24"/>
          <w:szCs w:val="24"/>
        </w:rPr>
        <w:t xml:space="preserve"> чего я не стал бы делать.</w:t>
      </w:r>
    </w:p>
    <w:p w:rsidR="00000000" w:rsidRDefault="00931A4D">
      <w:pPr>
        <w:pStyle w:val="Normal"/>
        <w:ind w:firstLine="709"/>
        <w:rPr>
          <w:sz w:val="24"/>
          <w:szCs w:val="24"/>
        </w:rPr>
      </w:pPr>
      <w:r>
        <w:rPr>
          <w:sz w:val="24"/>
          <w:szCs w:val="24"/>
        </w:rPr>
        <w:t>Мать бросила на него свирепый взгляд. Она старалась сладить со своим голосом:</w:t>
      </w:r>
    </w:p>
    <w:p w:rsidR="00000000" w:rsidRDefault="00931A4D">
      <w:pPr>
        <w:pStyle w:val="Normal"/>
        <w:ind w:firstLine="709"/>
        <w:rPr>
          <w:sz w:val="24"/>
          <w:szCs w:val="24"/>
        </w:rPr>
      </w:pPr>
      <w:r>
        <w:rPr>
          <w:sz w:val="24"/>
          <w:szCs w:val="24"/>
        </w:rPr>
        <w:t xml:space="preserve">— А </w:t>
      </w:r>
      <w:proofErr w:type="gramStart"/>
      <w:r>
        <w:rPr>
          <w:sz w:val="24"/>
          <w:szCs w:val="24"/>
        </w:rPr>
        <w:t>подешевле</w:t>
      </w:r>
      <w:proofErr w:type="gramEnd"/>
      <w:r>
        <w:rPr>
          <w:sz w:val="24"/>
          <w:szCs w:val="24"/>
        </w:rPr>
        <w:t xml:space="preserve"> есть что-нибудь?</w:t>
      </w:r>
    </w:p>
    <w:p w:rsidR="00000000" w:rsidRDefault="00931A4D">
      <w:pPr>
        <w:pStyle w:val="Normal"/>
        <w:ind w:firstLine="709"/>
        <w:rPr>
          <w:sz w:val="24"/>
          <w:szCs w:val="24"/>
        </w:rPr>
      </w:pPr>
      <w:r>
        <w:rPr>
          <w:sz w:val="24"/>
          <w:szCs w:val="24"/>
        </w:rPr>
        <w:t xml:space="preserve">— </w:t>
      </w:r>
      <w:proofErr w:type="spellStart"/>
      <w:r>
        <w:rPr>
          <w:sz w:val="24"/>
          <w:szCs w:val="24"/>
        </w:rPr>
        <w:t>Бульонка</w:t>
      </w:r>
      <w:proofErr w:type="spellEnd"/>
      <w:r>
        <w:rPr>
          <w:sz w:val="24"/>
          <w:szCs w:val="24"/>
        </w:rPr>
        <w:t>, — ответил он. — Десять центов фунт.</w:t>
      </w:r>
    </w:p>
    <w:p w:rsidR="00000000" w:rsidRDefault="00931A4D">
      <w:pPr>
        <w:pStyle w:val="Normal"/>
        <w:ind w:firstLine="709"/>
        <w:rPr>
          <w:sz w:val="24"/>
          <w:szCs w:val="24"/>
        </w:rPr>
      </w:pPr>
      <w:r>
        <w:rPr>
          <w:sz w:val="24"/>
          <w:szCs w:val="24"/>
        </w:rPr>
        <w:t>— Да ведь это одни кости?</w:t>
      </w:r>
    </w:p>
    <w:p w:rsidR="00000000" w:rsidRDefault="00931A4D">
      <w:pPr>
        <w:pStyle w:val="Normal"/>
        <w:ind w:firstLine="709"/>
        <w:rPr>
          <w:sz w:val="24"/>
          <w:szCs w:val="24"/>
        </w:rPr>
      </w:pPr>
      <w:r>
        <w:rPr>
          <w:sz w:val="24"/>
          <w:szCs w:val="24"/>
        </w:rPr>
        <w:t xml:space="preserve">— Одни кости,  — подтвердил он. — Вкусный суп </w:t>
      </w:r>
      <w:r>
        <w:rPr>
          <w:sz w:val="24"/>
          <w:szCs w:val="24"/>
        </w:rPr>
        <w:t>будет. Из одних костей.</w:t>
      </w:r>
    </w:p>
    <w:p w:rsidR="00000000" w:rsidRDefault="00931A4D">
      <w:pPr>
        <w:pStyle w:val="Normal"/>
        <w:ind w:firstLine="709"/>
        <w:rPr>
          <w:sz w:val="24"/>
          <w:szCs w:val="24"/>
        </w:rPr>
      </w:pPr>
      <w:r>
        <w:rPr>
          <w:sz w:val="24"/>
          <w:szCs w:val="24"/>
        </w:rPr>
        <w:t>— А суповое мясо?</w:t>
      </w:r>
    </w:p>
    <w:p w:rsidR="00000000" w:rsidRDefault="00931A4D">
      <w:pPr>
        <w:pStyle w:val="Normal"/>
        <w:ind w:firstLine="709"/>
        <w:rPr>
          <w:sz w:val="24"/>
          <w:szCs w:val="24"/>
        </w:rPr>
      </w:pPr>
      <w:r>
        <w:rPr>
          <w:sz w:val="24"/>
          <w:szCs w:val="24"/>
        </w:rPr>
        <w:t>— Есть и суповое. Пожалуйста. Двадцать пять центов.</w:t>
      </w:r>
    </w:p>
    <w:p w:rsidR="00000000" w:rsidRDefault="00931A4D">
      <w:pPr>
        <w:pStyle w:val="Normal"/>
        <w:ind w:firstLine="709"/>
        <w:rPr>
          <w:sz w:val="24"/>
          <w:szCs w:val="24"/>
        </w:rPr>
      </w:pPr>
      <w:r>
        <w:rPr>
          <w:sz w:val="24"/>
          <w:szCs w:val="24"/>
        </w:rPr>
        <w:t>— Может, без мяса обойтись? — сказала мать. — Да им хочется. Просили мяса купить.</w:t>
      </w:r>
    </w:p>
    <w:p w:rsidR="00000000" w:rsidRDefault="00931A4D">
      <w:pPr>
        <w:spacing w:after="0" w:line="240" w:lineRule="auto"/>
        <w:ind w:firstLine="709"/>
        <w:jc w:val="both"/>
        <w:rPr>
          <w:sz w:val="24"/>
          <w:szCs w:val="24"/>
        </w:rPr>
      </w:pPr>
      <w:r>
        <w:rPr>
          <w:sz w:val="24"/>
          <w:szCs w:val="24"/>
        </w:rPr>
        <w:t>— Мяса всем хочется, мясо всем нужно.</w:t>
      </w:r>
    </w:p>
    <w:p w:rsidR="00000000" w:rsidRDefault="00931A4D">
      <w:pPr>
        <w:spacing w:after="0" w:line="240" w:lineRule="auto"/>
        <w:ind w:firstLine="709"/>
        <w:jc w:val="both"/>
        <w:rPr>
          <w:sz w:val="24"/>
          <w:szCs w:val="24"/>
        </w:rPr>
      </w:pPr>
    </w:p>
    <w:p w:rsidR="00000000" w:rsidRDefault="00931A4D">
      <w:pPr>
        <w:numPr>
          <w:ilvl w:val="0"/>
          <w:numId w:val="26"/>
        </w:numPr>
        <w:tabs>
          <w:tab w:val="clear" w:pos="360"/>
          <w:tab w:val="left" w:pos="284"/>
        </w:tabs>
        <w:spacing w:after="0" w:line="240" w:lineRule="auto"/>
        <w:ind w:left="0" w:firstLine="709"/>
        <w:jc w:val="both"/>
        <w:rPr>
          <w:sz w:val="24"/>
          <w:szCs w:val="24"/>
        </w:rPr>
      </w:pPr>
      <w:r>
        <w:rPr>
          <w:sz w:val="24"/>
          <w:szCs w:val="24"/>
        </w:rPr>
        <w:t>Прочитайте выдержки из Конвенции МОТ № 95</w:t>
      </w:r>
      <w:r>
        <w:rPr>
          <w:sz w:val="24"/>
          <w:szCs w:val="24"/>
        </w:rPr>
        <w:t>. Найдите в ней пункты, относящиеся к текстам 17-20.</w:t>
      </w:r>
    </w:p>
    <w:p w:rsidR="00000000" w:rsidRDefault="00931A4D">
      <w:pPr>
        <w:spacing w:after="0" w:line="240" w:lineRule="auto"/>
        <w:ind w:firstLine="709"/>
        <w:jc w:val="both"/>
        <w:rPr>
          <w:sz w:val="24"/>
          <w:szCs w:val="24"/>
        </w:rPr>
      </w:pPr>
    </w:p>
    <w:p w:rsidR="00000000" w:rsidRDefault="00931A4D">
      <w:pPr>
        <w:pStyle w:val="FR4"/>
        <w:ind w:firstLine="709"/>
        <w:jc w:val="both"/>
        <w:rPr>
          <w:rFonts w:ascii="Times New Roman" w:hAnsi="Times New Roman"/>
          <w:sz w:val="24"/>
          <w:szCs w:val="24"/>
        </w:rPr>
      </w:pPr>
      <w:r>
        <w:rPr>
          <w:rFonts w:ascii="Times New Roman" w:hAnsi="Times New Roman"/>
          <w:sz w:val="24"/>
          <w:szCs w:val="24"/>
        </w:rPr>
        <w:lastRenderedPageBreak/>
        <w:t>Конвенция № 95 относительно защиты заработной платы от 1 июля 1949 г.</w:t>
      </w:r>
    </w:p>
    <w:p w:rsidR="00000000" w:rsidRDefault="00931A4D">
      <w:pPr>
        <w:pStyle w:val="Normal"/>
        <w:ind w:firstLine="709"/>
        <w:rPr>
          <w:sz w:val="24"/>
          <w:szCs w:val="24"/>
        </w:rPr>
      </w:pPr>
      <w:r>
        <w:rPr>
          <w:sz w:val="24"/>
          <w:szCs w:val="24"/>
        </w:rPr>
        <w:t xml:space="preserve">Статья 1 </w:t>
      </w:r>
    </w:p>
    <w:p w:rsidR="00000000" w:rsidRDefault="00931A4D">
      <w:pPr>
        <w:pStyle w:val="Normal"/>
        <w:ind w:firstLine="709"/>
        <w:rPr>
          <w:sz w:val="24"/>
          <w:szCs w:val="24"/>
        </w:rPr>
      </w:pPr>
      <w:proofErr w:type="gramStart"/>
      <w:r>
        <w:rPr>
          <w:sz w:val="24"/>
          <w:szCs w:val="24"/>
        </w:rPr>
        <w:t>В целях настоящей Конвенции термин «заработная плата» означает всякое вознаграждение или заработок, могущие быть исчисленн</w:t>
      </w:r>
      <w:r>
        <w:rPr>
          <w:sz w:val="24"/>
          <w:szCs w:val="24"/>
        </w:rPr>
        <w:t>ыми в деньгах и установленные соглашением или национальным законодательством, которое предприниматель должен уплатить, в силу письменного или устного договора о найме услуг, трудящемуся за труд, который либо выполнен, либо должен быть выполнен, или за услу</w:t>
      </w:r>
      <w:r>
        <w:rPr>
          <w:sz w:val="24"/>
          <w:szCs w:val="24"/>
        </w:rPr>
        <w:t>ги, которые либо оказаны, либо должны быть оказаны.</w:t>
      </w:r>
      <w:proofErr w:type="gramEnd"/>
    </w:p>
    <w:p w:rsidR="00000000" w:rsidRDefault="00931A4D">
      <w:pPr>
        <w:pStyle w:val="Normal"/>
        <w:ind w:firstLine="709"/>
        <w:rPr>
          <w:sz w:val="24"/>
          <w:szCs w:val="24"/>
        </w:rPr>
      </w:pPr>
      <w:r>
        <w:rPr>
          <w:sz w:val="24"/>
          <w:szCs w:val="24"/>
        </w:rPr>
        <w:t>Статья 3</w:t>
      </w:r>
    </w:p>
    <w:p w:rsidR="00000000" w:rsidRDefault="00931A4D">
      <w:pPr>
        <w:pStyle w:val="Normal"/>
        <w:ind w:firstLine="709"/>
        <w:rPr>
          <w:sz w:val="24"/>
          <w:szCs w:val="24"/>
        </w:rPr>
      </w:pPr>
      <w:r>
        <w:rPr>
          <w:sz w:val="24"/>
          <w:szCs w:val="24"/>
        </w:rPr>
        <w:t>1. Заработная плата, выплачиваемая наличными деньгами, будет выплачиваться исключительно в деньгах, имеющих законное хождение, и выплата в форме векселей, бон, купонов или в любой другой форме, п</w:t>
      </w:r>
      <w:r>
        <w:rPr>
          <w:sz w:val="24"/>
          <w:szCs w:val="24"/>
        </w:rPr>
        <w:t>редназначенной заменить деньги, имеющие законное хождение, будет запрещена.</w:t>
      </w:r>
    </w:p>
    <w:p w:rsidR="00000000" w:rsidRDefault="00931A4D">
      <w:pPr>
        <w:pStyle w:val="Normal"/>
        <w:ind w:firstLine="709"/>
        <w:rPr>
          <w:sz w:val="24"/>
          <w:szCs w:val="24"/>
        </w:rPr>
      </w:pPr>
      <w:r>
        <w:rPr>
          <w:sz w:val="24"/>
          <w:szCs w:val="24"/>
        </w:rPr>
        <w:t xml:space="preserve">2. Компетентная власть может разрешить или предписать выплату заработной платы банковскими чеками или почтовыми переводами, если такая форма выплаты принята в обычной практике или </w:t>
      </w:r>
      <w:r>
        <w:rPr>
          <w:sz w:val="24"/>
          <w:szCs w:val="24"/>
        </w:rPr>
        <w:t>необходима ввиду особых обстоятельств и если коллективный договор или решение арбитражного органа предусматривают это или, в отсутствие таких постановлений, заинтересованный трудящийся согласен на это.</w:t>
      </w:r>
    </w:p>
    <w:p w:rsidR="00000000" w:rsidRDefault="00931A4D">
      <w:pPr>
        <w:pStyle w:val="Normal"/>
        <w:ind w:firstLine="709"/>
        <w:rPr>
          <w:sz w:val="24"/>
          <w:szCs w:val="24"/>
        </w:rPr>
      </w:pPr>
      <w:r>
        <w:rPr>
          <w:sz w:val="24"/>
          <w:szCs w:val="24"/>
        </w:rPr>
        <w:t>Статья 4</w:t>
      </w:r>
    </w:p>
    <w:p w:rsidR="00000000" w:rsidRDefault="00931A4D">
      <w:pPr>
        <w:pStyle w:val="Normal"/>
        <w:ind w:firstLine="709"/>
        <w:rPr>
          <w:sz w:val="24"/>
          <w:szCs w:val="24"/>
        </w:rPr>
      </w:pPr>
      <w:r>
        <w:rPr>
          <w:sz w:val="24"/>
          <w:szCs w:val="24"/>
        </w:rPr>
        <w:t>1. Национальное законодательство, коллективны</w:t>
      </w:r>
      <w:r>
        <w:rPr>
          <w:sz w:val="24"/>
          <w:szCs w:val="24"/>
        </w:rPr>
        <w:t xml:space="preserve">е договоры или решения арбитражных органов могут разрешать частичную выплату заработной платы в натуре в тех отраслях промышленности или профессиях, где эта форма выплаты принята в обычной практике или желательна ввиду характера отрасли </w:t>
      </w:r>
      <w:r>
        <w:rPr>
          <w:sz w:val="24"/>
          <w:szCs w:val="24"/>
        </w:rPr>
        <w:lastRenderedPageBreak/>
        <w:t xml:space="preserve">промышленности или </w:t>
      </w:r>
      <w:r>
        <w:rPr>
          <w:sz w:val="24"/>
          <w:szCs w:val="24"/>
        </w:rPr>
        <w:t>профессии, о которых идет речь. Выплата заработной платы в виде спиртных или наркотических средств ни в коем случае не допускается.</w:t>
      </w:r>
    </w:p>
    <w:p w:rsidR="00000000" w:rsidRDefault="00931A4D">
      <w:pPr>
        <w:pStyle w:val="Normal"/>
        <w:ind w:firstLine="709"/>
        <w:rPr>
          <w:sz w:val="24"/>
          <w:szCs w:val="24"/>
        </w:rPr>
      </w:pPr>
      <w:r>
        <w:rPr>
          <w:sz w:val="24"/>
          <w:szCs w:val="24"/>
        </w:rPr>
        <w:t xml:space="preserve">2. В тех случаях, когда разрешена частичная выплата заработной платы в натуре, должны быть приняты соответствующие меры для </w:t>
      </w:r>
      <w:r>
        <w:rPr>
          <w:sz w:val="24"/>
          <w:szCs w:val="24"/>
        </w:rPr>
        <w:t>того, чтобы:</w:t>
      </w:r>
    </w:p>
    <w:p w:rsidR="00000000" w:rsidRDefault="00931A4D">
      <w:pPr>
        <w:pStyle w:val="Normal"/>
        <w:numPr>
          <w:ilvl w:val="0"/>
          <w:numId w:val="27"/>
        </w:numPr>
        <w:tabs>
          <w:tab w:val="left" w:pos="1494"/>
        </w:tabs>
        <w:ind w:left="0" w:firstLine="709"/>
        <w:rPr>
          <w:sz w:val="24"/>
          <w:szCs w:val="24"/>
        </w:rPr>
      </w:pPr>
      <w:r>
        <w:rPr>
          <w:sz w:val="24"/>
          <w:szCs w:val="24"/>
        </w:rPr>
        <w:t>выдача натуры предназначалась для личного использования трудящимся и его семьей и соответствовала их интересам,</w:t>
      </w:r>
    </w:p>
    <w:p w:rsidR="00000000" w:rsidRDefault="00931A4D">
      <w:pPr>
        <w:pStyle w:val="Normal"/>
        <w:numPr>
          <w:ilvl w:val="0"/>
          <w:numId w:val="27"/>
        </w:numPr>
        <w:tabs>
          <w:tab w:val="left" w:pos="1494"/>
        </w:tabs>
        <w:ind w:left="0" w:firstLine="709"/>
        <w:rPr>
          <w:sz w:val="24"/>
          <w:szCs w:val="24"/>
        </w:rPr>
      </w:pPr>
      <w:r>
        <w:rPr>
          <w:sz w:val="24"/>
          <w:szCs w:val="24"/>
        </w:rPr>
        <w:t>выдача производилась по справедливой и разумной цене.</w:t>
      </w:r>
    </w:p>
    <w:p w:rsidR="00000000" w:rsidRDefault="00931A4D">
      <w:pPr>
        <w:pStyle w:val="FR5"/>
        <w:spacing w:before="0"/>
        <w:ind w:firstLine="709"/>
        <w:jc w:val="both"/>
        <w:rPr>
          <w:b w:val="0"/>
          <w:sz w:val="24"/>
          <w:szCs w:val="24"/>
        </w:rPr>
      </w:pPr>
      <w:r>
        <w:rPr>
          <w:b w:val="0"/>
          <w:sz w:val="24"/>
          <w:szCs w:val="24"/>
        </w:rPr>
        <w:t>Статья 7</w:t>
      </w:r>
    </w:p>
    <w:p w:rsidR="00000000" w:rsidRDefault="00931A4D">
      <w:pPr>
        <w:pStyle w:val="Normal"/>
        <w:ind w:firstLine="709"/>
        <w:rPr>
          <w:sz w:val="24"/>
          <w:szCs w:val="24"/>
        </w:rPr>
      </w:pPr>
      <w:r>
        <w:rPr>
          <w:sz w:val="24"/>
          <w:szCs w:val="24"/>
        </w:rPr>
        <w:t>1. Если при предприятии существуют магазины по продаже товаров трудя</w:t>
      </w:r>
      <w:r>
        <w:rPr>
          <w:sz w:val="24"/>
          <w:szCs w:val="24"/>
        </w:rPr>
        <w:t>щимся или службы по снабжению, то по отношению к заинтересованным трудящимся не должно проводиться никакого принуждения с целью заставить их пользоваться услугами этих магазинов и служб.</w:t>
      </w:r>
    </w:p>
    <w:p w:rsidR="00000000" w:rsidRDefault="00931A4D">
      <w:pPr>
        <w:pStyle w:val="Normal"/>
        <w:ind w:firstLine="709"/>
        <w:rPr>
          <w:sz w:val="24"/>
          <w:szCs w:val="24"/>
        </w:rPr>
      </w:pPr>
      <w:r>
        <w:rPr>
          <w:sz w:val="24"/>
          <w:szCs w:val="24"/>
        </w:rPr>
        <w:t>2. Если невозможно пользоваться другими магазинами или службами, комп</w:t>
      </w:r>
      <w:r>
        <w:rPr>
          <w:sz w:val="24"/>
          <w:szCs w:val="24"/>
        </w:rPr>
        <w:t xml:space="preserve">етентная власть должна принять соответствующие меры с целью обеспечить продажу товаров и оказание услуг по справедливым и разумным ценам или обеспечить такое положение, при котором магазины или службы, организованные предпринимателем, эксплуатировались бы </w:t>
      </w:r>
      <w:r>
        <w:rPr>
          <w:sz w:val="24"/>
          <w:szCs w:val="24"/>
        </w:rPr>
        <w:t>не в целях извлечения прибыли, а в интересах трудящихся.</w:t>
      </w:r>
    </w:p>
    <w:p w:rsidR="00000000" w:rsidRDefault="00931A4D">
      <w:pPr>
        <w:pStyle w:val="FR5"/>
        <w:spacing w:before="0"/>
        <w:ind w:firstLine="709"/>
        <w:jc w:val="both"/>
        <w:rPr>
          <w:b w:val="0"/>
          <w:sz w:val="24"/>
          <w:szCs w:val="24"/>
        </w:rPr>
      </w:pPr>
      <w:r>
        <w:rPr>
          <w:b w:val="0"/>
          <w:sz w:val="24"/>
          <w:szCs w:val="24"/>
        </w:rPr>
        <w:t>Статья 8</w:t>
      </w:r>
    </w:p>
    <w:p w:rsidR="00000000" w:rsidRDefault="00931A4D">
      <w:pPr>
        <w:pStyle w:val="Normal"/>
        <w:ind w:firstLine="709"/>
        <w:rPr>
          <w:sz w:val="24"/>
          <w:szCs w:val="24"/>
        </w:rPr>
      </w:pPr>
      <w:r>
        <w:rPr>
          <w:sz w:val="24"/>
          <w:szCs w:val="24"/>
        </w:rPr>
        <w:t>1. Удержания с заработной платы разрешается производить лишь в условиях и в пределах, предписанных национальным законодательством или определенных в коллективном договоре, или в решении арби</w:t>
      </w:r>
      <w:r>
        <w:rPr>
          <w:sz w:val="24"/>
          <w:szCs w:val="24"/>
        </w:rPr>
        <w:t>тражного органа.</w:t>
      </w:r>
    </w:p>
    <w:p w:rsidR="00000000" w:rsidRDefault="00931A4D">
      <w:pPr>
        <w:pStyle w:val="Normal"/>
        <w:ind w:firstLine="709"/>
        <w:rPr>
          <w:sz w:val="24"/>
          <w:szCs w:val="24"/>
        </w:rPr>
      </w:pPr>
      <w:r>
        <w:rPr>
          <w:sz w:val="24"/>
          <w:szCs w:val="24"/>
        </w:rPr>
        <w:t xml:space="preserve">2. Трудящиеся должны быть уведомлены таким способом, </w:t>
      </w:r>
      <w:r>
        <w:rPr>
          <w:sz w:val="24"/>
          <w:szCs w:val="24"/>
        </w:rPr>
        <w:lastRenderedPageBreak/>
        <w:t>который компетентная власть сочтет наиболее подходящим, об условиях и пределах, в которых такие удержания могут производиться.</w:t>
      </w:r>
    </w:p>
    <w:p w:rsidR="00000000" w:rsidRDefault="00931A4D">
      <w:pPr>
        <w:spacing w:after="0" w:line="240" w:lineRule="auto"/>
        <w:ind w:firstLine="709"/>
        <w:jc w:val="both"/>
        <w:rPr>
          <w:sz w:val="24"/>
          <w:szCs w:val="24"/>
        </w:rPr>
      </w:pPr>
      <w:r>
        <w:rPr>
          <w:sz w:val="24"/>
          <w:szCs w:val="24"/>
        </w:rPr>
        <w:t>Статья 11</w:t>
      </w:r>
    </w:p>
    <w:p w:rsidR="00000000" w:rsidRDefault="00931A4D">
      <w:pPr>
        <w:pStyle w:val="Normal"/>
        <w:ind w:firstLine="709"/>
        <w:rPr>
          <w:sz w:val="24"/>
          <w:szCs w:val="24"/>
        </w:rPr>
      </w:pPr>
      <w:r>
        <w:rPr>
          <w:sz w:val="24"/>
          <w:szCs w:val="24"/>
        </w:rPr>
        <w:t>1. В случае банкротства предприятия или ликвидаци</w:t>
      </w:r>
      <w:r>
        <w:rPr>
          <w:sz w:val="24"/>
          <w:szCs w:val="24"/>
        </w:rPr>
        <w:t>и его в судебном порядке трудящиеся, занятые на этом предприятии, будут пользоваться положением привилегированных кредиторов .&lt;…&gt;</w:t>
      </w:r>
    </w:p>
    <w:p w:rsidR="00000000" w:rsidRDefault="00931A4D">
      <w:pPr>
        <w:pStyle w:val="Normal"/>
        <w:ind w:firstLine="709"/>
        <w:rPr>
          <w:sz w:val="24"/>
          <w:szCs w:val="24"/>
        </w:rPr>
      </w:pPr>
      <w:r>
        <w:rPr>
          <w:sz w:val="24"/>
          <w:szCs w:val="24"/>
        </w:rPr>
        <w:t>2. Заработная плата, составляющая этот привилегированный кредит, будет выплачена полностью до того, как обычно кредиторы смогу</w:t>
      </w:r>
      <w:r>
        <w:rPr>
          <w:sz w:val="24"/>
          <w:szCs w:val="24"/>
        </w:rPr>
        <w:t>т потребовать их долю.&lt;…&gt;</w:t>
      </w:r>
    </w:p>
    <w:p w:rsidR="00000000" w:rsidRDefault="00931A4D">
      <w:pPr>
        <w:pStyle w:val="Normal"/>
        <w:ind w:firstLine="709"/>
        <w:rPr>
          <w:sz w:val="24"/>
          <w:szCs w:val="24"/>
        </w:rPr>
      </w:pPr>
      <w:r>
        <w:rPr>
          <w:sz w:val="24"/>
          <w:szCs w:val="24"/>
        </w:rPr>
        <w:t>Статья 12</w:t>
      </w:r>
    </w:p>
    <w:p w:rsidR="00000000" w:rsidRDefault="00931A4D">
      <w:pPr>
        <w:pStyle w:val="Normal"/>
        <w:ind w:firstLine="709"/>
        <w:rPr>
          <w:sz w:val="24"/>
          <w:szCs w:val="24"/>
        </w:rPr>
      </w:pPr>
      <w:r>
        <w:rPr>
          <w:sz w:val="24"/>
          <w:szCs w:val="24"/>
        </w:rPr>
        <w:t>1. Заработная плата будет выплачиваться через регулярные промежутки времени. &lt;…&gt;</w:t>
      </w:r>
    </w:p>
    <w:p w:rsidR="00000000" w:rsidRDefault="00931A4D">
      <w:pPr>
        <w:spacing w:after="0" w:line="240" w:lineRule="auto"/>
        <w:ind w:firstLine="709"/>
        <w:jc w:val="both"/>
        <w:rPr>
          <w:sz w:val="24"/>
          <w:szCs w:val="24"/>
        </w:rPr>
      </w:pPr>
      <w:r>
        <w:rPr>
          <w:sz w:val="24"/>
          <w:szCs w:val="24"/>
        </w:rPr>
        <w:t>2. Когда истекает срок трудового договора, окончательный расчет заработной платы, причитающейся трудящемуся, должен быть произведен в соотв</w:t>
      </w:r>
      <w:r>
        <w:rPr>
          <w:sz w:val="24"/>
          <w:szCs w:val="24"/>
        </w:rPr>
        <w:t xml:space="preserve">етствии с национальным законодательством, коллективным договором или решением арбитражного органа, или — за отсутствием такого законодательства, соглашения или решения — в разумный срок с учетом условий контракта. </w:t>
      </w:r>
    </w:p>
    <w:p w:rsidR="00000000" w:rsidRDefault="00931A4D">
      <w:pPr>
        <w:pStyle w:val="Normal"/>
        <w:ind w:firstLine="709"/>
        <w:rPr>
          <w:sz w:val="24"/>
          <w:szCs w:val="24"/>
        </w:rPr>
      </w:pPr>
      <w:r>
        <w:rPr>
          <w:sz w:val="24"/>
          <w:szCs w:val="24"/>
        </w:rPr>
        <w:t>Статья 14</w:t>
      </w:r>
    </w:p>
    <w:p w:rsidR="00000000" w:rsidRDefault="00931A4D">
      <w:pPr>
        <w:pStyle w:val="Normal"/>
        <w:ind w:firstLine="709"/>
        <w:rPr>
          <w:sz w:val="24"/>
          <w:szCs w:val="24"/>
        </w:rPr>
      </w:pPr>
      <w:r>
        <w:rPr>
          <w:sz w:val="24"/>
          <w:szCs w:val="24"/>
        </w:rPr>
        <w:t xml:space="preserve">Если необходимо, должны быть </w:t>
      </w:r>
      <w:proofErr w:type="gramStart"/>
      <w:r>
        <w:rPr>
          <w:sz w:val="24"/>
          <w:szCs w:val="24"/>
        </w:rPr>
        <w:t>пр</w:t>
      </w:r>
      <w:r>
        <w:rPr>
          <w:sz w:val="24"/>
          <w:szCs w:val="24"/>
        </w:rPr>
        <w:t>едприняты эффективные меры</w:t>
      </w:r>
      <w:proofErr w:type="gramEnd"/>
      <w:r>
        <w:rPr>
          <w:sz w:val="24"/>
          <w:szCs w:val="24"/>
        </w:rPr>
        <w:t xml:space="preserve"> для того, чтобы удобным и легко понятным способом информировать трудящихся:</w:t>
      </w:r>
    </w:p>
    <w:p w:rsidR="00000000" w:rsidRDefault="00931A4D">
      <w:pPr>
        <w:pStyle w:val="Normal"/>
        <w:ind w:firstLine="709"/>
        <w:rPr>
          <w:sz w:val="24"/>
          <w:szCs w:val="24"/>
        </w:rPr>
      </w:pPr>
      <w:r>
        <w:rPr>
          <w:sz w:val="24"/>
          <w:szCs w:val="24"/>
        </w:rPr>
        <w:t>а) об условиях начисления причитающейся им заработной платы до того, как они поступят на работу, и каждый раз, когда эти условия будут меняться;</w:t>
      </w:r>
    </w:p>
    <w:p w:rsidR="00000000" w:rsidRDefault="00931A4D">
      <w:pPr>
        <w:pStyle w:val="Normal"/>
        <w:ind w:firstLine="709"/>
        <w:rPr>
          <w:sz w:val="24"/>
          <w:szCs w:val="24"/>
        </w:rPr>
      </w:pPr>
      <w:r>
        <w:rPr>
          <w:sz w:val="24"/>
          <w:szCs w:val="24"/>
          <w:lang w:val="en-US"/>
        </w:rPr>
        <w:t>b</w:t>
      </w:r>
      <w:r>
        <w:rPr>
          <w:sz w:val="24"/>
          <w:szCs w:val="24"/>
        </w:rPr>
        <w:t xml:space="preserve">) </w:t>
      </w:r>
      <w:proofErr w:type="gramStart"/>
      <w:r>
        <w:rPr>
          <w:sz w:val="24"/>
          <w:szCs w:val="24"/>
        </w:rPr>
        <w:t>во</w:t>
      </w:r>
      <w:proofErr w:type="gramEnd"/>
      <w:r>
        <w:rPr>
          <w:sz w:val="24"/>
          <w:szCs w:val="24"/>
        </w:rPr>
        <w:t xml:space="preserve"> вр</w:t>
      </w:r>
      <w:r>
        <w:rPr>
          <w:sz w:val="24"/>
          <w:szCs w:val="24"/>
        </w:rPr>
        <w:t xml:space="preserve">емя каждой выплаты — о составных элементах заработной платы за каждый данный период, в той мере, в какой </w:t>
      </w:r>
      <w:r>
        <w:rPr>
          <w:sz w:val="24"/>
          <w:szCs w:val="24"/>
        </w:rPr>
        <w:lastRenderedPageBreak/>
        <w:t>эти элементы могут меняться.</w:t>
      </w:r>
    </w:p>
    <w:p w:rsidR="00000000" w:rsidRDefault="00931A4D">
      <w:pPr>
        <w:spacing w:after="0" w:line="240" w:lineRule="auto"/>
        <w:ind w:firstLine="709"/>
        <w:jc w:val="both"/>
        <w:rPr>
          <w:sz w:val="24"/>
          <w:szCs w:val="24"/>
        </w:rPr>
      </w:pPr>
    </w:p>
    <w:p w:rsidR="00000000" w:rsidRDefault="00931A4D">
      <w:pPr>
        <w:pStyle w:val="Normal"/>
        <w:ind w:firstLine="709"/>
        <w:rPr>
          <w:b/>
          <w:sz w:val="24"/>
        </w:rPr>
      </w:pPr>
      <w:r>
        <w:rPr>
          <w:b/>
          <w:sz w:val="24"/>
        </w:rPr>
        <w:t>21. История тред-юнионизма</w:t>
      </w:r>
    </w:p>
    <w:p w:rsidR="00000000" w:rsidRDefault="00931A4D">
      <w:pPr>
        <w:pStyle w:val="Normal"/>
        <w:ind w:firstLine="1134"/>
        <w:rPr>
          <w:sz w:val="24"/>
        </w:rPr>
      </w:pPr>
      <w:r>
        <w:rPr>
          <w:sz w:val="24"/>
        </w:rPr>
        <w:t xml:space="preserve">С. и Б. </w:t>
      </w:r>
      <w:proofErr w:type="spellStart"/>
      <w:r>
        <w:rPr>
          <w:sz w:val="24"/>
        </w:rPr>
        <w:t>Вебб</w:t>
      </w:r>
      <w:proofErr w:type="spellEnd"/>
      <w:r>
        <w:rPr>
          <w:rStyle w:val="a4"/>
          <w:sz w:val="24"/>
        </w:rPr>
        <w:footnoteReference w:id="26"/>
      </w:r>
    </w:p>
    <w:p w:rsidR="00000000" w:rsidRDefault="00931A4D">
      <w:pPr>
        <w:pStyle w:val="Normal"/>
        <w:ind w:firstLine="709"/>
        <w:rPr>
          <w:sz w:val="24"/>
        </w:rPr>
      </w:pPr>
      <w:r>
        <w:rPr>
          <w:sz w:val="24"/>
        </w:rPr>
        <w:t>Уже в 1383 г. мы находим, что Корпорация Сити Лондона вынуждена запретить «все с</w:t>
      </w:r>
      <w:r>
        <w:rPr>
          <w:sz w:val="24"/>
        </w:rPr>
        <w:t xml:space="preserve">борища, тайные сговоры и заговоры рабочих». В 1387 г. «услужающие люди» лондонских сапожников, подняв беспорядки против «наблюдателей за промышленностью», проявляют стремление создать постоянное братство. Девять лет спустя, «услужающие люди» </w:t>
      </w:r>
      <w:proofErr w:type="spellStart"/>
      <w:r>
        <w:rPr>
          <w:sz w:val="24"/>
        </w:rPr>
        <w:t>седелочников</w:t>
      </w:r>
      <w:proofErr w:type="spellEnd"/>
      <w:r>
        <w:rPr>
          <w:sz w:val="24"/>
        </w:rPr>
        <w:t xml:space="preserve">, </w:t>
      </w:r>
      <w:r>
        <w:rPr>
          <w:sz w:val="24"/>
        </w:rPr>
        <w:t>«именуемые свободными людьми», утверждают, что их братство существует «спокон веков» и имеет установленную форму и должным образом избранных руководителей. Хозяева, однако, заявили, что общество это существует всего лишь тринадцать лет и что его целью явля</w:t>
      </w:r>
      <w:r>
        <w:rPr>
          <w:sz w:val="24"/>
        </w:rPr>
        <w:t xml:space="preserve">ется повышение заработной платы. </w:t>
      </w:r>
      <w:proofErr w:type="gramStart"/>
      <w:r>
        <w:rPr>
          <w:sz w:val="24"/>
          <w:lang w:val="en-US"/>
        </w:rPr>
        <w:t>B</w:t>
      </w:r>
      <w:r>
        <w:rPr>
          <w:sz w:val="24"/>
        </w:rPr>
        <w:t xml:space="preserve"> 1417 г. «услужающим людям и поденщикам» портных в Лондоне запрещается жить отдельно от хозяев, так как де они устраивают сходки и образовали нечто вроде ассоциации.</w:t>
      </w:r>
      <w:proofErr w:type="gramEnd"/>
      <w:r>
        <w:rPr>
          <w:sz w:val="24"/>
        </w:rPr>
        <w:t xml:space="preserve"> И этого рода братства образовываются не только в Лондоне</w:t>
      </w:r>
      <w:r>
        <w:rPr>
          <w:sz w:val="24"/>
        </w:rPr>
        <w:t xml:space="preserve">. </w:t>
      </w:r>
      <w:proofErr w:type="gramStart"/>
      <w:r>
        <w:rPr>
          <w:sz w:val="24"/>
        </w:rPr>
        <w:t xml:space="preserve">В 1538 г. епископ О-ва Эли сообщает Кромвелю, что 21 поденщик сапожного цеха в </w:t>
      </w:r>
      <w:proofErr w:type="spellStart"/>
      <w:r>
        <w:rPr>
          <w:sz w:val="24"/>
        </w:rPr>
        <w:t>Висбехе</w:t>
      </w:r>
      <w:proofErr w:type="spellEnd"/>
      <w:r>
        <w:rPr>
          <w:sz w:val="24"/>
        </w:rPr>
        <w:t xml:space="preserve"> собрались на холме за пределами города и послали троих своих представителей к мастерам с приглашением явиться для переговоров о повышении заработной платы, угрожая в п</w:t>
      </w:r>
      <w:r>
        <w:rPr>
          <w:sz w:val="24"/>
        </w:rPr>
        <w:t>ротивном случае, что «никто не попадет в город для работы за заработную плату старого размера в течение периода в двенадцать месяцев</w:t>
      </w:r>
      <w:proofErr w:type="gramEnd"/>
      <w:r>
        <w:rPr>
          <w:sz w:val="24"/>
        </w:rPr>
        <w:t xml:space="preserve"> и один день, без того, чтобы мы над ним не учинили членовредительства, если только он не примет такой же присяги, какую при</w:t>
      </w:r>
      <w:r>
        <w:rPr>
          <w:sz w:val="24"/>
        </w:rPr>
        <w:t>няли мы».</w:t>
      </w:r>
    </w:p>
    <w:p w:rsidR="00000000" w:rsidRDefault="00931A4D">
      <w:pPr>
        <w:pStyle w:val="Normal"/>
        <w:ind w:firstLine="0"/>
        <w:rPr>
          <w:sz w:val="24"/>
        </w:rPr>
      </w:pPr>
      <w:r>
        <w:rPr>
          <w:sz w:val="24"/>
        </w:rPr>
        <w:t>По изд.: М.: ВЦСПС, 1923</w:t>
      </w:r>
    </w:p>
    <w:p w:rsidR="00000000" w:rsidRDefault="00931A4D">
      <w:pPr>
        <w:pStyle w:val="Normal"/>
        <w:ind w:firstLine="0"/>
        <w:rPr>
          <w:sz w:val="24"/>
        </w:rPr>
      </w:pPr>
    </w:p>
    <w:p w:rsidR="00000000" w:rsidRDefault="00931A4D">
      <w:pPr>
        <w:pStyle w:val="Normal"/>
        <w:ind w:firstLine="709"/>
        <w:rPr>
          <w:b/>
          <w:sz w:val="24"/>
        </w:rPr>
      </w:pPr>
      <w:r>
        <w:rPr>
          <w:b/>
          <w:sz w:val="24"/>
        </w:rPr>
        <w:t>22. История синдикального движения во Франции, 1789 – 1907 гг.</w:t>
      </w:r>
    </w:p>
    <w:p w:rsidR="00000000" w:rsidRDefault="00931A4D">
      <w:pPr>
        <w:pStyle w:val="Normal"/>
        <w:ind w:firstLine="1134"/>
        <w:rPr>
          <w:sz w:val="24"/>
        </w:rPr>
      </w:pPr>
      <w:r>
        <w:rPr>
          <w:sz w:val="24"/>
        </w:rPr>
        <w:t xml:space="preserve">Н. </w:t>
      </w:r>
      <w:proofErr w:type="gramStart"/>
      <w:r>
        <w:rPr>
          <w:sz w:val="24"/>
        </w:rPr>
        <w:t>Критская</w:t>
      </w:r>
      <w:proofErr w:type="gramEnd"/>
      <w:r>
        <w:rPr>
          <w:sz w:val="24"/>
        </w:rPr>
        <w:t>, Н. Лебедев</w:t>
      </w:r>
    </w:p>
    <w:p w:rsidR="00000000" w:rsidRDefault="00931A4D">
      <w:pPr>
        <w:pStyle w:val="Normal"/>
        <w:ind w:firstLine="709"/>
        <w:rPr>
          <w:sz w:val="24"/>
        </w:rPr>
      </w:pPr>
      <w:r>
        <w:rPr>
          <w:sz w:val="24"/>
        </w:rPr>
        <w:t>Требования жизни заставляли рабочих, не обращая внимания на законодательные меры, организовывать свои профессиональные союзы для защи</w:t>
      </w:r>
      <w:r>
        <w:rPr>
          <w:sz w:val="24"/>
        </w:rPr>
        <w:t xml:space="preserve">ты своих общих интересов. Не имея возможности </w:t>
      </w:r>
      <w:proofErr w:type="gramStart"/>
      <w:r>
        <w:rPr>
          <w:sz w:val="24"/>
        </w:rPr>
        <w:t>объединяться</w:t>
      </w:r>
      <w:proofErr w:type="gramEnd"/>
      <w:r>
        <w:rPr>
          <w:sz w:val="24"/>
        </w:rPr>
        <w:t xml:space="preserve"> открыто, рабочие вынуждены были устраивать тайные союзы. Форма тайной рабочей организации в это время уже существовала, — это был компаньонаж. Начало компаньонажа относится к четырнадцатому столети</w:t>
      </w:r>
      <w:r>
        <w:rPr>
          <w:sz w:val="24"/>
        </w:rPr>
        <w:t>ю, когда они стали возникать среди подмастерьев в противовес ремесленным корпорациям, сделавшимся ареной беззастенчивого хозяйского произвола вместо братских товариществ, какими они были в двенадцатом веке. По своему происхождению компаньонаж носил религио</w:t>
      </w:r>
      <w:r>
        <w:rPr>
          <w:sz w:val="24"/>
        </w:rPr>
        <w:t>зный характер и только впоследствии он стал преследовать и материальные цели.</w:t>
      </w:r>
    </w:p>
    <w:p w:rsidR="00000000" w:rsidRDefault="00931A4D">
      <w:pPr>
        <w:pStyle w:val="Normal"/>
        <w:ind w:firstLine="709"/>
        <w:rPr>
          <w:sz w:val="24"/>
        </w:rPr>
      </w:pPr>
      <w:r>
        <w:rPr>
          <w:sz w:val="24"/>
        </w:rPr>
        <w:t>Вместе с развитием промышленности молодые французские рабочие переходили из города в город в поисках работы и для усовершенствования в своем ремесле; результатом таких путешестви</w:t>
      </w:r>
      <w:r>
        <w:rPr>
          <w:sz w:val="24"/>
        </w:rPr>
        <w:t xml:space="preserve">й явилось стремление иметь товарищей в новых местностях; необходимость находить денежную помощь на чужбине, в случае недостатка в работе, и потребность ухода при болезни заставляли рабочих различных профессий образовывать союзы, главной целью которых была </w:t>
      </w:r>
      <w:r>
        <w:rPr>
          <w:sz w:val="24"/>
        </w:rPr>
        <w:t>дорожная помощь своим членам, взаимопомощь и защита их интересов. В каждом большом городе союз имел свою общую квартиру — станцию, большей частью такими станциями служили постоялые дворы или харчевни, где путешествующих рабочих кормили и давали приют до те</w:t>
      </w:r>
      <w:r>
        <w:rPr>
          <w:sz w:val="24"/>
        </w:rPr>
        <w:t xml:space="preserve">х пор, пока союз не доставал им работу. Хозяйка такой </w:t>
      </w:r>
      <w:r>
        <w:rPr>
          <w:sz w:val="24"/>
        </w:rPr>
        <w:lastRenderedPageBreak/>
        <w:t>квартиры называлась матерью, и в ее руках находилось все небольшое хозяйство союза. Новоприбывшего узнавали по особым тайным знакам, которые доказывали, что он действительно член данного союза. При союз</w:t>
      </w:r>
      <w:r>
        <w:rPr>
          <w:sz w:val="24"/>
        </w:rPr>
        <w:t>е велась особая книга для записывания на места, делами местного союза заведовал первый товарищ. Ежемесячно на квартире у матери происходили собрания товарищей, здесь вносились членские взносы и обсуждались текущие дела. Взаимопомощь практиковалась в широки</w:t>
      </w:r>
      <w:r>
        <w:rPr>
          <w:sz w:val="24"/>
        </w:rPr>
        <w:t>х размерах, но лишь среди членов данного союза. Товарищество разветвлялось по всей стране, так что вполне могло регулировать спрос и предложение рабочих рук и являлось единственным поставщиком рабочих.</w:t>
      </w:r>
    </w:p>
    <w:p w:rsidR="00000000" w:rsidRDefault="00931A4D">
      <w:pPr>
        <w:pStyle w:val="Normal"/>
        <w:ind w:firstLine="709"/>
        <w:rPr>
          <w:sz w:val="24"/>
        </w:rPr>
      </w:pPr>
      <w:r>
        <w:rPr>
          <w:sz w:val="24"/>
        </w:rPr>
        <w:t>Благодаря своей прочной организации компаньонаж энерги</w:t>
      </w:r>
      <w:r>
        <w:rPr>
          <w:sz w:val="24"/>
        </w:rPr>
        <w:t xml:space="preserve">чно вел борьбу с предпринимателями и часто добивался удовлетворения своих требований. Главным средством борьбы компаньоны признавали стачку и бойкот; «как только компаньоны были чем-нибудь недовольны, говорит профессор </w:t>
      </w:r>
      <w:proofErr w:type="spellStart"/>
      <w:r>
        <w:rPr>
          <w:sz w:val="24"/>
        </w:rPr>
        <w:t>Левассор</w:t>
      </w:r>
      <w:proofErr w:type="spellEnd"/>
      <w:r>
        <w:rPr>
          <w:sz w:val="24"/>
        </w:rPr>
        <w:t>, они устраивали стачку, бойк</w:t>
      </w:r>
      <w:r>
        <w:rPr>
          <w:sz w:val="24"/>
        </w:rPr>
        <w:t>отировали города или хозяина и все обязаны были повиноваться приказу. В этих всеобщих стачках общая касса и кредит матери позволяли союзу вести стачки продолжительное время».</w:t>
      </w:r>
    </w:p>
    <w:p w:rsidR="00000000" w:rsidRDefault="00931A4D">
      <w:pPr>
        <w:pStyle w:val="Normal"/>
        <w:ind w:firstLine="709"/>
      </w:pPr>
    </w:p>
    <w:p w:rsidR="00000000" w:rsidRDefault="00931A4D">
      <w:pPr>
        <w:numPr>
          <w:ilvl w:val="0"/>
          <w:numId w:val="28"/>
        </w:numPr>
        <w:tabs>
          <w:tab w:val="clear" w:pos="360"/>
          <w:tab w:val="left" w:pos="284"/>
        </w:tabs>
        <w:spacing w:after="0" w:line="240" w:lineRule="auto"/>
        <w:ind w:left="0" w:firstLine="709"/>
        <w:jc w:val="both"/>
        <w:rPr>
          <w:sz w:val="24"/>
        </w:rPr>
      </w:pPr>
      <w:r>
        <w:rPr>
          <w:sz w:val="24"/>
        </w:rPr>
        <w:t>Сравните функции «компаньонажа» и современных профсоюзов.</w:t>
      </w:r>
    </w:p>
    <w:p w:rsidR="00000000" w:rsidRDefault="00931A4D">
      <w:pPr>
        <w:pStyle w:val="Normal"/>
        <w:numPr>
          <w:ilvl w:val="0"/>
          <w:numId w:val="29"/>
        </w:numPr>
        <w:tabs>
          <w:tab w:val="clear" w:pos="360"/>
          <w:tab w:val="left" w:pos="284"/>
        </w:tabs>
        <w:ind w:left="0" w:firstLine="709"/>
        <w:rPr>
          <w:sz w:val="24"/>
        </w:rPr>
      </w:pPr>
      <w:r>
        <w:rPr>
          <w:sz w:val="24"/>
        </w:rPr>
        <w:t>Почему эти организации</w:t>
      </w:r>
      <w:r>
        <w:rPr>
          <w:sz w:val="24"/>
        </w:rPr>
        <w:t xml:space="preserve"> были тайными?</w:t>
      </w:r>
    </w:p>
    <w:p w:rsidR="00000000" w:rsidRDefault="00931A4D">
      <w:pPr>
        <w:pStyle w:val="Normal"/>
        <w:ind w:firstLine="709"/>
        <w:rPr>
          <w:sz w:val="24"/>
        </w:rPr>
      </w:pPr>
    </w:p>
    <w:p w:rsidR="00000000" w:rsidRDefault="00931A4D">
      <w:pPr>
        <w:pStyle w:val="Normal"/>
        <w:ind w:firstLine="709"/>
        <w:rPr>
          <w:sz w:val="24"/>
        </w:rPr>
      </w:pPr>
      <w:r>
        <w:rPr>
          <w:sz w:val="24"/>
        </w:rPr>
        <w:t xml:space="preserve">&lt;…&gt; 14 июня 1791 г. депутат </w:t>
      </w:r>
      <w:proofErr w:type="spellStart"/>
      <w:r>
        <w:rPr>
          <w:sz w:val="24"/>
        </w:rPr>
        <w:t>Ле-Шапелье</w:t>
      </w:r>
      <w:proofErr w:type="spellEnd"/>
      <w:r>
        <w:rPr>
          <w:sz w:val="24"/>
        </w:rPr>
        <w:t xml:space="preserve"> представил Национальному собранию доклад и проект закона против союзов. От имени Конституционного комитета он предложил исправить «один недочет в основных законах, противоречащий </w:t>
      </w:r>
      <w:r>
        <w:rPr>
          <w:sz w:val="24"/>
        </w:rPr>
        <w:lastRenderedPageBreak/>
        <w:t>конституционным основа</w:t>
      </w:r>
      <w:r>
        <w:rPr>
          <w:sz w:val="24"/>
        </w:rPr>
        <w:t xml:space="preserve">м». В своей речи </w:t>
      </w:r>
      <w:proofErr w:type="spellStart"/>
      <w:r>
        <w:rPr>
          <w:sz w:val="24"/>
        </w:rPr>
        <w:t>Ле-Шапелье</w:t>
      </w:r>
      <w:proofErr w:type="spellEnd"/>
      <w:r>
        <w:rPr>
          <w:sz w:val="24"/>
        </w:rPr>
        <w:t xml:space="preserve"> ясно указывал, что цель этого закона — сокрушить возникающую организацию рабочих. «Конституция уничтожила, говорил он, ремесленные корпорации в государстве... но теперь многие лица вновь устраивают профессиональные общества, выб</w:t>
      </w:r>
      <w:r>
        <w:rPr>
          <w:sz w:val="24"/>
        </w:rPr>
        <w:t xml:space="preserve">ирают председателей обществ, секретарей и синдиков. Цель этих обществ, которые, нужно сказать, быстро распространяются и входят уже в сношения друг с другом, большею частью состоит в том, чтобы принудить предпринимателей увеличить поденную плату и </w:t>
      </w:r>
      <w:proofErr w:type="gramStart"/>
      <w:r>
        <w:rPr>
          <w:sz w:val="24"/>
        </w:rPr>
        <w:t>воспрепя</w:t>
      </w:r>
      <w:r>
        <w:rPr>
          <w:sz w:val="24"/>
        </w:rPr>
        <w:t>тствовать рабочим заключать</w:t>
      </w:r>
      <w:proofErr w:type="gramEnd"/>
      <w:r>
        <w:rPr>
          <w:sz w:val="24"/>
        </w:rPr>
        <w:t xml:space="preserve"> добровольные договоры с хозяином, принуждая их подписываться под требованиями той заработной платы, которую они устанавливают. Эти союзы прибегают даже к насилию, чтобы принудить хозяев исполнять их требования и заставляют рабоч</w:t>
      </w:r>
      <w:r>
        <w:rPr>
          <w:sz w:val="24"/>
        </w:rPr>
        <w:t xml:space="preserve">их покидать заведения». Далее </w:t>
      </w:r>
      <w:proofErr w:type="spellStart"/>
      <w:r>
        <w:rPr>
          <w:sz w:val="24"/>
        </w:rPr>
        <w:t>Ле-Шапелье</w:t>
      </w:r>
      <w:proofErr w:type="spellEnd"/>
      <w:r>
        <w:rPr>
          <w:sz w:val="24"/>
        </w:rPr>
        <w:t xml:space="preserve"> доказывал, что союзы рабочих возрождают корпорации, тогда как конституция уничтожила их. «В государстве, говорил он, нет более корпораций и нет других интересов кроме частных интересов отдельной личности и интересов</w:t>
      </w:r>
      <w:r>
        <w:rPr>
          <w:sz w:val="24"/>
        </w:rPr>
        <w:t xml:space="preserve"> общих всему государству. Рабочие говорят, продолжал он, что они соединяются для поддержания своих больных и оставшихся без работы собратьев, но это дело нации, — доставлять работу и оказывать помощь слабым... и так, надо возвратиться к принципу свободного</w:t>
      </w:r>
      <w:r>
        <w:rPr>
          <w:sz w:val="24"/>
        </w:rPr>
        <w:t xml:space="preserve"> соглашения личности с личностью, при определении платы каждого из рабочих...»</w:t>
      </w:r>
    </w:p>
    <w:p w:rsidR="00000000" w:rsidRDefault="00931A4D">
      <w:pPr>
        <w:pStyle w:val="Normal"/>
        <w:ind w:firstLine="709"/>
        <w:rPr>
          <w:sz w:val="24"/>
        </w:rPr>
      </w:pPr>
      <w:proofErr w:type="gramStart"/>
      <w:r>
        <w:rPr>
          <w:sz w:val="24"/>
        </w:rPr>
        <w:t xml:space="preserve">Законодательное Собрание, выслушав доклад и проект закона </w:t>
      </w:r>
      <w:proofErr w:type="spellStart"/>
      <w:r>
        <w:rPr>
          <w:sz w:val="24"/>
        </w:rPr>
        <w:t>Ле-Шапелье</w:t>
      </w:r>
      <w:proofErr w:type="spellEnd"/>
      <w:r>
        <w:rPr>
          <w:sz w:val="24"/>
        </w:rPr>
        <w:t>, единогласно его одобрило и приняло. 17 июня этот закон был опубликован и вошел в силу, им утверждалось, что</w:t>
      </w:r>
      <w:r>
        <w:rPr>
          <w:sz w:val="24"/>
        </w:rPr>
        <w:t xml:space="preserve"> всякое восстановление отмененных сословных и профессиональных организаций внутри самого Государства, как акт, противоречащий основным положениям французской </w:t>
      </w:r>
      <w:r>
        <w:rPr>
          <w:sz w:val="24"/>
        </w:rPr>
        <w:lastRenderedPageBreak/>
        <w:t>конституции, недопустимо ни под каким предлогом и ни в какой форме.</w:t>
      </w:r>
      <w:proofErr w:type="gramEnd"/>
    </w:p>
    <w:p w:rsidR="00000000" w:rsidRDefault="00931A4D">
      <w:pPr>
        <w:pStyle w:val="Normal"/>
        <w:ind w:firstLine="709"/>
        <w:rPr>
          <w:sz w:val="24"/>
        </w:rPr>
      </w:pPr>
      <w:r>
        <w:rPr>
          <w:sz w:val="24"/>
        </w:rPr>
        <w:t>Следующими статьями устанавлив</w:t>
      </w:r>
      <w:r>
        <w:rPr>
          <w:sz w:val="24"/>
        </w:rPr>
        <w:t>алось, что предприниматели, рабочие и ремесленники не вправе, «собравшись скопом», избирать председателя, секретаря или синдика, не могут вести профессиональные книги и, главным образом, вырабатывать постановления для защиты «их мнимых общих интересов». Вс</w:t>
      </w:r>
      <w:r>
        <w:rPr>
          <w:sz w:val="24"/>
        </w:rPr>
        <w:t>е подобные постановления объявлялись «</w:t>
      </w:r>
      <w:proofErr w:type="spellStart"/>
      <w:r>
        <w:rPr>
          <w:sz w:val="24"/>
        </w:rPr>
        <w:t>противоконституционными</w:t>
      </w:r>
      <w:proofErr w:type="spellEnd"/>
      <w:r>
        <w:rPr>
          <w:sz w:val="24"/>
        </w:rPr>
        <w:t xml:space="preserve">», посягающими на свободу и на «права человека и гражданина». Зачинщики и руководители таких обществ должны быть привлекаемы к суду и наказуемы штрафом в 500 франков каждый и  лишением в течение </w:t>
      </w:r>
      <w:r>
        <w:rPr>
          <w:sz w:val="24"/>
        </w:rPr>
        <w:t>одного года всех гражданских прав. Кроме того, «всякие собрания ремесленников, рабочих, компаньонов и поденщиков, имеющие целью прервать свободное течение промышленности и помешать свободному приложению труда», считались, в свою очередь, мятежными сборищам</w:t>
      </w:r>
      <w:r>
        <w:rPr>
          <w:sz w:val="24"/>
        </w:rPr>
        <w:t>и и должны были быть разгоняемы.</w:t>
      </w:r>
    </w:p>
    <w:p w:rsidR="00000000" w:rsidRDefault="00931A4D">
      <w:pPr>
        <w:pStyle w:val="Normal"/>
        <w:ind w:firstLine="709"/>
        <w:rPr>
          <w:sz w:val="24"/>
        </w:rPr>
      </w:pPr>
    </w:p>
    <w:p w:rsidR="00000000" w:rsidRDefault="00931A4D">
      <w:pPr>
        <w:pStyle w:val="Normal"/>
        <w:numPr>
          <w:ilvl w:val="0"/>
          <w:numId w:val="30"/>
        </w:numPr>
        <w:tabs>
          <w:tab w:val="left" w:pos="284"/>
        </w:tabs>
        <w:ind w:left="0" w:firstLine="709"/>
        <w:rPr>
          <w:sz w:val="24"/>
        </w:rPr>
      </w:pPr>
      <w:r>
        <w:rPr>
          <w:sz w:val="24"/>
        </w:rPr>
        <w:t xml:space="preserve">По мнению </w:t>
      </w:r>
      <w:proofErr w:type="spellStart"/>
      <w:r>
        <w:rPr>
          <w:sz w:val="24"/>
        </w:rPr>
        <w:t>Ле-Шапелье</w:t>
      </w:r>
      <w:proofErr w:type="spellEnd"/>
      <w:r>
        <w:rPr>
          <w:sz w:val="24"/>
        </w:rPr>
        <w:t>, существование профсоюза противоречит «принципу свободного соглашения личности с личностью», т.е. свободе труда. Согласны ли вы с этим мнением?</w:t>
      </w:r>
    </w:p>
    <w:p w:rsidR="00000000" w:rsidRDefault="00931A4D">
      <w:pPr>
        <w:pStyle w:val="Normal"/>
        <w:ind w:firstLine="1134"/>
        <w:rPr>
          <w:sz w:val="24"/>
        </w:rPr>
      </w:pPr>
    </w:p>
    <w:p w:rsidR="00000000" w:rsidRDefault="00931A4D">
      <w:pPr>
        <w:pStyle w:val="Normal"/>
        <w:ind w:firstLine="709"/>
        <w:rPr>
          <w:b/>
          <w:sz w:val="24"/>
        </w:rPr>
      </w:pPr>
      <w:r>
        <w:rPr>
          <w:b/>
          <w:sz w:val="24"/>
        </w:rPr>
        <w:t xml:space="preserve">23. Беседы на радио </w:t>
      </w:r>
      <w:r w:rsidR="005F1EAC">
        <w:rPr>
          <w:b/>
          <w:sz w:val="24"/>
        </w:rPr>
        <w:t>…</w:t>
      </w:r>
      <w:r>
        <w:rPr>
          <w:b/>
          <w:sz w:val="24"/>
        </w:rPr>
        <w:t xml:space="preserve"> Беседа 15 (6 ноября 1993 г</w:t>
      </w:r>
      <w:r>
        <w:rPr>
          <w:b/>
          <w:sz w:val="24"/>
        </w:rPr>
        <w:t>.) Профсоюзы и власть в России</w:t>
      </w:r>
    </w:p>
    <w:p w:rsidR="00000000" w:rsidRDefault="00931A4D">
      <w:pPr>
        <w:pStyle w:val="Normal"/>
        <w:ind w:firstLine="1134"/>
        <w:rPr>
          <w:sz w:val="24"/>
        </w:rPr>
      </w:pPr>
      <w:r>
        <w:rPr>
          <w:sz w:val="24"/>
        </w:rPr>
        <w:t>Л. Алексеева</w:t>
      </w:r>
    </w:p>
    <w:p w:rsidR="00000000" w:rsidRDefault="00931A4D">
      <w:pPr>
        <w:pStyle w:val="Normal"/>
        <w:ind w:firstLine="709"/>
        <w:rPr>
          <w:sz w:val="24"/>
        </w:rPr>
      </w:pPr>
      <w:r>
        <w:rPr>
          <w:sz w:val="24"/>
        </w:rPr>
        <w:t>Эту тему невозможно начать, не оговорившись, что в России одним и тем же словом «профсоюзы» называют очень разные организации и чаще всего употребляют это слово неправильно. Классический профсоюз — это добровольн</w:t>
      </w:r>
      <w:r>
        <w:rPr>
          <w:sz w:val="24"/>
        </w:rPr>
        <w:t xml:space="preserve">ое объединение наемных работников одной профессии для защиты </w:t>
      </w:r>
      <w:r>
        <w:rPr>
          <w:sz w:val="24"/>
        </w:rPr>
        <w:lastRenderedPageBreak/>
        <w:t xml:space="preserve">своих общих интересов. В СССР называли профсоюзами организации, собранные под эгидой ВЦСПС, хотя ни одному из признаков профсоюза они не удовлетворяли. Они не были добровольными, в них зачисляли </w:t>
      </w:r>
      <w:r>
        <w:rPr>
          <w:sz w:val="24"/>
        </w:rPr>
        <w:t>автоматически каждого при поступлении на работу. Они не строились по профессиям — на каждом предприятии в один и тот же профсоюз входили все его работники разных профессий, и не только наемные — от уборщицы до директора, хотя директор и члены администрации</w:t>
      </w:r>
      <w:r>
        <w:rPr>
          <w:sz w:val="24"/>
        </w:rPr>
        <w:t xml:space="preserve"> выполняли по отношению к остальным работникам функции работодателя. И естественно, эти профсоюзы не ставили своей задачей защиту общих интересов своих членов, хотя бы потому, что интересы у администрации и рядовых работников мало в чем совпадали — чаще ст</w:t>
      </w:r>
      <w:r>
        <w:rPr>
          <w:sz w:val="24"/>
        </w:rPr>
        <w:t>алкивались. Советские профсоюзы были специфической частью партийно-государственного механизма. ВЦСПС работал по указаниям Политбюро, и в нижних звеньях профсоюзы полностью подчинялись соответствующим партийным органам. Незадолго до развала СССР ВЦСПС был п</w:t>
      </w:r>
      <w:r>
        <w:rPr>
          <w:sz w:val="24"/>
        </w:rPr>
        <w:t xml:space="preserve">реобразован во Всесоюзную конфедерацию профсоюзов, а российская часть выделилась из этой конфедерации, назвавшись Федерацией независимых профсоюзов России — ФНПР. Нельзя сказать, что ФНПР полностью копирует ВЦСПС в масштабах России — хотя бы потому, что с </w:t>
      </w:r>
      <w:r>
        <w:rPr>
          <w:sz w:val="24"/>
        </w:rPr>
        <w:t>исчезновением КПСС нет над ней партийного руководства. И государственным органам напрямую ФНПР не подчиняется. Но, даже перестав быть частью государственного механизма, профсоюзным объединением ФНПР так и не стала. По-прежнему большинство входящих в нее пр</w:t>
      </w:r>
      <w:r>
        <w:rPr>
          <w:sz w:val="24"/>
        </w:rPr>
        <w:t xml:space="preserve">офсоюзов включают всех работников предприятия, в том числе руководящих; по-прежнему в эти профсоюзы люди не вступают, а зачисляются при приеме на работу. Вследствие такого порядка в ФНПР числится около 65 миллионов членов — практически все работающие </w:t>
      </w:r>
      <w:r>
        <w:rPr>
          <w:sz w:val="24"/>
        </w:rPr>
        <w:lastRenderedPageBreak/>
        <w:t>росси</w:t>
      </w:r>
      <w:r>
        <w:rPr>
          <w:sz w:val="24"/>
        </w:rPr>
        <w:t xml:space="preserve">яне. И поэтому карликовыми выглядят рядом с ней настоящие профсоюзы, которые появляются уже в России. Но в них-то нужно действительно  вступать, а для этого — осознать необходимость совместных действий со своими товарищами по профессии. В самых крупных из </w:t>
      </w:r>
      <w:r>
        <w:rPr>
          <w:sz w:val="24"/>
        </w:rPr>
        <w:t>этих профсоюзов, таких, как Независимый профсоюз горняков,  количество членов исчисляется десятками тысяч, а в других — тысячами, сотнями, а то и десятками. Однако будущее именно за этими профсоюзами, так как они ориентированы на защиту интересов наемных р</w:t>
      </w:r>
      <w:r>
        <w:rPr>
          <w:sz w:val="24"/>
        </w:rPr>
        <w:t>аботников, т.е. большинства населения в условиях рыночной экономики, за которой будущее. ФНПР же сохраняется в нетронутости, как структура, принадлежащая тоталитарной системе. Это мощная организация — ей  принадлежит имущество бывшего ВЦСПС на территории Р</w:t>
      </w:r>
      <w:r>
        <w:rPr>
          <w:sz w:val="24"/>
        </w:rPr>
        <w:t>оссии — дома отдыха, санатории, спортивные комплексы, туристские базы, здания и т.д. ФНПР распоряжается средствами социального страхования. В демократических странах это делает государство, в СССР же по приказу Сталина эти функции перешли к ВЦСПС, и их уна</w:t>
      </w:r>
      <w:r>
        <w:rPr>
          <w:sz w:val="24"/>
        </w:rPr>
        <w:t>следовала ФНПР. Кроме того, ФНПР располагает огромным чиновничьим аппаратом по всей территории России, его структура тоже сохранилась нетронутой со сталинских времен. Такие тоталитарные структуры, как КПСС и Советы, смела жизнь, а ФНПР сохранилась.</w:t>
      </w:r>
    </w:p>
    <w:p w:rsidR="00000000" w:rsidRDefault="00931A4D">
      <w:pPr>
        <w:pStyle w:val="Normal"/>
        <w:numPr>
          <w:ilvl w:val="0"/>
          <w:numId w:val="30"/>
        </w:numPr>
        <w:ind w:left="1069"/>
        <w:rPr>
          <w:sz w:val="24"/>
        </w:rPr>
      </w:pPr>
      <w:r>
        <w:rPr>
          <w:sz w:val="24"/>
        </w:rPr>
        <w:t>Согласн</w:t>
      </w:r>
      <w:r>
        <w:rPr>
          <w:sz w:val="24"/>
        </w:rPr>
        <w:t xml:space="preserve">ы и вы с оценкой, данной </w:t>
      </w:r>
      <w:proofErr w:type="spellStart"/>
      <w:r>
        <w:rPr>
          <w:sz w:val="24"/>
        </w:rPr>
        <w:t>правозащитницей</w:t>
      </w:r>
      <w:proofErr w:type="spellEnd"/>
      <w:r>
        <w:rPr>
          <w:sz w:val="24"/>
        </w:rPr>
        <w:t xml:space="preserve"> Л. Алексеевой советским профсоюзам?</w:t>
      </w:r>
    </w:p>
    <w:p w:rsidR="00000000" w:rsidRDefault="00931A4D">
      <w:pPr>
        <w:pStyle w:val="Normal"/>
        <w:numPr>
          <w:ilvl w:val="0"/>
          <w:numId w:val="30"/>
        </w:numPr>
        <w:ind w:left="1069"/>
        <w:rPr>
          <w:sz w:val="24"/>
        </w:rPr>
      </w:pPr>
      <w:r>
        <w:rPr>
          <w:sz w:val="24"/>
        </w:rPr>
        <w:t>Почему в СССР могли существовать только такие профсоюзы?</w:t>
      </w:r>
    </w:p>
    <w:p w:rsidR="00000000" w:rsidRDefault="00931A4D">
      <w:pPr>
        <w:pStyle w:val="Normal"/>
        <w:numPr>
          <w:ilvl w:val="0"/>
          <w:numId w:val="30"/>
        </w:numPr>
        <w:ind w:left="0" w:firstLine="709"/>
        <w:rPr>
          <w:sz w:val="24"/>
        </w:rPr>
      </w:pPr>
      <w:r>
        <w:rPr>
          <w:sz w:val="24"/>
        </w:rPr>
        <w:t>Соберите информацию о профсоюзах в современной России. Какие из них вы можете назвать настоящими профсоюзами? Почему?</w:t>
      </w:r>
    </w:p>
    <w:p w:rsidR="00000000" w:rsidRDefault="00931A4D">
      <w:pPr>
        <w:pStyle w:val="Normal"/>
        <w:ind w:firstLine="1134"/>
        <w:rPr>
          <w:sz w:val="24"/>
        </w:rPr>
      </w:pPr>
    </w:p>
    <w:p w:rsidR="00000000" w:rsidRDefault="00931A4D">
      <w:pPr>
        <w:pStyle w:val="Normal"/>
        <w:ind w:firstLine="1134"/>
        <w:rPr>
          <w:sz w:val="24"/>
        </w:rPr>
      </w:pPr>
    </w:p>
    <w:p w:rsidR="00000000" w:rsidRDefault="00931A4D">
      <w:pPr>
        <w:pStyle w:val="Normal"/>
        <w:ind w:firstLine="709"/>
        <w:rPr>
          <w:b/>
          <w:sz w:val="24"/>
        </w:rPr>
      </w:pPr>
      <w:r>
        <w:rPr>
          <w:b/>
          <w:sz w:val="24"/>
        </w:rPr>
        <w:t>24</w:t>
      </w:r>
      <w:r>
        <w:rPr>
          <w:b/>
          <w:sz w:val="24"/>
        </w:rPr>
        <w:t>. История инакомыслия в СССР</w:t>
      </w:r>
    </w:p>
    <w:p w:rsidR="00000000" w:rsidRDefault="00931A4D">
      <w:pPr>
        <w:pStyle w:val="Normal"/>
        <w:ind w:firstLine="1134"/>
        <w:rPr>
          <w:sz w:val="24"/>
        </w:rPr>
      </w:pPr>
      <w:r>
        <w:rPr>
          <w:sz w:val="24"/>
        </w:rPr>
        <w:t>Л. Алексеева</w:t>
      </w:r>
    </w:p>
    <w:p w:rsidR="00000000" w:rsidRDefault="00931A4D">
      <w:pPr>
        <w:pStyle w:val="FR5"/>
        <w:spacing w:before="0"/>
        <w:ind w:firstLine="709"/>
        <w:jc w:val="both"/>
        <w:rPr>
          <w:b w:val="0"/>
          <w:sz w:val="24"/>
        </w:rPr>
      </w:pPr>
      <w:r>
        <w:rPr>
          <w:b w:val="0"/>
          <w:sz w:val="24"/>
        </w:rPr>
        <w:t>В 70-е годы было предпринято несколько попыток предать гласности тяжелое положение трудящихся в Советском Союзе.</w:t>
      </w:r>
    </w:p>
    <w:p w:rsidR="00000000" w:rsidRDefault="00931A4D">
      <w:pPr>
        <w:pStyle w:val="FR5"/>
        <w:spacing w:before="0"/>
        <w:ind w:firstLine="709"/>
        <w:jc w:val="both"/>
        <w:rPr>
          <w:b w:val="0"/>
          <w:sz w:val="24"/>
        </w:rPr>
      </w:pPr>
      <w:r>
        <w:rPr>
          <w:b w:val="0"/>
          <w:sz w:val="24"/>
        </w:rPr>
        <w:t>Одесский рабочий Леонид Серый в 1976 г. и Анатолий Марченко в 1977 г. написали открытые письма на эту</w:t>
      </w:r>
      <w:r>
        <w:rPr>
          <w:b w:val="0"/>
          <w:sz w:val="24"/>
        </w:rPr>
        <w:t xml:space="preserve"> тему, обращаясь к зарубежным профсоюзам. Инженер из Донецка Алексей Никитин пригласил в Донецк американских корреспондентов и сумел организовать их встречу с шахтерами, которые рассказали им о своей тяжелой жизни, за что А. Никитин снова попал в </w:t>
      </w:r>
      <w:proofErr w:type="spellStart"/>
      <w:r>
        <w:rPr>
          <w:b w:val="0"/>
          <w:sz w:val="24"/>
        </w:rPr>
        <w:t>спецпсихб</w:t>
      </w:r>
      <w:r>
        <w:rPr>
          <w:b w:val="0"/>
          <w:sz w:val="24"/>
        </w:rPr>
        <w:t>ольницу</w:t>
      </w:r>
      <w:proofErr w:type="spellEnd"/>
      <w:r>
        <w:rPr>
          <w:b w:val="0"/>
          <w:sz w:val="24"/>
        </w:rPr>
        <w:t>.</w:t>
      </w:r>
    </w:p>
    <w:p w:rsidR="00000000" w:rsidRDefault="00931A4D">
      <w:pPr>
        <w:pStyle w:val="FR5"/>
        <w:spacing w:before="0"/>
        <w:ind w:firstLine="709"/>
        <w:jc w:val="both"/>
        <w:rPr>
          <w:b w:val="0"/>
          <w:sz w:val="24"/>
        </w:rPr>
      </w:pPr>
      <w:r>
        <w:rPr>
          <w:b w:val="0"/>
          <w:sz w:val="24"/>
        </w:rPr>
        <w:t xml:space="preserve">Первой правозащитной ассоциацией в СССР, издавшей документы о положении в области социально-экономических прав, стала Московская Хельсинкская группа. В дополнении к документу № 7 МХГ писала </w:t>
      </w:r>
      <w:proofErr w:type="gramStart"/>
      <w:r>
        <w:rPr>
          <w:b w:val="0"/>
          <w:sz w:val="24"/>
        </w:rPr>
        <w:t xml:space="preserve">об арестах среди рабочих в связи с забастовкой в Рижском </w:t>
      </w:r>
      <w:r>
        <w:rPr>
          <w:b w:val="0"/>
          <w:sz w:val="24"/>
        </w:rPr>
        <w:t>порту</w:t>
      </w:r>
      <w:proofErr w:type="gramEnd"/>
      <w:r>
        <w:rPr>
          <w:b w:val="0"/>
          <w:sz w:val="24"/>
        </w:rPr>
        <w:t xml:space="preserve"> в мае 1976 г. В декабре 1976 г. МХГ издала документ № 13 «Требования эмиграции по политическим и экономическим причинам со стороны рабочих». Этот документ составлен по заявлениям в Группу пяти рабочих с просьбой помочь им эмигрировать в любую капитал</w:t>
      </w:r>
      <w:r>
        <w:rPr>
          <w:b w:val="0"/>
          <w:sz w:val="24"/>
        </w:rPr>
        <w:t>истическую страну, так ка</w:t>
      </w:r>
      <w:proofErr w:type="gramStart"/>
      <w:r>
        <w:rPr>
          <w:b w:val="0"/>
          <w:sz w:val="24"/>
        </w:rPr>
        <w:t>к в СССР</w:t>
      </w:r>
      <w:proofErr w:type="gramEnd"/>
      <w:r>
        <w:rPr>
          <w:b w:val="0"/>
          <w:sz w:val="24"/>
        </w:rPr>
        <w:t xml:space="preserve"> они не могут честным трудом прокормить свои семьи. В документе подчеркивалось бессилие советских профсоюзов как защитников интересов трудящихся. К этой теме МХГ возвращается в документе № 85, представляющем собой обзор — «</w:t>
      </w:r>
      <w:r>
        <w:rPr>
          <w:b w:val="0"/>
          <w:sz w:val="24"/>
        </w:rPr>
        <w:t>Нарушения социально-экономических прав человека в СССР. Право на труд»:</w:t>
      </w:r>
    </w:p>
    <w:p w:rsidR="00000000" w:rsidRDefault="00931A4D">
      <w:pPr>
        <w:pStyle w:val="Normal"/>
        <w:ind w:firstLine="709"/>
        <w:rPr>
          <w:sz w:val="24"/>
        </w:rPr>
      </w:pPr>
      <w:r>
        <w:rPr>
          <w:sz w:val="24"/>
        </w:rPr>
        <w:t xml:space="preserve">«Наибольшим нарушением прав рабочих и служащих является отсутствие у них реальной возможности защитить свои интересы. В советском законодательстве нет права на забастовку, </w:t>
      </w:r>
      <w:r>
        <w:rPr>
          <w:sz w:val="24"/>
        </w:rPr>
        <w:lastRenderedPageBreak/>
        <w:t>любая попытк</w:t>
      </w:r>
      <w:r>
        <w:rPr>
          <w:sz w:val="24"/>
        </w:rPr>
        <w:t xml:space="preserve">а коллективного выступления жестоко подавляется. Имеющиеся в СССР отраслевые профсоюзы </w:t>
      </w:r>
      <w:proofErr w:type="gramStart"/>
      <w:r>
        <w:rPr>
          <w:sz w:val="24"/>
        </w:rPr>
        <w:t>есть</w:t>
      </w:r>
      <w:proofErr w:type="gramEnd"/>
      <w:r>
        <w:rPr>
          <w:sz w:val="24"/>
        </w:rPr>
        <w:t xml:space="preserve"> по сути образование партийно-государственное, они не являются организацией рабочих для борьбы за повышение уровня жизни и улучшение условий труда... Профсоюзы в ССС</w:t>
      </w:r>
      <w:r>
        <w:rPr>
          <w:sz w:val="24"/>
        </w:rPr>
        <w:t>Р занимаются вопросами производства, выполнения плана, укрепления дисциплины, воспитательной и идеологической работы... и лишь в самом ничтожном объеме защищают интересы рабочего».</w:t>
      </w:r>
    </w:p>
    <w:p w:rsidR="00000000" w:rsidRDefault="00931A4D">
      <w:pPr>
        <w:pStyle w:val="FR5"/>
        <w:spacing w:before="0"/>
        <w:ind w:firstLine="709"/>
        <w:jc w:val="both"/>
        <w:rPr>
          <w:b w:val="0"/>
          <w:sz w:val="24"/>
        </w:rPr>
      </w:pPr>
      <w:r>
        <w:rPr>
          <w:b w:val="0"/>
          <w:sz w:val="24"/>
        </w:rPr>
        <w:t>С начала 1978 г. социально-экономическая тематика стала занимать заметное м</w:t>
      </w:r>
      <w:r>
        <w:rPr>
          <w:b w:val="0"/>
          <w:sz w:val="24"/>
        </w:rPr>
        <w:t>есто в документах МХГ. Документ № 36 является откликом на создание Свободного профсоюза трудящихся. МХГ подчеркивает полную законность этой ассоциации. Документ № 37 посвящен социальному обеспечению по болезни. Указывается на зависимость пенсий от трудовог</w:t>
      </w:r>
      <w:r>
        <w:rPr>
          <w:b w:val="0"/>
          <w:sz w:val="24"/>
        </w:rPr>
        <w:t>о стажа и на их мизерность, особенно у тех, кто рано утратил трудоспособность. В документе № 85 отмечается, что в стране существует никак не учитываемая безработица и отсутствует пособие по безработице; низкий уровень заработной платы основной массы населе</w:t>
      </w:r>
      <w:r>
        <w:rPr>
          <w:b w:val="0"/>
          <w:sz w:val="24"/>
        </w:rPr>
        <w:t>ния; использование женского труда на тяжелых работах; существование разных форм принудительного и полупринудительного неоплачиваемого труда: сверхурочные работы для выполнения плана, «субботники», посылка горожан на работы в колхозы и т.п.; резкое ограниче</w:t>
      </w:r>
      <w:r>
        <w:rPr>
          <w:b w:val="0"/>
          <w:sz w:val="24"/>
        </w:rPr>
        <w:t>ние выбора места работы из-за системы трудовых книжек и прописки.</w:t>
      </w:r>
    </w:p>
    <w:p w:rsidR="00000000" w:rsidRDefault="00931A4D">
      <w:pPr>
        <w:pStyle w:val="FR5"/>
        <w:spacing w:before="0"/>
        <w:ind w:firstLine="709"/>
        <w:jc w:val="both"/>
        <w:rPr>
          <w:b w:val="0"/>
          <w:sz w:val="24"/>
        </w:rPr>
      </w:pPr>
      <w:r>
        <w:rPr>
          <w:b w:val="0"/>
          <w:sz w:val="24"/>
        </w:rPr>
        <w:t>В нескольких документах отмечается дискриминация в области труда разных категорий граждан — инвалидов (№ 38), верующих (№ 23), бывших политзаключенных (№ 6 и 46), добивающихся эмиграции (№ 4</w:t>
      </w:r>
      <w:r>
        <w:rPr>
          <w:b w:val="0"/>
          <w:sz w:val="24"/>
        </w:rPr>
        <w:t>7 и 159), членов независимых общественных ассоциаций (№ 47, 75, 77, 96).</w:t>
      </w:r>
    </w:p>
    <w:p w:rsidR="00000000" w:rsidRDefault="00931A4D">
      <w:pPr>
        <w:pStyle w:val="FR5"/>
        <w:spacing w:before="0"/>
        <w:ind w:firstLine="709"/>
        <w:jc w:val="both"/>
        <w:rPr>
          <w:b w:val="0"/>
          <w:sz w:val="24"/>
        </w:rPr>
      </w:pPr>
      <w:r>
        <w:rPr>
          <w:b w:val="0"/>
          <w:sz w:val="24"/>
        </w:rPr>
        <w:t xml:space="preserve">В документах МХГ содержится информация о </w:t>
      </w:r>
      <w:r>
        <w:rPr>
          <w:b w:val="0"/>
          <w:sz w:val="24"/>
        </w:rPr>
        <w:lastRenderedPageBreak/>
        <w:t>существовании принудительного труда в СССР в широких масштабах. Кроме системы принудительных работ для большинства трудящихся, о которых говор</w:t>
      </w:r>
      <w:r>
        <w:rPr>
          <w:b w:val="0"/>
          <w:sz w:val="24"/>
        </w:rPr>
        <w:t>илось в документе № 85, существует система принудительного труда в связи с наличием в советском законодательстве статьи о «</w:t>
      </w:r>
      <w:proofErr w:type="gramStart"/>
      <w:r>
        <w:rPr>
          <w:b w:val="0"/>
          <w:sz w:val="24"/>
        </w:rPr>
        <w:t>тунеядстве</w:t>
      </w:r>
      <w:proofErr w:type="gramEnd"/>
      <w:r>
        <w:rPr>
          <w:b w:val="0"/>
          <w:sz w:val="24"/>
        </w:rPr>
        <w:t>» (документ № 47). В «</w:t>
      </w:r>
      <w:proofErr w:type="gramStart"/>
      <w:r>
        <w:rPr>
          <w:b w:val="0"/>
          <w:sz w:val="24"/>
        </w:rPr>
        <w:t>тунеядстве</w:t>
      </w:r>
      <w:proofErr w:type="gramEnd"/>
      <w:r>
        <w:rPr>
          <w:b w:val="0"/>
          <w:sz w:val="24"/>
        </w:rPr>
        <w:t>» можно обвинить каждого, кто живет на нетрудовые доходы. В судебной практике вопрос о «нет</w:t>
      </w:r>
      <w:r>
        <w:rPr>
          <w:b w:val="0"/>
          <w:sz w:val="24"/>
        </w:rPr>
        <w:t xml:space="preserve">рудовых доходах» по существу не исследуется. Часто этот закон используется против </w:t>
      </w:r>
      <w:proofErr w:type="gramStart"/>
      <w:r>
        <w:rPr>
          <w:b w:val="0"/>
          <w:sz w:val="24"/>
        </w:rPr>
        <w:t>инакомыслящих</w:t>
      </w:r>
      <w:proofErr w:type="gramEnd"/>
      <w:r>
        <w:rPr>
          <w:b w:val="0"/>
          <w:sz w:val="24"/>
        </w:rPr>
        <w:t xml:space="preserve"> (которых перед этим увольняют с работы и не дают возможности трудоустроиться). Так, 20 марта 1978 г. был осужден к 1 году лишения свободы член Грузинской Хельси</w:t>
      </w:r>
      <w:r>
        <w:rPr>
          <w:b w:val="0"/>
          <w:sz w:val="24"/>
        </w:rPr>
        <w:t xml:space="preserve">нкской группы кандидат наук кибернетик Григорий Гольдштейн, который после подачи заявления о выезде в Израиль был уволен и жил на свои трудовые сбережения. Таких случаев известно очень много. Чтобы избежать осуждения за </w:t>
      </w:r>
      <w:proofErr w:type="gramStart"/>
      <w:r>
        <w:rPr>
          <w:b w:val="0"/>
          <w:sz w:val="24"/>
        </w:rPr>
        <w:t>тунеядство</w:t>
      </w:r>
      <w:proofErr w:type="gramEnd"/>
      <w:r>
        <w:rPr>
          <w:b w:val="0"/>
          <w:sz w:val="24"/>
        </w:rPr>
        <w:t>, специалистам высокой ква</w:t>
      </w:r>
      <w:r>
        <w:rPr>
          <w:b w:val="0"/>
          <w:sz w:val="24"/>
        </w:rPr>
        <w:t>лификации после увольнения (например, в связи с желанием эмигрировать) приходится искать любую работу, пусть тяжелую и низкооплачиваемую.</w:t>
      </w:r>
    </w:p>
    <w:p w:rsidR="00000000" w:rsidRDefault="00931A4D">
      <w:pPr>
        <w:pStyle w:val="FR5"/>
        <w:spacing w:before="0"/>
        <w:ind w:firstLine="709"/>
        <w:jc w:val="both"/>
        <w:rPr>
          <w:b w:val="0"/>
          <w:sz w:val="24"/>
        </w:rPr>
      </w:pPr>
      <w:r>
        <w:rPr>
          <w:b w:val="0"/>
          <w:sz w:val="24"/>
        </w:rPr>
        <w:t>В документе № 63 поднимается вопрос о принудительном труде колхозников, лишенных возможности при желании выйти из колх</w:t>
      </w:r>
      <w:r>
        <w:rPr>
          <w:b w:val="0"/>
          <w:sz w:val="24"/>
        </w:rPr>
        <w:t>оза. В документе № 85 отмечаются особо тяжелые условия их труда: ненормированный рабочий день, отсутствие оплачиваемых отпусков. Особое место среди документов МХГ занимает документ № 87, составленный политзаключенными Уральских лагерей. Руководитель МХГ Юр</w:t>
      </w:r>
      <w:r>
        <w:rPr>
          <w:b w:val="0"/>
          <w:sz w:val="24"/>
        </w:rPr>
        <w:t>ий Орлов в предисловии к этому документу дает оценку численности заключенных всех категорий в Советском Союзе, на основании опросов заключенных и собственных наблюдений. Орлов полагает, что заключенные всех категорий составляю</w:t>
      </w:r>
      <w:proofErr w:type="gramStart"/>
      <w:r>
        <w:rPr>
          <w:b w:val="0"/>
          <w:sz w:val="24"/>
        </w:rPr>
        <w:t>т в СССР</w:t>
      </w:r>
      <w:proofErr w:type="gramEnd"/>
      <w:r>
        <w:rPr>
          <w:b w:val="0"/>
          <w:sz w:val="24"/>
        </w:rPr>
        <w:t xml:space="preserve"> около 5 миллионов чел</w:t>
      </w:r>
      <w:r>
        <w:rPr>
          <w:b w:val="0"/>
          <w:sz w:val="24"/>
        </w:rPr>
        <w:t xml:space="preserve">овек, т.е. 2% </w:t>
      </w:r>
      <w:r>
        <w:rPr>
          <w:b w:val="0"/>
          <w:sz w:val="24"/>
        </w:rPr>
        <w:lastRenderedPageBreak/>
        <w:t>населения страны, — все они включены в принудительный труд. Эти люди и их семьи «...не менее ощутимая часть трудящихся, чем безработные и их семьи на Западе», — заключает Ю. Орлов.</w:t>
      </w:r>
    </w:p>
    <w:p w:rsidR="00000000" w:rsidRDefault="00931A4D">
      <w:pPr>
        <w:pStyle w:val="Normal"/>
        <w:ind w:firstLine="709"/>
        <w:rPr>
          <w:sz w:val="24"/>
        </w:rPr>
      </w:pPr>
      <w:r>
        <w:rPr>
          <w:sz w:val="24"/>
        </w:rPr>
        <w:t>Первой открытой ассоциацией, выступившей с социальными требов</w:t>
      </w:r>
      <w:r>
        <w:rPr>
          <w:sz w:val="24"/>
        </w:rPr>
        <w:t>аниями, стал Свободный профсоюз, созданный в феврале 1978 г. Импульс к созданию профсоюза возник в своеобразной среде «жалобщиков». Это люди, которые в течение долгого времени (некоторые по нескольку лет) добиваются восстановления своих нарушенных прав. Он</w:t>
      </w:r>
      <w:r>
        <w:rPr>
          <w:sz w:val="24"/>
        </w:rPr>
        <w:t>и многократно приезжают в Москву и проводят долгие часы в приемных</w:t>
      </w:r>
      <w:r>
        <w:t xml:space="preserve"> </w:t>
      </w:r>
      <w:r>
        <w:rPr>
          <w:sz w:val="24"/>
        </w:rPr>
        <w:t>Верховного Совета, ЦК партии, прокуратуры, ВЦСПС и т.д. Здесь перезнакомились будущие учредители Свободного профсоюза.</w:t>
      </w:r>
    </w:p>
    <w:p w:rsidR="00000000" w:rsidRDefault="00931A4D">
      <w:pPr>
        <w:pStyle w:val="FR5"/>
        <w:spacing w:before="0"/>
        <w:ind w:firstLine="709"/>
        <w:jc w:val="both"/>
        <w:rPr>
          <w:b w:val="0"/>
          <w:sz w:val="24"/>
        </w:rPr>
      </w:pPr>
      <w:r>
        <w:rPr>
          <w:b w:val="0"/>
          <w:sz w:val="24"/>
        </w:rPr>
        <w:t>Инициатором создания первого в СССР независимого профсоюза стал уже уп</w:t>
      </w:r>
      <w:r>
        <w:rPr>
          <w:b w:val="0"/>
          <w:sz w:val="24"/>
        </w:rPr>
        <w:t xml:space="preserve">оминавшийся донбасский инженер Владимир </w:t>
      </w:r>
      <w:proofErr w:type="spellStart"/>
      <w:r>
        <w:rPr>
          <w:b w:val="0"/>
          <w:sz w:val="24"/>
        </w:rPr>
        <w:t>Клебанов</w:t>
      </w:r>
      <w:proofErr w:type="spellEnd"/>
      <w:r>
        <w:rPr>
          <w:b w:val="0"/>
          <w:sz w:val="24"/>
        </w:rPr>
        <w:t>. Выйдя из психбольницы, он не смог добиться восстановления на работе, стал обращаться с жалобами по этому поводу в разные инстанции и так оказался среди жалобщиков. Первым их совместным действием были коллек</w:t>
      </w:r>
      <w:r>
        <w:rPr>
          <w:b w:val="0"/>
          <w:sz w:val="24"/>
        </w:rPr>
        <w:t>тивные заявления в разные советские инстанции с изложением дела каждого из них и общими выводами о невнимательности советских бюрократов к нуждам трудящихся — ответов они не получили. В конце 1977 г. 25 человек подписали «Открытое письмо к мировой обществе</w:t>
      </w:r>
      <w:r>
        <w:rPr>
          <w:b w:val="0"/>
          <w:sz w:val="24"/>
        </w:rPr>
        <w:t xml:space="preserve">нности об истинном положении рабочих и служащих в канун 60-летия СССР». Они писали: </w:t>
      </w:r>
    </w:p>
    <w:p w:rsidR="00000000" w:rsidRDefault="00931A4D">
      <w:pPr>
        <w:pStyle w:val="Normal"/>
        <w:ind w:firstLine="709"/>
        <w:rPr>
          <w:sz w:val="24"/>
        </w:rPr>
      </w:pPr>
      <w:r>
        <w:rPr>
          <w:sz w:val="24"/>
        </w:rPr>
        <w:t>«Мы — советские люди из разных слоев общества, разных национальностей и из разных уголков страны... мы — это многочисленная армия советских безработных, выброшенных за вор</w:t>
      </w:r>
      <w:r>
        <w:rPr>
          <w:sz w:val="24"/>
        </w:rPr>
        <w:t xml:space="preserve">ота предприятий за право на жалобу, за право на критику, за право на свободу слова... Сколько нас? Мы думаем, нас десятки </w:t>
      </w:r>
      <w:r>
        <w:rPr>
          <w:sz w:val="24"/>
        </w:rPr>
        <w:lastRenderedPageBreak/>
        <w:t>тысяч, сотни тысяч... Сегодня страдаем мы — завтра любой гражданин СССР может стать членом нашего коллектива и мыслить по-нашему».</w:t>
      </w:r>
    </w:p>
    <w:p w:rsidR="00000000" w:rsidRDefault="00931A4D">
      <w:pPr>
        <w:pStyle w:val="FR5"/>
        <w:spacing w:before="0"/>
        <w:ind w:firstLine="709"/>
        <w:jc w:val="both"/>
        <w:rPr>
          <w:b w:val="0"/>
          <w:sz w:val="24"/>
        </w:rPr>
      </w:pPr>
      <w:r>
        <w:rPr>
          <w:b w:val="0"/>
          <w:sz w:val="24"/>
        </w:rPr>
        <w:t>В а</w:t>
      </w:r>
      <w:r>
        <w:rPr>
          <w:b w:val="0"/>
          <w:sz w:val="24"/>
        </w:rPr>
        <w:t xml:space="preserve">преле 1978 г. была предпринята новая попытка создания профсоюза. Несколько правозащитников (Всеволод </w:t>
      </w:r>
      <w:proofErr w:type="spellStart"/>
      <w:r>
        <w:rPr>
          <w:b w:val="0"/>
          <w:sz w:val="24"/>
        </w:rPr>
        <w:t>Кувакин</w:t>
      </w:r>
      <w:proofErr w:type="spellEnd"/>
      <w:r>
        <w:rPr>
          <w:b w:val="0"/>
          <w:sz w:val="24"/>
        </w:rPr>
        <w:t>, Юрий Гримм, Александр Иванченко и др.) направили в Президиум Верховного Совета СССР, в Совет Министров и в ЦК КПСС заявление с требованием зарегис</w:t>
      </w:r>
      <w:r>
        <w:rPr>
          <w:b w:val="0"/>
          <w:sz w:val="24"/>
        </w:rPr>
        <w:t>трировать на основании действующих нормативных актов Независимый профсоюз трудящихся СССР. Копии были направлены в Международную организацию труда и в Международную конфедерацию свободных профсоюзов. Ответа они не получили ниоткуда.</w:t>
      </w:r>
    </w:p>
    <w:p w:rsidR="00000000" w:rsidRDefault="00931A4D">
      <w:pPr>
        <w:pStyle w:val="FR5"/>
        <w:spacing w:before="0"/>
        <w:ind w:firstLine="709"/>
        <w:jc w:val="both"/>
        <w:rPr>
          <w:b w:val="0"/>
          <w:sz w:val="24"/>
        </w:rPr>
      </w:pPr>
      <w:r>
        <w:rPr>
          <w:b w:val="0"/>
          <w:sz w:val="24"/>
        </w:rPr>
        <w:t>Тогда один из инициатор</w:t>
      </w:r>
      <w:r>
        <w:rPr>
          <w:b w:val="0"/>
          <w:sz w:val="24"/>
        </w:rPr>
        <w:t xml:space="preserve">ов создания «легального» профсоюза Всеволод </w:t>
      </w:r>
      <w:proofErr w:type="spellStart"/>
      <w:r>
        <w:rPr>
          <w:b w:val="0"/>
          <w:sz w:val="24"/>
        </w:rPr>
        <w:t>Кувакин</w:t>
      </w:r>
      <w:proofErr w:type="spellEnd"/>
      <w:r>
        <w:rPr>
          <w:b w:val="0"/>
          <w:sz w:val="24"/>
        </w:rPr>
        <w:t>, юрист по образованию, создал Рабочую группу защиты трудовых и социально-экономических прав человека в СССР (5 человек). Группа &lt;…&gt; стала подготавливать и предавать гласности обзоры о положении в этой обл</w:t>
      </w:r>
      <w:r>
        <w:rPr>
          <w:b w:val="0"/>
          <w:sz w:val="24"/>
        </w:rPr>
        <w:t>асти права в СССР, о нарушениях права на труд, о несоответствии уровня социального обеспечения международным нормам, о несоответствии советского трудового законодательства соответствующим международным договорам и соглашениям, в которых принял участие Сове</w:t>
      </w:r>
      <w:r>
        <w:rPr>
          <w:b w:val="0"/>
          <w:sz w:val="24"/>
        </w:rPr>
        <w:t xml:space="preserve">тский Союз. &lt;…&gt; Так родился СМОТ — Свободное </w:t>
      </w:r>
      <w:proofErr w:type="spellStart"/>
      <w:r>
        <w:rPr>
          <w:b w:val="0"/>
          <w:sz w:val="24"/>
        </w:rPr>
        <w:t>межпрофессиональное</w:t>
      </w:r>
      <w:proofErr w:type="spellEnd"/>
      <w:r>
        <w:rPr>
          <w:b w:val="0"/>
          <w:sz w:val="24"/>
        </w:rPr>
        <w:t xml:space="preserve"> объединение трудящихся. Целью </w:t>
      </w:r>
      <w:proofErr w:type="spellStart"/>
      <w:r>
        <w:rPr>
          <w:b w:val="0"/>
          <w:sz w:val="24"/>
        </w:rPr>
        <w:t>СМОТа</w:t>
      </w:r>
      <w:proofErr w:type="spellEnd"/>
      <w:r>
        <w:rPr>
          <w:b w:val="0"/>
          <w:sz w:val="24"/>
        </w:rPr>
        <w:t xml:space="preserve"> было оказание правовой, моральной и материальной помощи своим членам. </w:t>
      </w:r>
      <w:proofErr w:type="gramStart"/>
      <w:r>
        <w:rPr>
          <w:b w:val="0"/>
          <w:sz w:val="24"/>
        </w:rPr>
        <w:t xml:space="preserve">Для этого внутри </w:t>
      </w:r>
      <w:proofErr w:type="spellStart"/>
      <w:r>
        <w:rPr>
          <w:b w:val="0"/>
          <w:sz w:val="24"/>
        </w:rPr>
        <w:t>СМОТа</w:t>
      </w:r>
      <w:proofErr w:type="spellEnd"/>
      <w:r>
        <w:rPr>
          <w:b w:val="0"/>
          <w:sz w:val="24"/>
        </w:rPr>
        <w:t xml:space="preserve"> намеревались создать «кооперативные» объединения — кассы взаим</w:t>
      </w:r>
      <w:r>
        <w:rPr>
          <w:b w:val="0"/>
          <w:sz w:val="24"/>
        </w:rPr>
        <w:t xml:space="preserve">опомощи, объединения для покупки или аренды домов в загородной местности для совместного пользования, для создания детских садов там, где их нет или не хватает, и даже для товарообмена (скажем, посылать из Москвы в другие города чай </w:t>
      </w:r>
      <w:r>
        <w:rPr>
          <w:b w:val="0"/>
          <w:sz w:val="24"/>
        </w:rPr>
        <w:lastRenderedPageBreak/>
        <w:t>или сгущенное молоко, и</w:t>
      </w:r>
      <w:r>
        <w:rPr>
          <w:b w:val="0"/>
          <w:sz w:val="24"/>
        </w:rPr>
        <w:t>меющиеся в Москве, в обмен на свиную тушенку, которая есть в некоторых</w:t>
      </w:r>
      <w:proofErr w:type="gramEnd"/>
      <w:r>
        <w:rPr>
          <w:b w:val="0"/>
          <w:sz w:val="24"/>
        </w:rPr>
        <w:t xml:space="preserve"> </w:t>
      </w:r>
      <w:proofErr w:type="gramStart"/>
      <w:r>
        <w:rPr>
          <w:b w:val="0"/>
          <w:sz w:val="24"/>
        </w:rPr>
        <w:t>районах</w:t>
      </w:r>
      <w:proofErr w:type="gramEnd"/>
      <w:r>
        <w:rPr>
          <w:b w:val="0"/>
          <w:sz w:val="24"/>
        </w:rPr>
        <w:t xml:space="preserve"> Восточной Сибири, но отсутствует в Москве). Кроме того, при </w:t>
      </w:r>
      <w:proofErr w:type="spellStart"/>
      <w:r>
        <w:rPr>
          <w:b w:val="0"/>
          <w:sz w:val="24"/>
        </w:rPr>
        <w:t>СМОТе</w:t>
      </w:r>
      <w:proofErr w:type="spellEnd"/>
      <w:r>
        <w:rPr>
          <w:b w:val="0"/>
          <w:sz w:val="24"/>
        </w:rPr>
        <w:t xml:space="preserve"> должны были действовать «рабочие группы», собирающие и обобщающие информацию о положении в области социально-эк</w:t>
      </w:r>
      <w:r>
        <w:rPr>
          <w:b w:val="0"/>
          <w:sz w:val="24"/>
        </w:rPr>
        <w:t>ономических прав в информационных бюллетенях.</w:t>
      </w:r>
    </w:p>
    <w:p w:rsidR="00000000" w:rsidRDefault="00931A4D">
      <w:pPr>
        <w:pStyle w:val="FR5"/>
        <w:ind w:firstLine="1134"/>
        <w:jc w:val="both"/>
        <w:rPr>
          <w:b w:val="0"/>
          <w:sz w:val="24"/>
        </w:rPr>
      </w:pPr>
      <w:r>
        <w:rPr>
          <w:b w:val="0"/>
          <w:sz w:val="24"/>
        </w:rPr>
        <w:t>По изд.: Вильнюс; Москва (</w:t>
      </w:r>
      <w:r>
        <w:rPr>
          <w:b w:val="0"/>
          <w:sz w:val="24"/>
          <w:lang w:val="en-US"/>
        </w:rPr>
        <w:t>VIMO</w:t>
      </w:r>
      <w:r>
        <w:rPr>
          <w:b w:val="0"/>
          <w:sz w:val="24"/>
        </w:rPr>
        <w:t>): Весть, 1992</w:t>
      </w:r>
    </w:p>
    <w:p w:rsidR="00000000" w:rsidRDefault="00931A4D">
      <w:pPr>
        <w:numPr>
          <w:ilvl w:val="0"/>
          <w:numId w:val="30"/>
        </w:numPr>
        <w:spacing w:after="0" w:line="240" w:lineRule="auto"/>
        <w:ind w:left="709" w:hanging="709"/>
        <w:jc w:val="both"/>
        <w:rPr>
          <w:sz w:val="24"/>
        </w:rPr>
      </w:pPr>
      <w:r>
        <w:rPr>
          <w:sz w:val="24"/>
        </w:rPr>
        <w:t>Почему при гарантированном всем советским людям праве на труд постоянно возникали нарушения этого права?</w:t>
      </w:r>
    </w:p>
    <w:p w:rsidR="00000000" w:rsidRDefault="00931A4D">
      <w:pPr>
        <w:numPr>
          <w:ilvl w:val="0"/>
          <w:numId w:val="30"/>
        </w:numPr>
        <w:spacing w:after="0" w:line="240" w:lineRule="auto"/>
        <w:ind w:left="709" w:hanging="709"/>
        <w:jc w:val="both"/>
        <w:rPr>
          <w:sz w:val="24"/>
        </w:rPr>
      </w:pPr>
      <w:r>
        <w:rPr>
          <w:sz w:val="24"/>
        </w:rPr>
        <w:t>Почему большинство недовольных требовали именно права на соз</w:t>
      </w:r>
      <w:r>
        <w:rPr>
          <w:sz w:val="24"/>
        </w:rPr>
        <w:t xml:space="preserve">дание независимых профсоюзов? </w:t>
      </w:r>
    </w:p>
    <w:p w:rsidR="00000000" w:rsidRDefault="00931A4D">
      <w:pPr>
        <w:pStyle w:val="af5"/>
        <w:spacing w:after="0" w:line="240" w:lineRule="auto"/>
        <w:ind w:left="0" w:firstLine="709"/>
        <w:jc w:val="both"/>
        <w:rPr>
          <w:sz w:val="24"/>
          <w:szCs w:val="24"/>
        </w:rPr>
      </w:pPr>
    </w:p>
    <w:p w:rsidR="00000000" w:rsidRDefault="00931A4D">
      <w:pPr>
        <w:pStyle w:val="Normal"/>
        <w:ind w:firstLine="709"/>
        <w:rPr>
          <w:b/>
          <w:sz w:val="24"/>
        </w:rPr>
      </w:pPr>
      <w:r>
        <w:rPr>
          <w:b/>
          <w:sz w:val="24"/>
        </w:rPr>
        <w:t>25. Азбука синдикализма</w:t>
      </w:r>
    </w:p>
    <w:p w:rsidR="00000000" w:rsidRDefault="00931A4D">
      <w:pPr>
        <w:pStyle w:val="Normal"/>
        <w:ind w:firstLine="1134"/>
        <w:rPr>
          <w:sz w:val="24"/>
        </w:rPr>
      </w:pPr>
      <w:r>
        <w:rPr>
          <w:sz w:val="24"/>
        </w:rPr>
        <w:t xml:space="preserve">Ж. </w:t>
      </w:r>
      <w:proofErr w:type="spellStart"/>
      <w:r>
        <w:rPr>
          <w:sz w:val="24"/>
        </w:rPr>
        <w:t>Ивто</w:t>
      </w:r>
      <w:proofErr w:type="spellEnd"/>
    </w:p>
    <w:p w:rsidR="00000000" w:rsidRDefault="00931A4D">
      <w:pPr>
        <w:pStyle w:val="Normal"/>
        <w:ind w:firstLine="709"/>
        <w:rPr>
          <w:sz w:val="24"/>
        </w:rPr>
      </w:pPr>
      <w:r>
        <w:rPr>
          <w:sz w:val="24"/>
        </w:rPr>
        <w:t>Формы прямого действия весьма разнообразны. В зависимости от их изобретательности и инициативы, а также и от специальных условий каждого ремесла рабочие ежедневно находят новые средства.</w:t>
      </w:r>
    </w:p>
    <w:p w:rsidR="00000000" w:rsidRDefault="00931A4D">
      <w:pPr>
        <w:pStyle w:val="Normal"/>
        <w:ind w:firstLine="709"/>
        <w:rPr>
          <w:sz w:val="24"/>
        </w:rPr>
      </w:pPr>
      <w:r>
        <w:rPr>
          <w:sz w:val="24"/>
        </w:rPr>
        <w:t>В при</w:t>
      </w:r>
      <w:r>
        <w:rPr>
          <w:sz w:val="24"/>
        </w:rPr>
        <w:t>нципе прямое действие исключает всякое уважение к законности; ведь все законы фабрикуются буржуазией для ее собственной пользы.</w:t>
      </w:r>
    </w:p>
    <w:p w:rsidR="00000000" w:rsidRDefault="00931A4D">
      <w:pPr>
        <w:pStyle w:val="Normal"/>
        <w:ind w:firstLine="709"/>
        <w:rPr>
          <w:sz w:val="24"/>
        </w:rPr>
      </w:pPr>
      <w:r>
        <w:rPr>
          <w:sz w:val="24"/>
        </w:rPr>
        <w:t>Рабочий, требующий создания новых законов и возлагающий на них надежды, уподобляется собаке, просящей ударов кнута.</w:t>
      </w:r>
    </w:p>
    <w:p w:rsidR="00000000" w:rsidRDefault="00931A4D">
      <w:pPr>
        <w:pStyle w:val="FR5"/>
        <w:spacing w:before="0"/>
        <w:ind w:firstLine="709"/>
        <w:jc w:val="both"/>
        <w:rPr>
          <w:b w:val="0"/>
          <w:sz w:val="24"/>
        </w:rPr>
      </w:pPr>
      <w:r>
        <w:rPr>
          <w:b w:val="0"/>
          <w:sz w:val="24"/>
        </w:rPr>
        <w:t>Задачи прямо</w:t>
      </w:r>
      <w:r>
        <w:rPr>
          <w:b w:val="0"/>
          <w:sz w:val="24"/>
        </w:rPr>
        <w:t>го действия состоят в том, чтобы заставить хозяина уступить рабочим из страха или из сознания, что эти уступки необходимы в его собственных интересах.</w:t>
      </w:r>
    </w:p>
    <w:p w:rsidR="00000000" w:rsidRDefault="00931A4D">
      <w:pPr>
        <w:pStyle w:val="Normal"/>
        <w:ind w:firstLine="709"/>
        <w:rPr>
          <w:sz w:val="24"/>
        </w:rPr>
      </w:pPr>
      <w:r>
        <w:rPr>
          <w:sz w:val="24"/>
        </w:rPr>
        <w:t xml:space="preserve">Вот несколько примеров применения прямого действия. </w:t>
      </w:r>
      <w:proofErr w:type="spellStart"/>
      <w:r>
        <w:rPr>
          <w:sz w:val="24"/>
        </w:rPr>
        <w:t>Синдикированные</w:t>
      </w:r>
      <w:proofErr w:type="spellEnd"/>
      <w:r>
        <w:rPr>
          <w:sz w:val="24"/>
        </w:rPr>
        <w:t xml:space="preserve"> рабочие парикмахерских прибегли к пря</w:t>
      </w:r>
      <w:r>
        <w:rPr>
          <w:sz w:val="24"/>
        </w:rPr>
        <w:t xml:space="preserve">мому действию, для того чтобы заставить хозяев дать им один день </w:t>
      </w:r>
      <w:r>
        <w:rPr>
          <w:sz w:val="24"/>
        </w:rPr>
        <w:lastRenderedPageBreak/>
        <w:t>отдыха в неделю. Они замазали окна и двери парикмахерских заведений несмывающимися веществами и таким путем добились удовлетворения своего требования.</w:t>
      </w:r>
    </w:p>
    <w:p w:rsidR="00000000" w:rsidRDefault="00931A4D">
      <w:pPr>
        <w:pStyle w:val="Normal"/>
        <w:ind w:firstLine="709"/>
        <w:rPr>
          <w:sz w:val="24"/>
        </w:rPr>
      </w:pPr>
      <w:r>
        <w:rPr>
          <w:sz w:val="24"/>
        </w:rPr>
        <w:t xml:space="preserve">Докеры города </w:t>
      </w:r>
      <w:proofErr w:type="spellStart"/>
      <w:r>
        <w:rPr>
          <w:sz w:val="24"/>
        </w:rPr>
        <w:t>Сетт</w:t>
      </w:r>
      <w:proofErr w:type="spellEnd"/>
      <w:r>
        <w:rPr>
          <w:sz w:val="24"/>
        </w:rPr>
        <w:t xml:space="preserve"> следующим путем заста</w:t>
      </w:r>
      <w:r>
        <w:rPr>
          <w:sz w:val="24"/>
        </w:rPr>
        <w:t xml:space="preserve">вили своих эксплуататоров подписать договор о сокращении рабочего дня. </w:t>
      </w:r>
    </w:p>
    <w:p w:rsidR="00000000" w:rsidRDefault="00931A4D">
      <w:pPr>
        <w:pStyle w:val="Normal"/>
        <w:ind w:firstLine="709"/>
        <w:rPr>
          <w:sz w:val="24"/>
        </w:rPr>
      </w:pPr>
      <w:r>
        <w:rPr>
          <w:sz w:val="24"/>
        </w:rPr>
        <w:t>Капиталисты пригласили рабочих на совещание, полагая, что им удастся повлиять на них и путем обмана заставить прекратить стачку.</w:t>
      </w:r>
    </w:p>
    <w:p w:rsidR="00000000" w:rsidRDefault="00931A4D">
      <w:pPr>
        <w:pStyle w:val="Normal"/>
        <w:ind w:firstLine="709"/>
        <w:rPr>
          <w:sz w:val="24"/>
        </w:rPr>
      </w:pPr>
      <w:r>
        <w:rPr>
          <w:sz w:val="24"/>
        </w:rPr>
        <w:t>Делегаты синдиката явились на совещание. Их было немног</w:t>
      </w:r>
      <w:r>
        <w:rPr>
          <w:sz w:val="24"/>
        </w:rPr>
        <w:t>о, но все они были сильные и решительные парни. Господам эксплуататорам делегаты с самого начала вовсе не понравились, так как сразу же выяснилось, что тут ничего нельзя сделать путем ложных обещаний или угроз.</w:t>
      </w:r>
    </w:p>
    <w:p w:rsidR="00000000" w:rsidRDefault="00931A4D">
      <w:pPr>
        <w:pStyle w:val="Normal"/>
        <w:ind w:firstLine="709"/>
        <w:rPr>
          <w:sz w:val="24"/>
        </w:rPr>
      </w:pPr>
      <w:r>
        <w:rPr>
          <w:sz w:val="24"/>
        </w:rPr>
        <w:t>После довольно продолжительной и безрезультат</w:t>
      </w:r>
      <w:r>
        <w:rPr>
          <w:sz w:val="24"/>
        </w:rPr>
        <w:t>ной дискуссии хозяева хотели отослать своих гостей, но последние заперли двери и объявили эксплуататорам, что они останутся вместе с ними до тех пор, пока они не подпишутся под желательными для рабочих условиями.</w:t>
      </w:r>
    </w:p>
    <w:p w:rsidR="00000000" w:rsidRDefault="00931A4D">
      <w:pPr>
        <w:pStyle w:val="Normal"/>
        <w:ind w:firstLine="709"/>
        <w:rPr>
          <w:sz w:val="24"/>
        </w:rPr>
      </w:pPr>
      <w:r>
        <w:rPr>
          <w:sz w:val="24"/>
        </w:rPr>
        <w:t>Легко можно себе представить изумление и ис</w:t>
      </w:r>
      <w:r>
        <w:rPr>
          <w:sz w:val="24"/>
        </w:rPr>
        <w:t>пуг капиталистов. Увидев, с кем они имеют дело, они предпочли уступить и дали свои подписи.</w:t>
      </w:r>
    </w:p>
    <w:p w:rsidR="00000000" w:rsidRDefault="00931A4D">
      <w:pPr>
        <w:pStyle w:val="Normal"/>
        <w:ind w:firstLine="709"/>
        <w:rPr>
          <w:b/>
          <w:sz w:val="24"/>
        </w:rPr>
      </w:pPr>
      <w:r>
        <w:rPr>
          <w:sz w:val="24"/>
        </w:rPr>
        <w:t xml:space="preserve">&lt;…&gt; </w:t>
      </w:r>
    </w:p>
    <w:p w:rsidR="00000000" w:rsidRDefault="00931A4D">
      <w:pPr>
        <w:pStyle w:val="FR5"/>
        <w:spacing w:before="0"/>
        <w:ind w:firstLine="709"/>
        <w:jc w:val="both"/>
        <w:rPr>
          <w:b w:val="0"/>
          <w:sz w:val="24"/>
        </w:rPr>
      </w:pPr>
      <w:r>
        <w:rPr>
          <w:b w:val="0"/>
          <w:sz w:val="24"/>
        </w:rPr>
        <w:t>Те рабочие, которые, увидев равнодушие разбогатевшего  хозяина к их нужде, не заботятся о сохранности его машин, инструментов и материалов, — применяют саботаж</w:t>
      </w:r>
      <w:r>
        <w:rPr>
          <w:b w:val="0"/>
          <w:sz w:val="24"/>
        </w:rPr>
        <w:t>, и они имеют право поступать так.</w:t>
      </w:r>
    </w:p>
    <w:p w:rsidR="00000000" w:rsidRDefault="00931A4D">
      <w:pPr>
        <w:pStyle w:val="FR5"/>
        <w:spacing w:before="0"/>
        <w:ind w:firstLine="709"/>
        <w:jc w:val="both"/>
        <w:rPr>
          <w:b w:val="0"/>
          <w:sz w:val="24"/>
        </w:rPr>
      </w:pPr>
      <w:r>
        <w:rPr>
          <w:b w:val="0"/>
          <w:sz w:val="24"/>
        </w:rPr>
        <w:t>Наши товарищи, рабочие пекарен, защищая свои насущные интересы, применили саботаж в следующей форме: они испортили печи и кадки во время стачки, для того чтобы хозяева не могли поставить на их место штрейкбрехеров. Они, к</w:t>
      </w:r>
      <w:r>
        <w:rPr>
          <w:b w:val="0"/>
          <w:sz w:val="24"/>
        </w:rPr>
        <w:t xml:space="preserve">онечно, имели </w:t>
      </w:r>
      <w:r>
        <w:rPr>
          <w:b w:val="0"/>
          <w:sz w:val="24"/>
        </w:rPr>
        <w:lastRenderedPageBreak/>
        <w:t>право поступить так.</w:t>
      </w:r>
    </w:p>
    <w:p w:rsidR="00000000" w:rsidRDefault="00931A4D">
      <w:pPr>
        <w:pStyle w:val="FR5"/>
        <w:spacing w:before="0"/>
        <w:ind w:firstLine="709"/>
        <w:jc w:val="both"/>
        <w:rPr>
          <w:b w:val="0"/>
          <w:sz w:val="24"/>
        </w:rPr>
      </w:pPr>
      <w:r>
        <w:rPr>
          <w:b w:val="0"/>
          <w:sz w:val="24"/>
        </w:rPr>
        <w:t xml:space="preserve">Применяют саботаж, наконец, и те, которые, руководясь похвальным мотивом пролетарской солидарности, перерезывают проволоку на телеграфных и телефонных линиях, тушат свет, прерывают всякое сообщение и </w:t>
      </w:r>
      <w:proofErr w:type="gramStart"/>
      <w:r>
        <w:rPr>
          <w:b w:val="0"/>
          <w:sz w:val="24"/>
        </w:rPr>
        <w:t>принуждают</w:t>
      </w:r>
      <w:proofErr w:type="gramEnd"/>
      <w:r>
        <w:rPr>
          <w:b w:val="0"/>
          <w:sz w:val="24"/>
        </w:rPr>
        <w:t xml:space="preserve"> таким обра</w:t>
      </w:r>
      <w:r>
        <w:rPr>
          <w:b w:val="0"/>
          <w:sz w:val="24"/>
        </w:rPr>
        <w:t>зом эксплуататоров и правителей к сдаче.</w:t>
      </w:r>
    </w:p>
    <w:p w:rsidR="00000000" w:rsidRDefault="00931A4D">
      <w:pPr>
        <w:pStyle w:val="Normal"/>
        <w:ind w:firstLine="709"/>
        <w:rPr>
          <w:sz w:val="24"/>
        </w:rPr>
      </w:pPr>
      <w:r>
        <w:rPr>
          <w:sz w:val="24"/>
        </w:rPr>
        <w:t>Умно применяемый пролетарский «саботаж» дает рабочему возможность непосредственно вредить интересам  эксплуататора. Это прекрасное орудие борьбы, как для  защиты, так и для мщения.</w:t>
      </w:r>
    </w:p>
    <w:p w:rsidR="00000000" w:rsidRDefault="00931A4D">
      <w:pPr>
        <w:pStyle w:val="Normal"/>
        <w:ind w:firstLine="1134"/>
        <w:rPr>
          <w:sz w:val="24"/>
        </w:rPr>
      </w:pPr>
      <w:r>
        <w:rPr>
          <w:sz w:val="24"/>
        </w:rPr>
        <w:t xml:space="preserve">По изд.: </w:t>
      </w:r>
      <w:proofErr w:type="spellStart"/>
      <w:r>
        <w:rPr>
          <w:sz w:val="24"/>
        </w:rPr>
        <w:t>Пг</w:t>
      </w:r>
      <w:proofErr w:type="spellEnd"/>
      <w:r>
        <w:rPr>
          <w:sz w:val="24"/>
        </w:rPr>
        <w:t>.: Изд-во анархо-синдик</w:t>
      </w:r>
      <w:r>
        <w:rPr>
          <w:sz w:val="24"/>
        </w:rPr>
        <w:t>алистской пропаганды, 1917</w:t>
      </w:r>
    </w:p>
    <w:p w:rsidR="00000000" w:rsidRDefault="00931A4D">
      <w:pPr>
        <w:pStyle w:val="af5"/>
        <w:numPr>
          <w:ilvl w:val="0"/>
          <w:numId w:val="31"/>
        </w:numPr>
        <w:spacing w:after="0" w:line="240" w:lineRule="auto"/>
        <w:jc w:val="both"/>
        <w:rPr>
          <w:sz w:val="24"/>
          <w:szCs w:val="24"/>
        </w:rPr>
      </w:pPr>
      <w:r>
        <w:rPr>
          <w:sz w:val="24"/>
          <w:szCs w:val="24"/>
        </w:rPr>
        <w:t xml:space="preserve">Согласны ли вы с тем, что такие «формы прямого действия» эффективны? </w:t>
      </w:r>
    </w:p>
    <w:p w:rsidR="00000000" w:rsidRDefault="00931A4D">
      <w:pPr>
        <w:pStyle w:val="FR5"/>
        <w:ind w:firstLine="1134"/>
        <w:jc w:val="both"/>
        <w:rPr>
          <w:b w:val="0"/>
          <w:sz w:val="24"/>
        </w:rPr>
      </w:pPr>
    </w:p>
    <w:p w:rsidR="00000000" w:rsidRDefault="00931A4D">
      <w:pPr>
        <w:pStyle w:val="Normal"/>
        <w:ind w:firstLine="709"/>
        <w:rPr>
          <w:b/>
          <w:sz w:val="24"/>
        </w:rPr>
      </w:pPr>
      <w:r>
        <w:rPr>
          <w:b/>
          <w:sz w:val="24"/>
        </w:rPr>
        <w:t>26. История синдикального движения во Франции, 1789 – 1907 гг.</w:t>
      </w:r>
    </w:p>
    <w:p w:rsidR="00000000" w:rsidRDefault="00931A4D">
      <w:pPr>
        <w:pStyle w:val="Normal"/>
        <w:ind w:firstLine="1134"/>
        <w:rPr>
          <w:sz w:val="24"/>
        </w:rPr>
      </w:pPr>
      <w:r>
        <w:rPr>
          <w:sz w:val="24"/>
        </w:rPr>
        <w:t xml:space="preserve">Н. </w:t>
      </w:r>
      <w:proofErr w:type="gramStart"/>
      <w:r>
        <w:rPr>
          <w:sz w:val="24"/>
        </w:rPr>
        <w:t>Критская</w:t>
      </w:r>
      <w:proofErr w:type="gramEnd"/>
      <w:r>
        <w:rPr>
          <w:sz w:val="24"/>
        </w:rPr>
        <w:t>, Н. Лебедев</w:t>
      </w:r>
    </w:p>
    <w:p w:rsidR="00000000" w:rsidRDefault="00931A4D">
      <w:pPr>
        <w:pStyle w:val="FR5"/>
        <w:spacing w:before="0"/>
        <w:ind w:firstLine="709"/>
        <w:jc w:val="both"/>
        <w:rPr>
          <w:b w:val="0"/>
          <w:sz w:val="24"/>
        </w:rPr>
      </w:pPr>
      <w:r>
        <w:rPr>
          <w:b w:val="0"/>
          <w:sz w:val="24"/>
        </w:rPr>
        <w:t>Бойкот был старой тактикой рабочего класса. Сущность этого приема борьб</w:t>
      </w:r>
      <w:r>
        <w:rPr>
          <w:b w:val="0"/>
          <w:sz w:val="24"/>
        </w:rPr>
        <w:t>ы состоит в том, что рабочие постановляют не принимать работы от какого-нибудь фабриканта или заводчика или же не покупать в известном магазине, вследствие того, что хозяин данного заведения притесняет своих служащих и рабочих, или же не выполняет требован</w:t>
      </w:r>
      <w:r>
        <w:rPr>
          <w:b w:val="0"/>
          <w:sz w:val="24"/>
        </w:rPr>
        <w:t>ий синдиката.</w:t>
      </w:r>
      <w:r>
        <w:rPr>
          <w:sz w:val="24"/>
        </w:rPr>
        <w:t xml:space="preserve"> </w:t>
      </w:r>
      <w:proofErr w:type="gramStart"/>
      <w:r>
        <w:rPr>
          <w:b w:val="0"/>
          <w:sz w:val="24"/>
        </w:rPr>
        <w:t>Когда, например, хозяин большого магазина отказывается признать за своими служащими право на день отдыха в неделю или он дурно обращается с ними и плохо оплачивает их труд, тогда синдикат служащих данной местности или, еще лучше, совет местны</w:t>
      </w:r>
      <w:r>
        <w:rPr>
          <w:b w:val="0"/>
          <w:sz w:val="24"/>
        </w:rPr>
        <w:t xml:space="preserve">х синдикатов предупреждает публику посредством афиш или другим каким-либо способом, что опасно  покупать в этом </w:t>
      </w:r>
      <w:r>
        <w:rPr>
          <w:b w:val="0"/>
          <w:sz w:val="24"/>
        </w:rPr>
        <w:lastRenderedPageBreak/>
        <w:t>магазине в такой момент, когда служащие его должны были</w:t>
      </w:r>
      <w:proofErr w:type="gramEnd"/>
      <w:r>
        <w:rPr>
          <w:b w:val="0"/>
          <w:sz w:val="24"/>
        </w:rPr>
        <w:t xml:space="preserve"> </w:t>
      </w:r>
      <w:proofErr w:type="gramStart"/>
      <w:r>
        <w:rPr>
          <w:b w:val="0"/>
          <w:sz w:val="24"/>
        </w:rPr>
        <w:t>бы</w:t>
      </w:r>
      <w:proofErr w:type="gramEnd"/>
      <w:r>
        <w:rPr>
          <w:b w:val="0"/>
          <w:sz w:val="24"/>
        </w:rPr>
        <w:t xml:space="preserve"> отдыхать. Хозяин заметит вскоре, что в его же интересах лучше удовлетворить требовани</w:t>
      </w:r>
      <w:r>
        <w:rPr>
          <w:b w:val="0"/>
          <w:sz w:val="24"/>
        </w:rPr>
        <w:t>я служащих. Можно привести целый ряд примеров, доказывающих действенность этого средства.</w:t>
      </w:r>
    </w:p>
    <w:p w:rsidR="00000000" w:rsidRDefault="00931A4D">
      <w:pPr>
        <w:pStyle w:val="FR5"/>
        <w:spacing w:before="0"/>
        <w:ind w:firstLine="709"/>
        <w:jc w:val="both"/>
        <w:rPr>
          <w:b w:val="0"/>
          <w:sz w:val="24"/>
        </w:rPr>
      </w:pPr>
      <w:r>
        <w:rPr>
          <w:b w:val="0"/>
          <w:sz w:val="24"/>
        </w:rPr>
        <w:t>Саботаж есть осуществление на практике правила: «За недостаточную плату — плохая работа». Это средство употреблялось рабочими инстинктивно во все времена, выражаясь т</w:t>
      </w:r>
      <w:r>
        <w:rPr>
          <w:b w:val="0"/>
          <w:sz w:val="24"/>
        </w:rPr>
        <w:t>о в замедлении работы, то в дурном ее качестве, иногда даже в порче материала, машин и других орудий производства.</w:t>
      </w:r>
    </w:p>
    <w:p w:rsidR="00000000" w:rsidRDefault="00931A4D">
      <w:pPr>
        <w:pStyle w:val="FR5"/>
        <w:spacing w:before="0"/>
        <w:ind w:firstLine="709"/>
        <w:jc w:val="both"/>
        <w:rPr>
          <w:b w:val="0"/>
          <w:sz w:val="24"/>
        </w:rPr>
      </w:pPr>
    </w:p>
    <w:p w:rsidR="00000000" w:rsidRDefault="00931A4D">
      <w:pPr>
        <w:numPr>
          <w:ilvl w:val="0"/>
          <w:numId w:val="32"/>
        </w:numPr>
        <w:spacing w:after="0" w:line="240" w:lineRule="auto"/>
        <w:ind w:left="0" w:firstLine="709"/>
        <w:jc w:val="both"/>
        <w:rPr>
          <w:sz w:val="24"/>
        </w:rPr>
      </w:pPr>
      <w:r>
        <w:rPr>
          <w:sz w:val="24"/>
        </w:rPr>
        <w:t>Сформулируйте свое отношение к каждому из описанных выше видов борьбы рабочих за свои права.</w:t>
      </w:r>
    </w:p>
    <w:p w:rsidR="00000000" w:rsidRDefault="00931A4D">
      <w:pPr>
        <w:pStyle w:val="af5"/>
        <w:spacing w:after="0" w:line="240" w:lineRule="auto"/>
        <w:ind w:left="0" w:firstLine="709"/>
        <w:jc w:val="both"/>
        <w:rPr>
          <w:sz w:val="24"/>
          <w:szCs w:val="24"/>
        </w:rPr>
      </w:pPr>
    </w:p>
    <w:p w:rsidR="00000000" w:rsidRDefault="00931A4D">
      <w:pPr>
        <w:pStyle w:val="Normal"/>
        <w:ind w:firstLine="709"/>
        <w:rPr>
          <w:b/>
          <w:sz w:val="24"/>
        </w:rPr>
      </w:pPr>
      <w:r>
        <w:rPr>
          <w:b/>
          <w:sz w:val="24"/>
        </w:rPr>
        <w:t>27. Солидарность в пролетарском городе</w:t>
      </w:r>
    </w:p>
    <w:p w:rsidR="00000000" w:rsidRDefault="00931A4D">
      <w:pPr>
        <w:pStyle w:val="Normal"/>
        <w:ind w:firstLine="1134"/>
        <w:rPr>
          <w:sz w:val="24"/>
        </w:rPr>
      </w:pPr>
      <w:r>
        <w:rPr>
          <w:sz w:val="24"/>
        </w:rPr>
        <w:t xml:space="preserve">Дж. </w:t>
      </w:r>
      <w:proofErr w:type="spellStart"/>
      <w:r>
        <w:rPr>
          <w:sz w:val="24"/>
        </w:rPr>
        <w:t>Роз</w:t>
      </w:r>
      <w:r>
        <w:rPr>
          <w:sz w:val="24"/>
        </w:rPr>
        <w:t>енблум</w:t>
      </w:r>
      <w:proofErr w:type="spellEnd"/>
      <w:r>
        <w:rPr>
          <w:sz w:val="24"/>
        </w:rPr>
        <w:t xml:space="preserve"> </w:t>
      </w:r>
    </w:p>
    <w:p w:rsidR="00000000" w:rsidRDefault="00931A4D">
      <w:pPr>
        <w:pStyle w:val="Normal"/>
        <w:ind w:firstLine="709"/>
        <w:rPr>
          <w:i/>
          <w:sz w:val="24"/>
          <w:szCs w:val="24"/>
        </w:rPr>
      </w:pPr>
      <w:r>
        <w:rPr>
          <w:i/>
          <w:sz w:val="24"/>
          <w:szCs w:val="24"/>
        </w:rPr>
        <w:t xml:space="preserve">Джонатан </w:t>
      </w:r>
      <w:proofErr w:type="spellStart"/>
      <w:r>
        <w:rPr>
          <w:i/>
          <w:sz w:val="24"/>
          <w:szCs w:val="24"/>
        </w:rPr>
        <w:t>Розенблум</w:t>
      </w:r>
      <w:proofErr w:type="spellEnd"/>
      <w:r>
        <w:rPr>
          <w:i/>
          <w:sz w:val="24"/>
          <w:szCs w:val="24"/>
        </w:rPr>
        <w:t xml:space="preserve"> – директор и ведущий организатор совместного проекта по организации профсоюзного движения под названием </w:t>
      </w:r>
      <w:proofErr w:type="spellStart"/>
      <w:r>
        <w:rPr>
          <w:i/>
          <w:sz w:val="24"/>
          <w:szCs w:val="24"/>
        </w:rPr>
        <w:t>Seattle</w:t>
      </w:r>
      <w:proofErr w:type="spellEnd"/>
      <w:r>
        <w:rPr>
          <w:i/>
          <w:sz w:val="24"/>
          <w:szCs w:val="24"/>
        </w:rPr>
        <w:t xml:space="preserve"> </w:t>
      </w:r>
      <w:proofErr w:type="spellStart"/>
      <w:r>
        <w:rPr>
          <w:i/>
          <w:sz w:val="24"/>
          <w:szCs w:val="24"/>
        </w:rPr>
        <w:t>Union</w:t>
      </w:r>
      <w:proofErr w:type="spellEnd"/>
      <w:r>
        <w:rPr>
          <w:i/>
          <w:sz w:val="24"/>
          <w:szCs w:val="24"/>
        </w:rPr>
        <w:t xml:space="preserve"> </w:t>
      </w:r>
      <w:proofErr w:type="spellStart"/>
      <w:r>
        <w:rPr>
          <w:i/>
          <w:sz w:val="24"/>
          <w:szCs w:val="24"/>
        </w:rPr>
        <w:t>Now</w:t>
      </w:r>
      <w:proofErr w:type="spellEnd"/>
      <w:r>
        <w:rPr>
          <w:i/>
          <w:sz w:val="24"/>
          <w:szCs w:val="24"/>
        </w:rPr>
        <w:t xml:space="preserve"> (SUN),  реализуемого АФТ-КПП и Трудовым советом графства Кинг.</w:t>
      </w:r>
    </w:p>
    <w:p w:rsidR="00000000" w:rsidRDefault="00931A4D">
      <w:pPr>
        <w:pStyle w:val="Normal"/>
        <w:ind w:firstLine="709"/>
        <w:rPr>
          <w:sz w:val="24"/>
        </w:rPr>
      </w:pPr>
      <w:r>
        <w:rPr>
          <w:sz w:val="24"/>
        </w:rPr>
        <w:t>Сиэтл: Необыкновенная уличная сцена стала по</w:t>
      </w:r>
      <w:r>
        <w:rPr>
          <w:sz w:val="24"/>
        </w:rPr>
        <w:t xml:space="preserve">лной неожиданностью для Либби </w:t>
      </w:r>
      <w:proofErr w:type="spellStart"/>
      <w:r>
        <w:rPr>
          <w:sz w:val="24"/>
        </w:rPr>
        <w:t>Пул-Прессли</w:t>
      </w:r>
      <w:proofErr w:type="spellEnd"/>
      <w:r>
        <w:rPr>
          <w:sz w:val="24"/>
        </w:rPr>
        <w:t xml:space="preserve">  (</w:t>
      </w:r>
      <w:proofErr w:type="spellStart"/>
      <w:r>
        <w:rPr>
          <w:sz w:val="24"/>
        </w:rPr>
        <w:t>Libby</w:t>
      </w:r>
      <w:proofErr w:type="spellEnd"/>
      <w:r>
        <w:rPr>
          <w:sz w:val="24"/>
        </w:rPr>
        <w:t xml:space="preserve"> </w:t>
      </w:r>
      <w:proofErr w:type="spellStart"/>
      <w:r>
        <w:rPr>
          <w:sz w:val="24"/>
        </w:rPr>
        <w:t>Poole-Pressley</w:t>
      </w:r>
      <w:proofErr w:type="spellEnd"/>
      <w:r>
        <w:rPr>
          <w:sz w:val="24"/>
        </w:rPr>
        <w:t xml:space="preserve">). 13 февраля 1997 г. был вечер премьеры диснеевской «Красавицы и чудовища» в престижном Театре 5 Авеню в центре Сиэтла. Переговоры о заключении коллективного договора зашли в тупик, и </w:t>
      </w:r>
      <w:proofErr w:type="spellStart"/>
      <w:r>
        <w:rPr>
          <w:sz w:val="24"/>
        </w:rPr>
        <w:t>Пул-Пре</w:t>
      </w:r>
      <w:r>
        <w:rPr>
          <w:sz w:val="24"/>
        </w:rPr>
        <w:t>ссли</w:t>
      </w:r>
      <w:proofErr w:type="spellEnd"/>
      <w:r>
        <w:rPr>
          <w:sz w:val="24"/>
        </w:rPr>
        <w:t xml:space="preserve"> и 17 других музыкантов – членов профсоюза – объявили забастовку. Теперь им предстояла очень тяжелая битва – крошечный профсоюзный Давид против Голиафа-работодателя.</w:t>
      </w:r>
    </w:p>
    <w:p w:rsidR="00000000" w:rsidRDefault="00931A4D">
      <w:pPr>
        <w:pStyle w:val="Normal"/>
        <w:ind w:firstLine="709"/>
        <w:rPr>
          <w:sz w:val="24"/>
        </w:rPr>
      </w:pPr>
      <w:r>
        <w:rPr>
          <w:sz w:val="24"/>
        </w:rPr>
        <w:t xml:space="preserve">Когда </w:t>
      </w:r>
      <w:proofErr w:type="spellStart"/>
      <w:r>
        <w:rPr>
          <w:sz w:val="24"/>
        </w:rPr>
        <w:t>Пул-Прессли</w:t>
      </w:r>
      <w:proofErr w:type="spellEnd"/>
      <w:r>
        <w:rPr>
          <w:sz w:val="24"/>
        </w:rPr>
        <w:t xml:space="preserve"> и другие члены ее команды подошли к линии пикета, они увидели там то</w:t>
      </w:r>
      <w:r>
        <w:rPr>
          <w:sz w:val="24"/>
        </w:rPr>
        <w:t xml:space="preserve">лпу более чем из 1 200 человек: портовые грузчики, водители грузовиков, работники </w:t>
      </w:r>
      <w:r>
        <w:rPr>
          <w:sz w:val="24"/>
        </w:rPr>
        <w:lastRenderedPageBreak/>
        <w:t>здравоохранения, служащие штата, машинисты, активисты церкви и «зеленые». Все они участвовали в пикете, маршировали, плясали на улице под музыку профсоюзного духового оркестр</w:t>
      </w:r>
      <w:r>
        <w:rPr>
          <w:sz w:val="24"/>
        </w:rPr>
        <w:t>а – возбужденная, скандирующая толпа, оцепившая театр и вынудившая отменить премьерное представление.</w:t>
      </w:r>
    </w:p>
    <w:p w:rsidR="00000000" w:rsidRDefault="00931A4D">
      <w:pPr>
        <w:pStyle w:val="Normal"/>
        <w:ind w:firstLine="709"/>
        <w:rPr>
          <w:sz w:val="24"/>
        </w:rPr>
      </w:pPr>
      <w:r>
        <w:rPr>
          <w:sz w:val="24"/>
        </w:rPr>
        <w:t xml:space="preserve">«Я была поражена, – сказала </w:t>
      </w:r>
      <w:proofErr w:type="spellStart"/>
      <w:r>
        <w:rPr>
          <w:sz w:val="24"/>
        </w:rPr>
        <w:t>Пул-Прессли</w:t>
      </w:r>
      <w:proofErr w:type="spellEnd"/>
      <w:r>
        <w:rPr>
          <w:sz w:val="24"/>
        </w:rPr>
        <w:t>, исполнительница классической скрипичной музыки. – Сотни людей пришли нам помочь; это был потрясающий пример солид</w:t>
      </w:r>
      <w:r>
        <w:rPr>
          <w:sz w:val="24"/>
        </w:rPr>
        <w:t>арности трудящихся и общественности. Для нас, бастующих музыкантов, это было просто волшебством – столько людей встало за нами!»</w:t>
      </w:r>
    </w:p>
    <w:p w:rsidR="00000000" w:rsidRDefault="00931A4D">
      <w:pPr>
        <w:pStyle w:val="Normal"/>
        <w:ind w:firstLine="709"/>
        <w:rPr>
          <w:sz w:val="24"/>
        </w:rPr>
      </w:pPr>
      <w:r>
        <w:rPr>
          <w:sz w:val="24"/>
        </w:rPr>
        <w:t xml:space="preserve">На самом деле это было не столько волшебство, сколько продолжение гордых </w:t>
      </w:r>
      <w:proofErr w:type="spellStart"/>
      <w:r>
        <w:rPr>
          <w:sz w:val="24"/>
        </w:rPr>
        <w:t>сиэтлских</w:t>
      </w:r>
      <w:proofErr w:type="spellEnd"/>
      <w:r>
        <w:rPr>
          <w:sz w:val="24"/>
        </w:rPr>
        <w:t xml:space="preserve"> традиций пролетарской солидарности. Еще в 19</w:t>
      </w:r>
      <w:r>
        <w:rPr>
          <w:sz w:val="24"/>
        </w:rPr>
        <w:t xml:space="preserve">19 г. </w:t>
      </w:r>
      <w:proofErr w:type="spellStart"/>
      <w:r>
        <w:rPr>
          <w:sz w:val="24"/>
        </w:rPr>
        <w:t>сиэтлские</w:t>
      </w:r>
      <w:proofErr w:type="spellEnd"/>
      <w:r>
        <w:rPr>
          <w:sz w:val="24"/>
        </w:rPr>
        <w:t xml:space="preserve"> рабочие провели первую в Америке всеобщую забастовку, которая привела к полной остановке коммерции, – в  поддержку рабочих судоверфей, находившихся под угрозой сокращения штатов. В течение пяти дней рабочие не позволяли открывать предприяти</w:t>
      </w:r>
      <w:r>
        <w:rPr>
          <w:sz w:val="24"/>
        </w:rPr>
        <w:t>я, поддерживали порядок на улицах, организовывали бесплатные кухни и доставляли экстренно необходимые товары.</w:t>
      </w:r>
    </w:p>
    <w:p w:rsidR="00000000" w:rsidRDefault="00931A4D">
      <w:pPr>
        <w:pStyle w:val="Normal"/>
        <w:ind w:firstLine="709"/>
        <w:rPr>
          <w:sz w:val="24"/>
        </w:rPr>
      </w:pPr>
      <w:r>
        <w:rPr>
          <w:sz w:val="24"/>
        </w:rPr>
        <w:t>Лидеры бизнеса и газеты объявили, что эта забастовка полностью провалилась, рабочие вернулись на фабрики, а их требования не были выполнены. Но ак</w:t>
      </w:r>
      <w:r>
        <w:rPr>
          <w:sz w:val="24"/>
        </w:rPr>
        <w:t>т объединения рабочих и специалистов различных профессий ради остановки производства уже сам по себе был достижением.</w:t>
      </w:r>
    </w:p>
    <w:p w:rsidR="00000000" w:rsidRDefault="00931A4D">
      <w:pPr>
        <w:pStyle w:val="Normal"/>
        <w:ind w:firstLine="709"/>
        <w:rPr>
          <w:sz w:val="24"/>
        </w:rPr>
      </w:pPr>
      <w:r>
        <w:rPr>
          <w:sz w:val="24"/>
        </w:rPr>
        <w:t>Ключом к успеху таких кампаний является межотраслевая профсоюзная солидарность. Трудовой совет графства Кинг – та самая организация, котор</w:t>
      </w:r>
      <w:r>
        <w:rPr>
          <w:sz w:val="24"/>
        </w:rPr>
        <w:t xml:space="preserve">ая в 1919 г. организовала первую всеобщую забастовку, – стала движущей силой этого процесса. Нет ничего необычного в том, что врачи и музыканты совместно </w:t>
      </w:r>
      <w:r>
        <w:rPr>
          <w:sz w:val="24"/>
        </w:rPr>
        <w:lastRenderedPageBreak/>
        <w:t>выступают в средствах массовой информации по случаю Дня труда; или в том, что работники высокотехнолог</w:t>
      </w:r>
      <w:r>
        <w:rPr>
          <w:sz w:val="24"/>
        </w:rPr>
        <w:t>ичных отраслей и водители грузовиков обсуждают совместные пути решения своих проблем в связи со статусом «временных работников»; или в том, что профсоюзы строителей разрабатывают с работниками магазинов и отелей общую стратегию действий применительно к нов</w:t>
      </w:r>
      <w:r>
        <w:rPr>
          <w:sz w:val="24"/>
        </w:rPr>
        <w:t>ым строительным проектам.</w:t>
      </w:r>
    </w:p>
    <w:p w:rsidR="00000000" w:rsidRDefault="00931A4D">
      <w:pPr>
        <w:pStyle w:val="Normal"/>
        <w:ind w:firstLine="709"/>
        <w:rPr>
          <w:sz w:val="24"/>
        </w:rPr>
      </w:pPr>
      <w:r>
        <w:rPr>
          <w:sz w:val="24"/>
        </w:rPr>
        <w:t>18 музыкантов Театра 5 Авеню добились заключения коллективного трудового соглашения после двух недель пикетирования. Но это не было победой одних музыкантов. «Нашу победу празднуют и разделяют все активисты АФТ-КПП, общественные г</w:t>
      </w:r>
      <w:r>
        <w:rPr>
          <w:sz w:val="24"/>
        </w:rPr>
        <w:t xml:space="preserve">руппы и наши сторонники,  которые стояли в пикетах плечом к плечу с музыкантами», – объявил секретарь-казначей </w:t>
      </w:r>
      <w:proofErr w:type="spellStart"/>
      <w:r>
        <w:rPr>
          <w:sz w:val="24"/>
        </w:rPr>
        <w:t>Моттер</w:t>
      </w:r>
      <w:proofErr w:type="spellEnd"/>
      <w:r>
        <w:rPr>
          <w:sz w:val="24"/>
        </w:rPr>
        <w:t xml:space="preserve">  </w:t>
      </w:r>
      <w:proofErr w:type="spellStart"/>
      <w:r>
        <w:rPr>
          <w:sz w:val="24"/>
        </w:rPr>
        <w:t>Форман</w:t>
      </w:r>
      <w:proofErr w:type="spellEnd"/>
      <w:r>
        <w:rPr>
          <w:sz w:val="24"/>
        </w:rPr>
        <w:t>.</w:t>
      </w:r>
    </w:p>
    <w:p w:rsidR="00000000" w:rsidRDefault="00931A4D">
      <w:pPr>
        <w:pStyle w:val="Normal"/>
        <w:ind w:firstLine="709"/>
        <w:rPr>
          <w:sz w:val="24"/>
        </w:rPr>
      </w:pPr>
      <w:r>
        <w:rPr>
          <w:sz w:val="24"/>
        </w:rPr>
        <w:t xml:space="preserve">Это само по себе могло бы стать прекрасным завершением дела для профсоюза музыкантов. Но четыре месяца спустя скрипач Либби </w:t>
      </w:r>
      <w:proofErr w:type="spellStart"/>
      <w:r>
        <w:rPr>
          <w:sz w:val="24"/>
        </w:rPr>
        <w:t>Пул-П</w:t>
      </w:r>
      <w:r>
        <w:rPr>
          <w:sz w:val="24"/>
        </w:rPr>
        <w:t>рессли</w:t>
      </w:r>
      <w:proofErr w:type="spellEnd"/>
      <w:r>
        <w:rPr>
          <w:sz w:val="24"/>
        </w:rPr>
        <w:t xml:space="preserve"> попала в число 10 человек, арестованных за протест в поддержку уборщиков, добивавшихся заключения справедливого трудового соглашения. Для </w:t>
      </w:r>
      <w:proofErr w:type="spellStart"/>
      <w:r>
        <w:rPr>
          <w:sz w:val="24"/>
        </w:rPr>
        <w:t>Пул-Прессли</w:t>
      </w:r>
      <w:proofErr w:type="spellEnd"/>
      <w:r>
        <w:rPr>
          <w:sz w:val="24"/>
        </w:rPr>
        <w:t xml:space="preserve">, </w:t>
      </w:r>
      <w:proofErr w:type="gramStart"/>
      <w:r>
        <w:rPr>
          <w:sz w:val="24"/>
        </w:rPr>
        <w:t>которая</w:t>
      </w:r>
      <w:proofErr w:type="gramEnd"/>
      <w:r>
        <w:rPr>
          <w:sz w:val="24"/>
        </w:rPr>
        <w:t xml:space="preserve"> лично испытала силу солидарности с ее профсоюзом, отправиться в тюрьму ради уборщиков стал</w:t>
      </w:r>
      <w:r>
        <w:rPr>
          <w:sz w:val="24"/>
        </w:rPr>
        <w:t>о логичным следующим шагом. «Я чувствую личную ответственность за то, чтобы помочь коллективу всем, чем могу», – сказала она.</w:t>
      </w:r>
    </w:p>
    <w:p w:rsidR="00000000" w:rsidRDefault="00931A4D">
      <w:pPr>
        <w:pStyle w:val="Normal"/>
        <w:ind w:firstLine="709"/>
        <w:rPr>
          <w:sz w:val="24"/>
        </w:rPr>
      </w:pPr>
      <w:r>
        <w:rPr>
          <w:sz w:val="24"/>
        </w:rPr>
        <w:t>Интернет-журнал «Интеллектуальный капитал»</w:t>
      </w:r>
    </w:p>
    <w:p w:rsidR="00000000" w:rsidRDefault="00931A4D">
      <w:pPr>
        <w:pStyle w:val="af5"/>
        <w:numPr>
          <w:ilvl w:val="0"/>
          <w:numId w:val="32"/>
        </w:numPr>
        <w:spacing w:after="0" w:line="240" w:lineRule="auto"/>
        <w:ind w:left="1069"/>
        <w:jc w:val="both"/>
        <w:rPr>
          <w:sz w:val="24"/>
          <w:szCs w:val="24"/>
        </w:rPr>
      </w:pPr>
      <w:r>
        <w:rPr>
          <w:sz w:val="24"/>
          <w:szCs w:val="24"/>
        </w:rPr>
        <w:t xml:space="preserve">Зачем докеры, машинисты и медики пришли к зданию театра? </w:t>
      </w:r>
    </w:p>
    <w:p w:rsidR="00000000" w:rsidRDefault="00931A4D">
      <w:pPr>
        <w:pStyle w:val="af5"/>
        <w:numPr>
          <w:ilvl w:val="0"/>
          <w:numId w:val="32"/>
        </w:numPr>
        <w:spacing w:after="0" w:line="240" w:lineRule="auto"/>
        <w:ind w:left="1069"/>
        <w:jc w:val="both"/>
        <w:rPr>
          <w:sz w:val="24"/>
          <w:szCs w:val="24"/>
        </w:rPr>
      </w:pPr>
      <w:r>
        <w:rPr>
          <w:sz w:val="24"/>
          <w:szCs w:val="24"/>
        </w:rPr>
        <w:t>Как вы понимаете смысл поняти</w:t>
      </w:r>
      <w:r>
        <w:rPr>
          <w:sz w:val="24"/>
          <w:szCs w:val="24"/>
        </w:rPr>
        <w:t>я «солидарность трудящихся»?</w:t>
      </w:r>
    </w:p>
    <w:p w:rsidR="00000000" w:rsidRDefault="00931A4D">
      <w:pPr>
        <w:pStyle w:val="af5"/>
        <w:numPr>
          <w:ilvl w:val="0"/>
          <w:numId w:val="32"/>
        </w:numPr>
        <w:spacing w:after="0" w:line="240" w:lineRule="auto"/>
        <w:ind w:left="1069"/>
        <w:jc w:val="both"/>
        <w:rPr>
          <w:sz w:val="24"/>
          <w:szCs w:val="24"/>
        </w:rPr>
      </w:pPr>
      <w:r>
        <w:rPr>
          <w:sz w:val="24"/>
          <w:szCs w:val="24"/>
        </w:rPr>
        <w:t>Найдите в СМИ, Интернете примеры солидарности российских трудящихся.</w:t>
      </w:r>
    </w:p>
    <w:p w:rsidR="00000000" w:rsidRDefault="00931A4D">
      <w:pPr>
        <w:pStyle w:val="af5"/>
        <w:spacing w:after="0" w:line="240" w:lineRule="auto"/>
        <w:ind w:left="0" w:firstLine="709"/>
        <w:jc w:val="both"/>
        <w:rPr>
          <w:b/>
          <w:sz w:val="24"/>
          <w:szCs w:val="24"/>
        </w:rPr>
      </w:pPr>
    </w:p>
    <w:p w:rsidR="00000000" w:rsidRDefault="00931A4D">
      <w:pPr>
        <w:pStyle w:val="Normal"/>
        <w:ind w:firstLine="1134"/>
        <w:rPr>
          <w:sz w:val="24"/>
        </w:rPr>
      </w:pPr>
    </w:p>
    <w:p w:rsidR="00000000" w:rsidRDefault="00931A4D">
      <w:pPr>
        <w:pStyle w:val="FR5"/>
        <w:spacing w:before="0"/>
        <w:ind w:firstLine="709"/>
        <w:jc w:val="both"/>
        <w:rPr>
          <w:b w:val="0"/>
          <w:sz w:val="24"/>
        </w:rPr>
      </w:pPr>
      <w:r>
        <w:rPr>
          <w:sz w:val="24"/>
        </w:rPr>
        <w:t xml:space="preserve">28. </w:t>
      </w:r>
      <w:r>
        <w:rPr>
          <w:sz w:val="24"/>
        </w:rPr>
        <w:t xml:space="preserve">Беседа 23 (18 сентября 1993 г.) </w:t>
      </w:r>
    </w:p>
    <w:p w:rsidR="00000000" w:rsidRDefault="00931A4D">
      <w:pPr>
        <w:pStyle w:val="FR5"/>
        <w:spacing w:before="0"/>
        <w:ind w:firstLine="1134"/>
        <w:jc w:val="both"/>
        <w:rPr>
          <w:b w:val="0"/>
          <w:sz w:val="24"/>
        </w:rPr>
      </w:pPr>
      <w:r>
        <w:rPr>
          <w:b w:val="0"/>
          <w:sz w:val="24"/>
        </w:rPr>
        <w:t>Л. Алексеева</w:t>
      </w:r>
    </w:p>
    <w:p w:rsidR="00000000" w:rsidRDefault="00931A4D">
      <w:pPr>
        <w:pStyle w:val="Normal"/>
        <w:ind w:firstLine="1134"/>
        <w:rPr>
          <w:sz w:val="24"/>
        </w:rPr>
      </w:pPr>
      <w:r>
        <w:rPr>
          <w:sz w:val="24"/>
        </w:rPr>
        <w:t>В конце августа — начале сентября прошла забастовка на</w:t>
      </w:r>
      <w:proofErr w:type="gramStart"/>
      <w:r>
        <w:rPr>
          <w:sz w:val="24"/>
        </w:rPr>
        <w:t xml:space="preserve"> П</w:t>
      </w:r>
      <w:proofErr w:type="gramEnd"/>
      <w:r>
        <w:rPr>
          <w:sz w:val="24"/>
        </w:rPr>
        <w:t>ервом Московском часовом</w:t>
      </w:r>
      <w:r>
        <w:rPr>
          <w:sz w:val="24"/>
        </w:rPr>
        <w:t xml:space="preserve"> заводе. Забастовщики (вернее забастовщицы — там на сборке работают в основном женщины) </w:t>
      </w:r>
      <w:proofErr w:type="gramStart"/>
      <w:r>
        <w:rPr>
          <w:sz w:val="24"/>
        </w:rPr>
        <w:t>требовали</w:t>
      </w:r>
      <w:proofErr w:type="gramEnd"/>
      <w:r>
        <w:rPr>
          <w:sz w:val="24"/>
        </w:rPr>
        <w:t xml:space="preserve"> прежде всего повышения заработной платы, которая у них настолько нищенская, что на работу многие старались ездить без билета — оплата общественного транспорта</w:t>
      </w:r>
      <w:r>
        <w:rPr>
          <w:sz w:val="24"/>
        </w:rPr>
        <w:t xml:space="preserve"> была заметной статьей в их нищенском бюджете. Забастовка была проведена по всем правилам. Профсоюз СОЦПРОФ, созданный на этом заводе, пригласил для консультаций опытного адвоката. Это обеспечило забастовке успех. Не только была повышена зарплата, но и был</w:t>
      </w:r>
      <w:r>
        <w:rPr>
          <w:sz w:val="24"/>
        </w:rPr>
        <w:t xml:space="preserve"> проведен опрос об отношении к директору. Подавляющее </w:t>
      </w:r>
      <w:proofErr w:type="gramStart"/>
      <w:r>
        <w:rPr>
          <w:sz w:val="24"/>
        </w:rPr>
        <w:t>большинство работников завода выразило ему</w:t>
      </w:r>
      <w:proofErr w:type="gramEnd"/>
      <w:r>
        <w:rPr>
          <w:sz w:val="24"/>
        </w:rPr>
        <w:t xml:space="preserve"> недоверие. У него как раз кончался контракт, и директор, ненавидимый коллективом за </w:t>
      </w:r>
      <w:proofErr w:type="gramStart"/>
      <w:r>
        <w:rPr>
          <w:sz w:val="24"/>
        </w:rPr>
        <w:t>спесь</w:t>
      </w:r>
      <w:proofErr w:type="gramEnd"/>
      <w:r>
        <w:rPr>
          <w:sz w:val="24"/>
        </w:rPr>
        <w:t>, за слишком высокий оклад и подозреваемый во всяческих махинациях, ли</w:t>
      </w:r>
      <w:r>
        <w:rPr>
          <w:sz w:val="24"/>
        </w:rPr>
        <w:t>шился и места, и доходов. Но через месяц на том же</w:t>
      </w:r>
      <w:proofErr w:type="gramStart"/>
      <w:r>
        <w:rPr>
          <w:sz w:val="24"/>
        </w:rPr>
        <w:t xml:space="preserve"> П</w:t>
      </w:r>
      <w:proofErr w:type="gramEnd"/>
      <w:r>
        <w:rPr>
          <w:sz w:val="24"/>
        </w:rPr>
        <w:t>ервом часовом вспыхнула новая забастовка, которую ее участники считали продолжением первой: из-за тех же качеств заместителя прежнего директора, теперь ставшего исполняющим обязанности генерального директ</w:t>
      </w:r>
      <w:r>
        <w:rPr>
          <w:sz w:val="24"/>
        </w:rPr>
        <w:t>ора этого акционерного предприятия. Эту забастовку суд признал незаконной, так как при ее объявлении не были повторены все подготовительные процедуры, требуемые законом. Но эта чисто формальная победа администрации не прибавила ей ни уважения, ни доверия р</w:t>
      </w:r>
      <w:r>
        <w:rPr>
          <w:sz w:val="24"/>
        </w:rPr>
        <w:t xml:space="preserve">ядовых работников и никак не разрядила атмосферу на заводе. Рабочие требуют полной аудиторской проверки финансовой и хозяйственной деятельности завода независимыми экспертами, </w:t>
      </w:r>
      <w:r>
        <w:rPr>
          <w:sz w:val="24"/>
        </w:rPr>
        <w:lastRenderedPageBreak/>
        <w:t>приглашенными профсоюзом СОЦПРОФ. Отказ администрации разрешить такую проверку е</w:t>
      </w:r>
      <w:r>
        <w:rPr>
          <w:sz w:val="24"/>
        </w:rPr>
        <w:t>ще больше убеждает их в том, что дела ведутся нечисто.</w:t>
      </w:r>
    </w:p>
    <w:p w:rsidR="00000000" w:rsidRDefault="00931A4D">
      <w:pPr>
        <w:pStyle w:val="Normal"/>
        <w:ind w:firstLine="1134"/>
        <w:rPr>
          <w:sz w:val="24"/>
        </w:rPr>
      </w:pPr>
    </w:p>
    <w:p w:rsidR="00000000" w:rsidRDefault="00931A4D">
      <w:pPr>
        <w:numPr>
          <w:ilvl w:val="0"/>
          <w:numId w:val="33"/>
        </w:numPr>
        <w:tabs>
          <w:tab w:val="clear" w:pos="360"/>
          <w:tab w:val="left" w:pos="284"/>
        </w:tabs>
        <w:spacing w:after="0" w:line="240" w:lineRule="auto"/>
        <w:ind w:left="0" w:firstLine="709"/>
        <w:jc w:val="both"/>
        <w:rPr>
          <w:sz w:val="24"/>
        </w:rPr>
      </w:pPr>
      <w:r>
        <w:rPr>
          <w:sz w:val="24"/>
        </w:rPr>
        <w:t>Л. Алексеева говорит: «Забастовка была проведена по всем правилам». Как вы считаете, нужны ли какие-то специальные правила проведения забастовок? Что именно они должны регулировать? Составьте свой вар</w:t>
      </w:r>
      <w:r>
        <w:rPr>
          <w:sz w:val="24"/>
        </w:rPr>
        <w:t>иант «Закона о порядке разрешения коллективных трудовых споров». Сравните его с тем, который был принят в 1995 г.</w:t>
      </w:r>
    </w:p>
    <w:p w:rsidR="00000000" w:rsidRDefault="00931A4D">
      <w:pPr>
        <w:pStyle w:val="FR5"/>
        <w:spacing w:before="0"/>
        <w:ind w:firstLine="709"/>
        <w:jc w:val="both"/>
        <w:rPr>
          <w:sz w:val="24"/>
          <w:szCs w:val="24"/>
        </w:rPr>
      </w:pPr>
      <w:r>
        <w:rPr>
          <w:sz w:val="24"/>
        </w:rPr>
        <w:t xml:space="preserve">29. Права человека, условия труда и уровень жизни в </w:t>
      </w:r>
      <w:r>
        <w:rPr>
          <w:sz w:val="24"/>
          <w:szCs w:val="24"/>
        </w:rPr>
        <w:t>переходной России</w:t>
      </w:r>
    </w:p>
    <w:p w:rsidR="00000000" w:rsidRDefault="00931A4D">
      <w:pPr>
        <w:pStyle w:val="3"/>
        <w:spacing w:before="0" w:after="0" w:line="240" w:lineRule="auto"/>
        <w:ind w:firstLine="709"/>
        <w:jc w:val="both"/>
        <w:rPr>
          <w:rFonts w:ascii="Times New Roman" w:hAnsi="Times New Roman"/>
          <w:b w:val="0"/>
          <w:sz w:val="24"/>
          <w:szCs w:val="24"/>
        </w:rPr>
      </w:pPr>
      <w:r>
        <w:rPr>
          <w:rFonts w:ascii="Times New Roman" w:hAnsi="Times New Roman"/>
          <w:b w:val="0"/>
          <w:sz w:val="24"/>
          <w:szCs w:val="24"/>
        </w:rPr>
        <w:t>Л.А. Гордон</w:t>
      </w:r>
    </w:p>
    <w:p w:rsidR="00000000" w:rsidRDefault="00931A4D">
      <w:pPr>
        <w:pStyle w:val="FR5"/>
        <w:spacing w:before="0"/>
        <w:ind w:firstLine="709"/>
        <w:jc w:val="both"/>
        <w:rPr>
          <w:b w:val="0"/>
          <w:sz w:val="24"/>
        </w:rPr>
      </w:pPr>
      <w:r>
        <w:rPr>
          <w:b w:val="0"/>
          <w:sz w:val="24"/>
        </w:rPr>
        <w:t>Помимо появления подлинных профсоюзов, фактически свидетельс</w:t>
      </w:r>
      <w:r>
        <w:rPr>
          <w:b w:val="0"/>
          <w:sz w:val="24"/>
        </w:rPr>
        <w:t>твом расширения начал равенства в трудовых спорах и утверждения права на самозащиту работников выступает распространение практики забастовок, пикетирования, других коллективных действий во многих регионах и отраслях народного хозяйства (</w:t>
      </w:r>
      <w:proofErr w:type="gramStart"/>
      <w:r>
        <w:rPr>
          <w:b w:val="0"/>
          <w:sz w:val="24"/>
        </w:rPr>
        <w:t>см</w:t>
      </w:r>
      <w:proofErr w:type="gramEnd"/>
      <w:r>
        <w:rPr>
          <w:b w:val="0"/>
          <w:sz w:val="24"/>
        </w:rPr>
        <w:t>. табл.). Начиная</w:t>
      </w:r>
      <w:r>
        <w:rPr>
          <w:b w:val="0"/>
          <w:sz w:val="24"/>
        </w:rPr>
        <w:t xml:space="preserve"> с 1989 г. в России ежегодно происходило по нескольку сотен, а то и тысяч официально признанных забастовок; каждый год в стачках участвовало, считая округленно, от 100 до 500 тысяч человек.</w:t>
      </w:r>
    </w:p>
    <w:p w:rsidR="00000000" w:rsidRDefault="00931A4D">
      <w:pPr>
        <w:pStyle w:val="FR5"/>
        <w:spacing w:before="0"/>
        <w:jc w:val="both"/>
        <w:rPr>
          <w:b w:val="0"/>
          <w:sz w:val="24"/>
        </w:rPr>
      </w:pPr>
      <w:r>
        <w:rPr>
          <w:b w:val="0"/>
          <w:sz w:val="24"/>
        </w:rPr>
        <w:t>Забастовки в первой половине 90-х годов</w:t>
      </w:r>
    </w:p>
    <w:tbl>
      <w:tblPr>
        <w:tblW w:w="9688"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242"/>
        <w:gridCol w:w="1701"/>
        <w:gridCol w:w="1560"/>
        <w:gridCol w:w="5185"/>
      </w:tblGrid>
      <w:tr w:rsidR="00000000">
        <w:tc>
          <w:tcPr>
            <w:tcW w:w="1242" w:type="dxa"/>
          </w:tcPr>
          <w:p w:rsidR="00000000" w:rsidRDefault="00931A4D">
            <w:pPr>
              <w:pStyle w:val="FR5"/>
              <w:spacing w:before="0"/>
              <w:jc w:val="both"/>
              <w:rPr>
                <w:sz w:val="24"/>
              </w:rPr>
            </w:pPr>
            <w:r>
              <w:rPr>
                <w:sz w:val="24"/>
              </w:rPr>
              <w:t>Годы</w:t>
            </w:r>
          </w:p>
        </w:tc>
        <w:tc>
          <w:tcPr>
            <w:tcW w:w="1701" w:type="dxa"/>
          </w:tcPr>
          <w:p w:rsidR="00000000" w:rsidRDefault="00931A4D">
            <w:pPr>
              <w:pStyle w:val="FR5"/>
              <w:spacing w:before="0"/>
              <w:jc w:val="both"/>
              <w:rPr>
                <w:sz w:val="20"/>
              </w:rPr>
            </w:pPr>
            <w:r>
              <w:rPr>
                <w:sz w:val="20"/>
              </w:rPr>
              <w:t>Число предприятий и у</w:t>
            </w:r>
            <w:r>
              <w:rPr>
                <w:sz w:val="20"/>
              </w:rPr>
              <w:t>чреждений, на которых происходили забастовки</w:t>
            </w:r>
          </w:p>
        </w:tc>
        <w:tc>
          <w:tcPr>
            <w:tcW w:w="1560" w:type="dxa"/>
          </w:tcPr>
          <w:p w:rsidR="00000000" w:rsidRDefault="00931A4D">
            <w:pPr>
              <w:pStyle w:val="FR5"/>
              <w:spacing w:before="0"/>
              <w:jc w:val="both"/>
              <w:rPr>
                <w:sz w:val="20"/>
              </w:rPr>
            </w:pPr>
            <w:r>
              <w:rPr>
                <w:sz w:val="20"/>
              </w:rPr>
              <w:t>Число участников забастовок</w:t>
            </w:r>
          </w:p>
          <w:p w:rsidR="00000000" w:rsidRDefault="00931A4D">
            <w:pPr>
              <w:pStyle w:val="FR5"/>
              <w:spacing w:before="0"/>
              <w:jc w:val="both"/>
              <w:rPr>
                <w:sz w:val="20"/>
              </w:rPr>
            </w:pPr>
            <w:r>
              <w:rPr>
                <w:sz w:val="20"/>
              </w:rPr>
              <w:t xml:space="preserve">(тыс. человек) </w:t>
            </w:r>
          </w:p>
        </w:tc>
        <w:tc>
          <w:tcPr>
            <w:tcW w:w="5185" w:type="dxa"/>
          </w:tcPr>
          <w:p w:rsidR="00000000" w:rsidRDefault="00931A4D">
            <w:pPr>
              <w:pStyle w:val="FR5"/>
              <w:tabs>
                <w:tab w:val="left" w:pos="3582"/>
              </w:tabs>
              <w:spacing w:before="0"/>
              <w:jc w:val="both"/>
              <w:rPr>
                <w:sz w:val="20"/>
              </w:rPr>
            </w:pPr>
            <w:r>
              <w:rPr>
                <w:sz w:val="20"/>
              </w:rPr>
              <w:t>Потери рабочего времени во время</w:t>
            </w:r>
          </w:p>
          <w:p w:rsidR="00000000" w:rsidRDefault="00931A4D">
            <w:pPr>
              <w:pStyle w:val="FR5"/>
              <w:tabs>
                <w:tab w:val="left" w:pos="3582"/>
              </w:tabs>
              <w:spacing w:before="0"/>
              <w:jc w:val="both"/>
              <w:rPr>
                <w:sz w:val="20"/>
              </w:rPr>
            </w:pPr>
            <w:r>
              <w:rPr>
                <w:sz w:val="20"/>
              </w:rPr>
              <w:t xml:space="preserve"> забастовок </w:t>
            </w:r>
          </w:p>
          <w:p w:rsidR="00000000" w:rsidRDefault="00931A4D">
            <w:pPr>
              <w:pStyle w:val="FR5"/>
              <w:spacing w:before="0"/>
              <w:jc w:val="both"/>
              <w:rPr>
                <w:sz w:val="20"/>
              </w:rPr>
            </w:pPr>
            <w:r>
              <w:rPr>
                <w:sz w:val="20"/>
              </w:rPr>
              <w:t>(тыс. человеко-дней)</w:t>
            </w:r>
          </w:p>
        </w:tc>
      </w:tr>
      <w:tr w:rsidR="00000000">
        <w:tc>
          <w:tcPr>
            <w:tcW w:w="1242" w:type="dxa"/>
          </w:tcPr>
          <w:p w:rsidR="00000000" w:rsidRDefault="00931A4D">
            <w:pPr>
              <w:pStyle w:val="FR5"/>
              <w:spacing w:before="0"/>
              <w:jc w:val="both"/>
              <w:rPr>
                <w:sz w:val="24"/>
              </w:rPr>
            </w:pPr>
            <w:r>
              <w:rPr>
                <w:sz w:val="24"/>
              </w:rPr>
              <w:t>1990</w:t>
            </w:r>
          </w:p>
        </w:tc>
        <w:tc>
          <w:tcPr>
            <w:tcW w:w="1701" w:type="dxa"/>
          </w:tcPr>
          <w:p w:rsidR="00000000" w:rsidRDefault="00931A4D">
            <w:pPr>
              <w:pStyle w:val="FR5"/>
              <w:spacing w:before="0"/>
              <w:jc w:val="both"/>
              <w:rPr>
                <w:b w:val="0"/>
                <w:sz w:val="24"/>
              </w:rPr>
            </w:pPr>
            <w:r>
              <w:rPr>
                <w:b w:val="0"/>
                <w:sz w:val="24"/>
              </w:rPr>
              <w:t>260</w:t>
            </w:r>
          </w:p>
        </w:tc>
        <w:tc>
          <w:tcPr>
            <w:tcW w:w="1560" w:type="dxa"/>
          </w:tcPr>
          <w:p w:rsidR="00000000" w:rsidRDefault="00931A4D">
            <w:pPr>
              <w:pStyle w:val="FR5"/>
              <w:spacing w:before="0"/>
              <w:jc w:val="both"/>
              <w:rPr>
                <w:b w:val="0"/>
                <w:sz w:val="24"/>
              </w:rPr>
            </w:pPr>
            <w:r>
              <w:rPr>
                <w:b w:val="0"/>
                <w:sz w:val="24"/>
              </w:rPr>
              <w:t>100</w:t>
            </w:r>
          </w:p>
        </w:tc>
        <w:tc>
          <w:tcPr>
            <w:tcW w:w="5185" w:type="dxa"/>
          </w:tcPr>
          <w:p w:rsidR="00000000" w:rsidRDefault="00931A4D">
            <w:pPr>
              <w:pStyle w:val="FR5"/>
              <w:spacing w:before="0"/>
              <w:jc w:val="both"/>
              <w:rPr>
                <w:b w:val="0"/>
                <w:sz w:val="24"/>
              </w:rPr>
            </w:pPr>
            <w:r>
              <w:rPr>
                <w:b w:val="0"/>
                <w:sz w:val="24"/>
              </w:rPr>
              <w:t>208</w:t>
            </w:r>
          </w:p>
        </w:tc>
      </w:tr>
      <w:tr w:rsidR="00000000">
        <w:tc>
          <w:tcPr>
            <w:tcW w:w="1242" w:type="dxa"/>
          </w:tcPr>
          <w:p w:rsidR="00000000" w:rsidRDefault="00931A4D">
            <w:pPr>
              <w:pStyle w:val="FR5"/>
              <w:spacing w:before="0"/>
              <w:jc w:val="both"/>
              <w:rPr>
                <w:sz w:val="24"/>
              </w:rPr>
            </w:pPr>
            <w:r>
              <w:rPr>
                <w:sz w:val="24"/>
              </w:rPr>
              <w:t>1991</w:t>
            </w:r>
          </w:p>
        </w:tc>
        <w:tc>
          <w:tcPr>
            <w:tcW w:w="1701" w:type="dxa"/>
          </w:tcPr>
          <w:p w:rsidR="00000000" w:rsidRDefault="00931A4D">
            <w:pPr>
              <w:pStyle w:val="FR5"/>
              <w:spacing w:before="0"/>
              <w:jc w:val="both"/>
              <w:rPr>
                <w:b w:val="0"/>
                <w:sz w:val="24"/>
              </w:rPr>
            </w:pPr>
            <w:r>
              <w:rPr>
                <w:b w:val="0"/>
                <w:sz w:val="24"/>
              </w:rPr>
              <w:t>1755</w:t>
            </w:r>
          </w:p>
        </w:tc>
        <w:tc>
          <w:tcPr>
            <w:tcW w:w="1560" w:type="dxa"/>
          </w:tcPr>
          <w:p w:rsidR="00000000" w:rsidRDefault="00931A4D">
            <w:pPr>
              <w:pStyle w:val="FR5"/>
              <w:spacing w:before="0"/>
              <w:jc w:val="both"/>
              <w:rPr>
                <w:b w:val="0"/>
                <w:sz w:val="24"/>
              </w:rPr>
            </w:pPr>
            <w:r>
              <w:rPr>
                <w:b w:val="0"/>
                <w:sz w:val="24"/>
              </w:rPr>
              <w:t>238</w:t>
            </w:r>
          </w:p>
        </w:tc>
        <w:tc>
          <w:tcPr>
            <w:tcW w:w="5185" w:type="dxa"/>
          </w:tcPr>
          <w:p w:rsidR="00000000" w:rsidRDefault="00931A4D">
            <w:pPr>
              <w:pStyle w:val="FR5"/>
              <w:spacing w:before="0"/>
              <w:jc w:val="both"/>
              <w:rPr>
                <w:b w:val="0"/>
                <w:sz w:val="24"/>
              </w:rPr>
            </w:pPr>
            <w:r>
              <w:rPr>
                <w:b w:val="0"/>
                <w:sz w:val="24"/>
              </w:rPr>
              <w:t>2314</w:t>
            </w:r>
          </w:p>
        </w:tc>
      </w:tr>
      <w:tr w:rsidR="00000000">
        <w:tc>
          <w:tcPr>
            <w:tcW w:w="1242" w:type="dxa"/>
          </w:tcPr>
          <w:p w:rsidR="00000000" w:rsidRDefault="00931A4D">
            <w:pPr>
              <w:pStyle w:val="FR5"/>
              <w:spacing w:before="0"/>
              <w:jc w:val="both"/>
              <w:rPr>
                <w:sz w:val="24"/>
              </w:rPr>
            </w:pPr>
            <w:r>
              <w:rPr>
                <w:sz w:val="24"/>
              </w:rPr>
              <w:lastRenderedPageBreak/>
              <w:t>1992</w:t>
            </w:r>
          </w:p>
        </w:tc>
        <w:tc>
          <w:tcPr>
            <w:tcW w:w="1701" w:type="dxa"/>
          </w:tcPr>
          <w:p w:rsidR="00000000" w:rsidRDefault="00931A4D">
            <w:pPr>
              <w:pStyle w:val="FR5"/>
              <w:spacing w:before="0"/>
              <w:jc w:val="both"/>
              <w:rPr>
                <w:b w:val="0"/>
                <w:sz w:val="24"/>
              </w:rPr>
            </w:pPr>
            <w:r>
              <w:rPr>
                <w:b w:val="0"/>
                <w:sz w:val="24"/>
              </w:rPr>
              <w:t>6273</w:t>
            </w:r>
          </w:p>
        </w:tc>
        <w:tc>
          <w:tcPr>
            <w:tcW w:w="1560" w:type="dxa"/>
          </w:tcPr>
          <w:p w:rsidR="00000000" w:rsidRDefault="00931A4D">
            <w:pPr>
              <w:pStyle w:val="FR5"/>
              <w:spacing w:before="0"/>
              <w:jc w:val="both"/>
              <w:rPr>
                <w:b w:val="0"/>
                <w:sz w:val="24"/>
              </w:rPr>
            </w:pPr>
            <w:r>
              <w:rPr>
                <w:b w:val="0"/>
                <w:sz w:val="24"/>
              </w:rPr>
              <w:t>358</w:t>
            </w:r>
          </w:p>
        </w:tc>
        <w:tc>
          <w:tcPr>
            <w:tcW w:w="5185" w:type="dxa"/>
          </w:tcPr>
          <w:p w:rsidR="00000000" w:rsidRDefault="00931A4D">
            <w:pPr>
              <w:pStyle w:val="FR5"/>
              <w:spacing w:before="0"/>
              <w:jc w:val="both"/>
              <w:rPr>
                <w:b w:val="0"/>
                <w:sz w:val="24"/>
              </w:rPr>
            </w:pPr>
            <w:r>
              <w:rPr>
                <w:b w:val="0"/>
                <w:sz w:val="24"/>
              </w:rPr>
              <w:t>1893</w:t>
            </w:r>
          </w:p>
        </w:tc>
      </w:tr>
      <w:tr w:rsidR="00000000">
        <w:tc>
          <w:tcPr>
            <w:tcW w:w="1242" w:type="dxa"/>
          </w:tcPr>
          <w:p w:rsidR="00000000" w:rsidRDefault="00931A4D">
            <w:pPr>
              <w:pStyle w:val="FR5"/>
              <w:spacing w:before="0"/>
              <w:jc w:val="both"/>
              <w:rPr>
                <w:sz w:val="24"/>
              </w:rPr>
            </w:pPr>
            <w:r>
              <w:rPr>
                <w:sz w:val="24"/>
              </w:rPr>
              <w:t>1993</w:t>
            </w:r>
          </w:p>
        </w:tc>
        <w:tc>
          <w:tcPr>
            <w:tcW w:w="1701" w:type="dxa"/>
          </w:tcPr>
          <w:p w:rsidR="00000000" w:rsidRDefault="00931A4D">
            <w:pPr>
              <w:pStyle w:val="FR5"/>
              <w:spacing w:before="0"/>
              <w:jc w:val="both"/>
              <w:rPr>
                <w:b w:val="0"/>
                <w:sz w:val="24"/>
              </w:rPr>
            </w:pPr>
            <w:r>
              <w:rPr>
                <w:b w:val="0"/>
                <w:sz w:val="24"/>
              </w:rPr>
              <w:t>264</w:t>
            </w:r>
          </w:p>
        </w:tc>
        <w:tc>
          <w:tcPr>
            <w:tcW w:w="1560" w:type="dxa"/>
          </w:tcPr>
          <w:p w:rsidR="00000000" w:rsidRDefault="00931A4D">
            <w:pPr>
              <w:pStyle w:val="FR5"/>
              <w:spacing w:before="0"/>
              <w:jc w:val="both"/>
              <w:rPr>
                <w:b w:val="0"/>
                <w:sz w:val="24"/>
              </w:rPr>
            </w:pPr>
            <w:r>
              <w:rPr>
                <w:b w:val="0"/>
                <w:sz w:val="24"/>
              </w:rPr>
              <w:t>120</w:t>
            </w:r>
          </w:p>
        </w:tc>
        <w:tc>
          <w:tcPr>
            <w:tcW w:w="5185" w:type="dxa"/>
          </w:tcPr>
          <w:p w:rsidR="00000000" w:rsidRDefault="00931A4D">
            <w:pPr>
              <w:pStyle w:val="FR5"/>
              <w:spacing w:before="0"/>
              <w:jc w:val="both"/>
              <w:rPr>
                <w:b w:val="0"/>
                <w:sz w:val="24"/>
              </w:rPr>
            </w:pPr>
            <w:r>
              <w:rPr>
                <w:b w:val="0"/>
                <w:sz w:val="24"/>
              </w:rPr>
              <w:t>237</w:t>
            </w:r>
          </w:p>
        </w:tc>
      </w:tr>
      <w:tr w:rsidR="00000000">
        <w:tc>
          <w:tcPr>
            <w:tcW w:w="1242" w:type="dxa"/>
          </w:tcPr>
          <w:p w:rsidR="00000000" w:rsidRDefault="00931A4D">
            <w:pPr>
              <w:pStyle w:val="FR5"/>
              <w:spacing w:before="0"/>
              <w:jc w:val="both"/>
              <w:rPr>
                <w:sz w:val="24"/>
              </w:rPr>
            </w:pPr>
            <w:r>
              <w:rPr>
                <w:sz w:val="24"/>
              </w:rPr>
              <w:t>1994</w:t>
            </w:r>
          </w:p>
        </w:tc>
        <w:tc>
          <w:tcPr>
            <w:tcW w:w="1701" w:type="dxa"/>
          </w:tcPr>
          <w:p w:rsidR="00000000" w:rsidRDefault="00931A4D">
            <w:pPr>
              <w:pStyle w:val="FR5"/>
              <w:spacing w:before="0"/>
              <w:jc w:val="both"/>
              <w:rPr>
                <w:b w:val="0"/>
                <w:sz w:val="24"/>
              </w:rPr>
            </w:pPr>
            <w:r>
              <w:rPr>
                <w:b w:val="0"/>
                <w:sz w:val="24"/>
              </w:rPr>
              <w:t>514</w:t>
            </w:r>
          </w:p>
        </w:tc>
        <w:tc>
          <w:tcPr>
            <w:tcW w:w="1560" w:type="dxa"/>
          </w:tcPr>
          <w:p w:rsidR="00000000" w:rsidRDefault="00931A4D">
            <w:pPr>
              <w:pStyle w:val="FR5"/>
              <w:spacing w:before="0"/>
              <w:jc w:val="both"/>
              <w:rPr>
                <w:b w:val="0"/>
                <w:sz w:val="24"/>
              </w:rPr>
            </w:pPr>
            <w:r>
              <w:rPr>
                <w:b w:val="0"/>
                <w:sz w:val="24"/>
              </w:rPr>
              <w:t>155</w:t>
            </w:r>
          </w:p>
        </w:tc>
        <w:tc>
          <w:tcPr>
            <w:tcW w:w="5185" w:type="dxa"/>
          </w:tcPr>
          <w:p w:rsidR="00000000" w:rsidRDefault="00931A4D">
            <w:pPr>
              <w:pStyle w:val="FR5"/>
              <w:spacing w:before="0"/>
              <w:jc w:val="both"/>
              <w:rPr>
                <w:b w:val="0"/>
                <w:sz w:val="24"/>
              </w:rPr>
            </w:pPr>
            <w:r>
              <w:rPr>
                <w:b w:val="0"/>
                <w:sz w:val="24"/>
              </w:rPr>
              <w:t>755</w:t>
            </w:r>
          </w:p>
        </w:tc>
      </w:tr>
      <w:tr w:rsidR="00000000">
        <w:tc>
          <w:tcPr>
            <w:tcW w:w="1242" w:type="dxa"/>
          </w:tcPr>
          <w:p w:rsidR="00000000" w:rsidRDefault="00931A4D">
            <w:pPr>
              <w:pStyle w:val="FR5"/>
              <w:spacing w:before="0"/>
              <w:jc w:val="both"/>
              <w:rPr>
                <w:sz w:val="24"/>
              </w:rPr>
            </w:pPr>
            <w:r>
              <w:rPr>
                <w:sz w:val="24"/>
              </w:rPr>
              <w:t>1995</w:t>
            </w:r>
          </w:p>
        </w:tc>
        <w:tc>
          <w:tcPr>
            <w:tcW w:w="1701" w:type="dxa"/>
          </w:tcPr>
          <w:p w:rsidR="00000000" w:rsidRDefault="00931A4D">
            <w:pPr>
              <w:pStyle w:val="FR5"/>
              <w:spacing w:before="0"/>
              <w:jc w:val="both"/>
              <w:rPr>
                <w:b w:val="0"/>
                <w:sz w:val="24"/>
              </w:rPr>
            </w:pPr>
            <w:r>
              <w:rPr>
                <w:b w:val="0"/>
                <w:sz w:val="24"/>
              </w:rPr>
              <w:t>8856</w:t>
            </w:r>
          </w:p>
        </w:tc>
        <w:tc>
          <w:tcPr>
            <w:tcW w:w="1560" w:type="dxa"/>
          </w:tcPr>
          <w:p w:rsidR="00000000" w:rsidRDefault="00931A4D">
            <w:pPr>
              <w:pStyle w:val="FR5"/>
              <w:spacing w:before="0"/>
              <w:jc w:val="both"/>
              <w:rPr>
                <w:b w:val="0"/>
                <w:sz w:val="24"/>
              </w:rPr>
            </w:pPr>
            <w:r>
              <w:rPr>
                <w:b w:val="0"/>
                <w:sz w:val="24"/>
              </w:rPr>
              <w:t>489</w:t>
            </w:r>
          </w:p>
        </w:tc>
        <w:tc>
          <w:tcPr>
            <w:tcW w:w="5185" w:type="dxa"/>
          </w:tcPr>
          <w:p w:rsidR="00000000" w:rsidRDefault="00931A4D">
            <w:pPr>
              <w:pStyle w:val="FR5"/>
              <w:spacing w:before="0"/>
              <w:jc w:val="both"/>
              <w:rPr>
                <w:b w:val="0"/>
                <w:sz w:val="24"/>
              </w:rPr>
            </w:pPr>
            <w:r>
              <w:rPr>
                <w:b w:val="0"/>
                <w:sz w:val="24"/>
              </w:rPr>
              <w:t>1367</w:t>
            </w:r>
          </w:p>
        </w:tc>
      </w:tr>
    </w:tbl>
    <w:p w:rsidR="00000000" w:rsidRDefault="00931A4D">
      <w:pPr>
        <w:pStyle w:val="Normal"/>
        <w:ind w:firstLine="1134"/>
      </w:pPr>
      <w:r>
        <w:t xml:space="preserve"> </w:t>
      </w:r>
      <w:proofErr w:type="gramStart"/>
      <w:r>
        <w:t>(Источник:</w:t>
      </w:r>
      <w:proofErr w:type="gramEnd"/>
      <w:r>
        <w:t xml:space="preserve"> Уровень жизни населения в России. 1996. Статистический сборник. </w:t>
      </w:r>
      <w:r>
        <w:t xml:space="preserve">М.: Госкомстат России, 1996. </w:t>
      </w:r>
      <w:proofErr w:type="gramStart"/>
      <w:r>
        <w:t>С. 30)</w:t>
      </w:r>
      <w:proofErr w:type="gramEnd"/>
    </w:p>
    <w:p w:rsidR="00000000" w:rsidRDefault="00931A4D">
      <w:pPr>
        <w:pStyle w:val="Normal"/>
        <w:ind w:firstLine="1134"/>
      </w:pPr>
    </w:p>
    <w:p w:rsidR="00000000" w:rsidRDefault="00931A4D">
      <w:pPr>
        <w:pStyle w:val="FR5"/>
        <w:spacing w:before="0"/>
        <w:ind w:firstLine="1134"/>
        <w:jc w:val="both"/>
        <w:rPr>
          <w:b w:val="0"/>
          <w:sz w:val="24"/>
        </w:rPr>
      </w:pPr>
      <w:r>
        <w:rPr>
          <w:b w:val="0"/>
          <w:sz w:val="24"/>
        </w:rPr>
        <w:t xml:space="preserve">…размах стачечного движения в современной России значителен лишь в сравнении с их почти абсолютным подавлением в условиях </w:t>
      </w:r>
      <w:proofErr w:type="spellStart"/>
      <w:r>
        <w:rPr>
          <w:b w:val="0"/>
          <w:sz w:val="24"/>
        </w:rPr>
        <w:t>госсо</w:t>
      </w:r>
      <w:r>
        <w:rPr>
          <w:b w:val="0"/>
          <w:sz w:val="24"/>
        </w:rPr>
        <w:t>циализма</w:t>
      </w:r>
      <w:proofErr w:type="spellEnd"/>
      <w:r>
        <w:rPr>
          <w:b w:val="0"/>
          <w:sz w:val="24"/>
        </w:rPr>
        <w:t>. Однако сегодняшний уровень распространения забастовок, при котором в них ежегодно участвует менее 0,5% наемных работников, далеко уступает соответствующим показателям большинства демократических государств.</w:t>
      </w:r>
    </w:p>
    <w:p w:rsidR="00000000" w:rsidRDefault="00931A4D">
      <w:pPr>
        <w:pStyle w:val="Normal"/>
        <w:ind w:firstLine="1134"/>
        <w:rPr>
          <w:sz w:val="24"/>
        </w:rPr>
      </w:pPr>
      <w:r>
        <w:rPr>
          <w:sz w:val="24"/>
        </w:rPr>
        <w:t>Знаменательно, что у нас доля людей, ко</w:t>
      </w:r>
      <w:r>
        <w:rPr>
          <w:sz w:val="24"/>
        </w:rPr>
        <w:t>торые считают, что право на забастовку приносит больше пользы, чем вреда, все еще уступает числу тех, кто убежден в обратном (23% против 35% по опросу конца 1994 г.). А некоторые хозяйственные руководители до сих пор не стесняются отрицать законное право т</w:t>
      </w:r>
      <w:r>
        <w:rPr>
          <w:sz w:val="24"/>
        </w:rPr>
        <w:t>рудящихся на забастовку. Назначенный летом 1996 г. министр топлива и энергетики П. Родионов счел возможным в одном из первых своих выступлений в печати заявить: «Шахтер также не может оставить забой (т.е. начать забастовку), как солдат — оружие».</w:t>
      </w:r>
    </w:p>
    <w:p w:rsidR="00000000" w:rsidRDefault="00931A4D">
      <w:pPr>
        <w:pStyle w:val="Normal"/>
        <w:ind w:firstLine="1134"/>
        <w:rPr>
          <w:sz w:val="24"/>
        </w:rPr>
      </w:pPr>
    </w:p>
    <w:p w:rsidR="00000000" w:rsidRDefault="00931A4D">
      <w:pPr>
        <w:numPr>
          <w:ilvl w:val="0"/>
          <w:numId w:val="34"/>
        </w:numPr>
        <w:tabs>
          <w:tab w:val="clear" w:pos="360"/>
          <w:tab w:val="left" w:pos="284"/>
        </w:tabs>
        <w:spacing w:after="0" w:line="240" w:lineRule="auto"/>
        <w:ind w:left="284" w:hanging="284"/>
        <w:jc w:val="both"/>
        <w:rPr>
          <w:sz w:val="24"/>
        </w:rPr>
      </w:pPr>
      <w:r>
        <w:rPr>
          <w:sz w:val="24"/>
        </w:rPr>
        <w:t>Проведит</w:t>
      </w:r>
      <w:r>
        <w:rPr>
          <w:sz w:val="24"/>
        </w:rPr>
        <w:t>е опрос об отношении к забастовкам среди знакомых ваших родителей.</w:t>
      </w:r>
    </w:p>
    <w:p w:rsidR="00000000" w:rsidRDefault="00931A4D">
      <w:pPr>
        <w:numPr>
          <w:ilvl w:val="0"/>
          <w:numId w:val="34"/>
        </w:numPr>
        <w:tabs>
          <w:tab w:val="clear" w:pos="360"/>
          <w:tab w:val="left" w:pos="284"/>
        </w:tabs>
        <w:spacing w:after="0" w:line="240" w:lineRule="auto"/>
        <w:ind w:left="284" w:hanging="284"/>
        <w:jc w:val="both"/>
        <w:rPr>
          <w:sz w:val="24"/>
        </w:rPr>
      </w:pPr>
      <w:r>
        <w:rPr>
          <w:sz w:val="24"/>
        </w:rPr>
        <w:t>Найдите данные о забастовочном движении в 2010—2015 годах.</w:t>
      </w:r>
    </w:p>
    <w:p w:rsidR="005F1EAC" w:rsidRDefault="005F1EAC">
      <w:pPr>
        <w:pStyle w:val="af5"/>
        <w:spacing w:after="0" w:line="240" w:lineRule="auto"/>
        <w:ind w:left="0" w:firstLine="709"/>
        <w:jc w:val="both"/>
        <w:rPr>
          <w:b/>
          <w:sz w:val="32"/>
          <w:szCs w:val="32"/>
        </w:rPr>
      </w:pPr>
    </w:p>
    <w:p w:rsidR="005F1EAC" w:rsidRDefault="005F1EAC">
      <w:pPr>
        <w:pStyle w:val="af5"/>
        <w:spacing w:after="0" w:line="240" w:lineRule="auto"/>
        <w:ind w:left="0" w:firstLine="709"/>
        <w:jc w:val="both"/>
        <w:rPr>
          <w:b/>
          <w:sz w:val="32"/>
          <w:szCs w:val="32"/>
        </w:rPr>
      </w:pPr>
    </w:p>
    <w:p w:rsidR="00000000" w:rsidRDefault="00931A4D">
      <w:pPr>
        <w:pStyle w:val="af5"/>
        <w:spacing w:after="0" w:line="240" w:lineRule="auto"/>
        <w:ind w:left="0" w:firstLine="709"/>
        <w:jc w:val="both"/>
        <w:rPr>
          <w:b/>
          <w:sz w:val="32"/>
          <w:szCs w:val="32"/>
        </w:rPr>
      </w:pPr>
      <w:r>
        <w:rPr>
          <w:b/>
          <w:sz w:val="32"/>
          <w:szCs w:val="32"/>
        </w:rPr>
        <w:lastRenderedPageBreak/>
        <w:t>ДИСКУССИИ</w:t>
      </w:r>
    </w:p>
    <w:p w:rsidR="00000000" w:rsidRDefault="00931A4D">
      <w:pPr>
        <w:pStyle w:val="af5"/>
        <w:spacing w:after="0" w:line="240" w:lineRule="auto"/>
        <w:ind w:left="0" w:firstLine="709"/>
        <w:jc w:val="both"/>
        <w:rPr>
          <w:sz w:val="24"/>
          <w:szCs w:val="24"/>
        </w:rPr>
      </w:pPr>
      <w:r>
        <w:rPr>
          <w:sz w:val="24"/>
          <w:szCs w:val="24"/>
        </w:rPr>
        <w:t xml:space="preserve">1. </w:t>
      </w:r>
      <w:r>
        <w:rPr>
          <w:sz w:val="24"/>
          <w:szCs w:val="24"/>
          <w:u w:val="single"/>
        </w:rPr>
        <w:t>Дискуссия о праве на труд и свободе труда</w:t>
      </w:r>
      <w:r>
        <w:rPr>
          <w:sz w:val="24"/>
          <w:szCs w:val="24"/>
        </w:rPr>
        <w:t>.</w:t>
      </w:r>
    </w:p>
    <w:p w:rsidR="00000000" w:rsidRDefault="00931A4D">
      <w:pPr>
        <w:pStyle w:val="af5"/>
        <w:spacing w:after="0" w:line="240" w:lineRule="auto"/>
        <w:ind w:left="0" w:firstLine="709"/>
        <w:jc w:val="both"/>
        <w:rPr>
          <w:sz w:val="24"/>
          <w:szCs w:val="24"/>
        </w:rPr>
      </w:pPr>
      <w:r>
        <w:rPr>
          <w:sz w:val="24"/>
          <w:szCs w:val="24"/>
        </w:rPr>
        <w:t>Учащиеся в форме свободной дискуссии обсуждают преимущества и недостатки о</w:t>
      </w:r>
      <w:r>
        <w:rPr>
          <w:sz w:val="24"/>
          <w:szCs w:val="24"/>
        </w:rPr>
        <w:t>боих подходов к пониманию трудовых прав и приходят к идее необходимости и свободы труда, и права на труд.</w:t>
      </w:r>
    </w:p>
    <w:p w:rsidR="00000000" w:rsidRDefault="00931A4D">
      <w:pPr>
        <w:pStyle w:val="af5"/>
        <w:spacing w:after="0" w:line="240" w:lineRule="auto"/>
        <w:ind w:left="0" w:firstLine="709"/>
        <w:jc w:val="both"/>
        <w:rPr>
          <w:sz w:val="24"/>
          <w:szCs w:val="24"/>
        </w:rPr>
      </w:pPr>
      <w:r>
        <w:rPr>
          <w:sz w:val="24"/>
          <w:szCs w:val="24"/>
        </w:rPr>
        <w:t xml:space="preserve">Можно организовать работу </w:t>
      </w:r>
      <w:r>
        <w:rPr>
          <w:sz w:val="24"/>
          <w:szCs w:val="24"/>
          <w:u w:val="single"/>
        </w:rPr>
        <w:t>в форме «молчаливой дискуссии»</w:t>
      </w:r>
      <w:r>
        <w:rPr>
          <w:rStyle w:val="a4"/>
          <w:sz w:val="24"/>
          <w:szCs w:val="24"/>
        </w:rPr>
        <w:footnoteReference w:id="27"/>
      </w:r>
      <w:r>
        <w:rPr>
          <w:sz w:val="24"/>
          <w:szCs w:val="24"/>
        </w:rPr>
        <w:t>. Для этого нужно разделить класс на 4 группы по 5-7 человек, каждой группе дать лист ватмана</w:t>
      </w:r>
      <w:r>
        <w:rPr>
          <w:sz w:val="24"/>
          <w:szCs w:val="24"/>
        </w:rPr>
        <w:t xml:space="preserve"> и фломастеры. Две группы должны в ходе «молчаливой дискуссии» обсудить преимущества «свободы труда», две другие — преимущества «права на труд». Затем происходит представление итогов работы каждой группы. </w:t>
      </w:r>
    </w:p>
    <w:p w:rsidR="00000000" w:rsidRDefault="00931A4D">
      <w:pPr>
        <w:pStyle w:val="af5"/>
        <w:spacing w:after="0" w:line="240" w:lineRule="auto"/>
        <w:ind w:left="0" w:firstLine="709"/>
        <w:jc w:val="both"/>
        <w:rPr>
          <w:sz w:val="24"/>
          <w:szCs w:val="24"/>
        </w:rPr>
      </w:pPr>
      <w:r>
        <w:rPr>
          <w:sz w:val="24"/>
          <w:szCs w:val="24"/>
          <w:u w:val="single"/>
        </w:rPr>
        <w:t>Комментарии для учителя</w:t>
      </w:r>
      <w:r>
        <w:rPr>
          <w:sz w:val="24"/>
          <w:szCs w:val="24"/>
        </w:rPr>
        <w:t>:</w:t>
      </w:r>
    </w:p>
    <w:p w:rsidR="00000000" w:rsidRDefault="00931A4D">
      <w:pPr>
        <w:pStyle w:val="af5"/>
        <w:spacing w:after="0" w:line="240" w:lineRule="auto"/>
        <w:ind w:left="0" w:firstLine="709"/>
        <w:jc w:val="both"/>
        <w:rPr>
          <w:sz w:val="24"/>
          <w:szCs w:val="24"/>
        </w:rPr>
      </w:pPr>
      <w:r>
        <w:rPr>
          <w:sz w:val="24"/>
          <w:szCs w:val="24"/>
        </w:rPr>
        <w:t>Перечислим здесь наиболее</w:t>
      </w:r>
      <w:r>
        <w:rPr>
          <w:sz w:val="24"/>
          <w:szCs w:val="24"/>
        </w:rPr>
        <w:t xml:space="preserve"> очевидные аргументы «за» каждый из подходов.</w:t>
      </w:r>
    </w:p>
    <w:p w:rsidR="00000000" w:rsidRDefault="00931A4D">
      <w:pPr>
        <w:pStyle w:val="af5"/>
        <w:spacing w:after="0" w:line="240" w:lineRule="auto"/>
        <w:ind w:left="0" w:firstLine="709"/>
        <w:jc w:val="both"/>
        <w:rPr>
          <w:sz w:val="24"/>
          <w:szCs w:val="24"/>
        </w:rPr>
      </w:pPr>
      <w:r>
        <w:rPr>
          <w:sz w:val="24"/>
          <w:szCs w:val="24"/>
        </w:rPr>
        <w:t>«Свобода труда» хороша тем, что предоставляет работнику максимальные возможности самореализации: нет запрета на профессии, дискриминации, принуждения к труду; есть свобода искать место работы и договариваться с</w:t>
      </w:r>
      <w:r>
        <w:rPr>
          <w:sz w:val="24"/>
          <w:szCs w:val="24"/>
        </w:rPr>
        <w:t xml:space="preserve"> работодателем об условиях. Свобода труда нужна высококвалифицированным работникам с редкими, востребованными на рынке труда специальностями.</w:t>
      </w:r>
    </w:p>
    <w:p w:rsidR="00000000" w:rsidRDefault="00931A4D">
      <w:pPr>
        <w:pStyle w:val="af5"/>
        <w:spacing w:after="0" w:line="240" w:lineRule="auto"/>
        <w:ind w:left="0" w:firstLine="709"/>
        <w:jc w:val="both"/>
        <w:rPr>
          <w:sz w:val="24"/>
          <w:szCs w:val="24"/>
        </w:rPr>
      </w:pPr>
      <w:r>
        <w:rPr>
          <w:sz w:val="24"/>
          <w:szCs w:val="24"/>
        </w:rPr>
        <w:t>«Право на труд» дает необходимые минимальные гарантии всем работникам, вынуждает работодателей заботиться об услов</w:t>
      </w:r>
      <w:r>
        <w:rPr>
          <w:sz w:val="24"/>
          <w:szCs w:val="24"/>
        </w:rPr>
        <w:t xml:space="preserve">иях труда, о безопасности производства. </w:t>
      </w:r>
    </w:p>
    <w:p w:rsidR="00000000" w:rsidRDefault="00931A4D">
      <w:pPr>
        <w:spacing w:after="0" w:line="240" w:lineRule="auto"/>
        <w:ind w:firstLine="709"/>
        <w:jc w:val="both"/>
        <w:rPr>
          <w:sz w:val="24"/>
        </w:rPr>
      </w:pPr>
    </w:p>
    <w:p w:rsidR="00000000" w:rsidRDefault="00931A4D">
      <w:pPr>
        <w:spacing w:after="0" w:line="240" w:lineRule="auto"/>
        <w:ind w:firstLine="709"/>
        <w:jc w:val="both"/>
        <w:rPr>
          <w:sz w:val="24"/>
        </w:rPr>
      </w:pPr>
      <w:r>
        <w:rPr>
          <w:sz w:val="24"/>
        </w:rPr>
        <w:t xml:space="preserve">2. </w:t>
      </w:r>
      <w:r>
        <w:rPr>
          <w:sz w:val="24"/>
          <w:u w:val="single"/>
        </w:rPr>
        <w:t>Дискуссия о принудительном труде.</w:t>
      </w:r>
    </w:p>
    <w:p w:rsidR="00000000" w:rsidRDefault="00931A4D">
      <w:pPr>
        <w:spacing w:after="0" w:line="240" w:lineRule="auto"/>
        <w:ind w:firstLine="709"/>
        <w:jc w:val="both"/>
        <w:rPr>
          <w:sz w:val="24"/>
          <w:szCs w:val="24"/>
        </w:rPr>
      </w:pPr>
      <w:r>
        <w:rPr>
          <w:sz w:val="24"/>
          <w:szCs w:val="24"/>
        </w:rPr>
        <w:lastRenderedPageBreak/>
        <w:t>Дискуссия начинается с работы в малых группах. Каждая группа получает набор карточек с описаниями ситуаций и самостоятельно выполняет  три следующих задания:</w:t>
      </w:r>
    </w:p>
    <w:p w:rsidR="00000000" w:rsidRDefault="00931A4D">
      <w:pPr>
        <w:numPr>
          <w:ilvl w:val="0"/>
          <w:numId w:val="35"/>
        </w:numPr>
        <w:tabs>
          <w:tab w:val="clear" w:pos="1080"/>
          <w:tab w:val="left" w:pos="720"/>
        </w:tabs>
        <w:spacing w:after="0" w:line="240" w:lineRule="auto"/>
        <w:ind w:left="0" w:firstLine="709"/>
        <w:jc w:val="both"/>
        <w:rPr>
          <w:sz w:val="24"/>
          <w:szCs w:val="24"/>
        </w:rPr>
      </w:pPr>
      <w:r>
        <w:rPr>
          <w:sz w:val="24"/>
          <w:szCs w:val="24"/>
        </w:rPr>
        <w:t>Прочитайте предложе</w:t>
      </w:r>
      <w:r>
        <w:rPr>
          <w:sz w:val="24"/>
          <w:szCs w:val="24"/>
        </w:rPr>
        <w:t xml:space="preserve">нные ситуации. В некоторых из них описаны случаи принуждения к труду. Расставьте их "по степени принуждения" - от самого серьезного и сильного принуждения до самого слабого или отсутствия принуждения вовсе. </w:t>
      </w:r>
    </w:p>
    <w:p w:rsidR="00000000" w:rsidRDefault="00931A4D">
      <w:pPr>
        <w:numPr>
          <w:ilvl w:val="0"/>
          <w:numId w:val="35"/>
        </w:numPr>
        <w:tabs>
          <w:tab w:val="clear" w:pos="1080"/>
          <w:tab w:val="left" w:pos="720"/>
        </w:tabs>
        <w:spacing w:after="0" w:line="240" w:lineRule="auto"/>
        <w:ind w:left="0" w:firstLine="709"/>
        <w:jc w:val="both"/>
        <w:rPr>
          <w:sz w:val="24"/>
          <w:szCs w:val="24"/>
        </w:rPr>
      </w:pPr>
      <w:r>
        <w:rPr>
          <w:sz w:val="24"/>
          <w:szCs w:val="24"/>
        </w:rPr>
        <w:t xml:space="preserve">Решите, в каких из ситуаций речь идет о рабстве </w:t>
      </w:r>
      <w:r>
        <w:rPr>
          <w:sz w:val="24"/>
          <w:szCs w:val="24"/>
        </w:rPr>
        <w:t xml:space="preserve">и торговле людьми. </w:t>
      </w:r>
    </w:p>
    <w:p w:rsidR="00000000" w:rsidRDefault="00931A4D">
      <w:pPr>
        <w:numPr>
          <w:ilvl w:val="0"/>
          <w:numId w:val="35"/>
        </w:numPr>
        <w:tabs>
          <w:tab w:val="clear" w:pos="1080"/>
          <w:tab w:val="left" w:pos="720"/>
        </w:tabs>
        <w:spacing w:after="0" w:line="240" w:lineRule="auto"/>
        <w:ind w:left="0" w:firstLine="709"/>
        <w:jc w:val="both"/>
        <w:rPr>
          <w:sz w:val="24"/>
          <w:szCs w:val="24"/>
        </w:rPr>
      </w:pPr>
      <w:r>
        <w:rPr>
          <w:sz w:val="24"/>
          <w:szCs w:val="24"/>
        </w:rPr>
        <w:t>Когда эти ситуации найдены, сформулируйте собственное определение понятий «рабство» и «принудительный труд».</w:t>
      </w:r>
    </w:p>
    <w:p w:rsidR="00000000" w:rsidRDefault="00931A4D">
      <w:pPr>
        <w:spacing w:after="0" w:line="240" w:lineRule="auto"/>
        <w:ind w:left="709"/>
        <w:jc w:val="both"/>
        <w:rPr>
          <w:b/>
          <w:sz w:val="24"/>
          <w:szCs w:val="24"/>
        </w:rPr>
      </w:pPr>
      <w:r>
        <w:rPr>
          <w:b/>
          <w:sz w:val="24"/>
          <w:szCs w:val="24"/>
        </w:rPr>
        <w:t>Карточки с описанием ситуаций</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0"/>
      </w:tblGrid>
      <w:tr w:rsidR="00000000">
        <w:tc>
          <w:tcPr>
            <w:tcW w:w="10260" w:type="dxa"/>
          </w:tcPr>
          <w:p w:rsidR="00000000" w:rsidRDefault="00931A4D">
            <w:pPr>
              <w:spacing w:after="0" w:line="240" w:lineRule="auto"/>
              <w:jc w:val="both"/>
              <w:rPr>
                <w:b/>
                <w:sz w:val="24"/>
                <w:szCs w:val="24"/>
              </w:rPr>
            </w:pPr>
            <w:r>
              <w:rPr>
                <w:b/>
                <w:sz w:val="24"/>
                <w:szCs w:val="24"/>
              </w:rPr>
              <w:t>1</w:t>
            </w:r>
            <w:r w:rsidR="005F1EAC">
              <w:rPr>
                <w:b/>
                <w:sz w:val="24"/>
                <w:szCs w:val="24"/>
              </w:rPr>
              <w:t xml:space="preserve">. </w:t>
            </w:r>
          </w:p>
          <w:p w:rsidR="00000000" w:rsidRDefault="00931A4D">
            <w:pPr>
              <w:spacing w:after="0" w:line="240" w:lineRule="auto"/>
              <w:jc w:val="both"/>
              <w:rPr>
                <w:sz w:val="24"/>
                <w:szCs w:val="24"/>
              </w:rPr>
            </w:pPr>
            <w:r>
              <w:rPr>
                <w:sz w:val="24"/>
                <w:szCs w:val="24"/>
              </w:rPr>
              <w:t>ООО "</w:t>
            </w:r>
            <w:proofErr w:type="gramStart"/>
            <w:r>
              <w:rPr>
                <w:sz w:val="24"/>
                <w:szCs w:val="24"/>
              </w:rPr>
              <w:t>Беломорский</w:t>
            </w:r>
            <w:proofErr w:type="gramEnd"/>
            <w:r>
              <w:rPr>
                <w:sz w:val="24"/>
                <w:szCs w:val="24"/>
              </w:rPr>
              <w:t xml:space="preserve"> </w:t>
            </w:r>
            <w:proofErr w:type="spellStart"/>
            <w:r>
              <w:rPr>
                <w:sz w:val="24"/>
                <w:szCs w:val="24"/>
              </w:rPr>
              <w:t>рыбкомбинат</w:t>
            </w:r>
            <w:proofErr w:type="spellEnd"/>
            <w:r>
              <w:rPr>
                <w:sz w:val="24"/>
                <w:szCs w:val="24"/>
              </w:rPr>
              <w:t xml:space="preserve">" (далее – БРК) отказывается </w:t>
            </w:r>
          </w:p>
          <w:p w:rsidR="00000000" w:rsidRDefault="00931A4D">
            <w:pPr>
              <w:spacing w:after="0" w:line="240" w:lineRule="auto"/>
              <w:jc w:val="both"/>
              <w:rPr>
                <w:sz w:val="24"/>
                <w:szCs w:val="24"/>
              </w:rPr>
            </w:pPr>
            <w:r>
              <w:rPr>
                <w:sz w:val="24"/>
                <w:szCs w:val="24"/>
              </w:rPr>
              <w:t>оплатить работу моряков, работавших с</w:t>
            </w:r>
            <w:r>
              <w:rPr>
                <w:sz w:val="24"/>
                <w:szCs w:val="24"/>
              </w:rPr>
              <w:t xml:space="preserve"> января по июль 2001 г. </w:t>
            </w:r>
          </w:p>
          <w:p w:rsidR="00000000" w:rsidRDefault="00931A4D">
            <w:pPr>
              <w:spacing w:after="0" w:line="240" w:lineRule="auto"/>
              <w:jc w:val="both"/>
              <w:rPr>
                <w:sz w:val="24"/>
                <w:szCs w:val="24"/>
              </w:rPr>
            </w:pPr>
            <w:r>
              <w:rPr>
                <w:sz w:val="24"/>
                <w:szCs w:val="24"/>
              </w:rPr>
              <w:t xml:space="preserve">на промысловом судне "Алексей". Контракт с ними заключал </w:t>
            </w:r>
          </w:p>
          <w:p w:rsidR="00000000" w:rsidRDefault="00931A4D">
            <w:pPr>
              <w:spacing w:after="0" w:line="240" w:lineRule="auto"/>
              <w:jc w:val="both"/>
              <w:rPr>
                <w:sz w:val="24"/>
                <w:szCs w:val="24"/>
              </w:rPr>
            </w:pPr>
            <w:r>
              <w:rPr>
                <w:sz w:val="24"/>
                <w:szCs w:val="24"/>
              </w:rPr>
              <w:t xml:space="preserve">генеральный директор БРК, который выплатил членам экипажа </w:t>
            </w:r>
          </w:p>
          <w:p w:rsidR="00000000" w:rsidRDefault="00931A4D">
            <w:pPr>
              <w:spacing w:after="0" w:line="240" w:lineRule="auto"/>
              <w:jc w:val="both"/>
              <w:rPr>
                <w:sz w:val="24"/>
                <w:szCs w:val="24"/>
              </w:rPr>
            </w:pPr>
            <w:r>
              <w:rPr>
                <w:sz w:val="24"/>
                <w:szCs w:val="24"/>
              </w:rPr>
              <w:t xml:space="preserve">аванс, но большую часть зарплаты обещал заплатить позже. Этих </w:t>
            </w:r>
          </w:p>
          <w:p w:rsidR="00000000" w:rsidRDefault="00931A4D">
            <w:pPr>
              <w:spacing w:after="0" w:line="240" w:lineRule="auto"/>
              <w:jc w:val="both"/>
              <w:rPr>
                <w:sz w:val="24"/>
                <w:szCs w:val="24"/>
              </w:rPr>
            </w:pPr>
            <w:r>
              <w:rPr>
                <w:sz w:val="24"/>
                <w:szCs w:val="24"/>
              </w:rPr>
              <w:t>денег моряки не получили и обратились в суд. Мирово</w:t>
            </w:r>
            <w:r>
              <w:rPr>
                <w:sz w:val="24"/>
                <w:szCs w:val="24"/>
              </w:rPr>
              <w:t xml:space="preserve">й суд </w:t>
            </w:r>
          </w:p>
          <w:p w:rsidR="00000000" w:rsidRDefault="00931A4D">
            <w:pPr>
              <w:spacing w:after="0" w:line="240" w:lineRule="auto"/>
              <w:jc w:val="both"/>
              <w:rPr>
                <w:sz w:val="24"/>
                <w:szCs w:val="24"/>
              </w:rPr>
            </w:pPr>
            <w:r>
              <w:rPr>
                <w:sz w:val="24"/>
                <w:szCs w:val="24"/>
              </w:rPr>
              <w:t>удовлетворил исковое требование и обязал генерального директора</w:t>
            </w:r>
          </w:p>
          <w:p w:rsidR="00000000" w:rsidRDefault="00931A4D">
            <w:pPr>
              <w:spacing w:after="0" w:line="240" w:lineRule="auto"/>
              <w:jc w:val="both"/>
              <w:rPr>
                <w:sz w:val="24"/>
                <w:szCs w:val="24"/>
              </w:rPr>
            </w:pPr>
            <w:r>
              <w:rPr>
                <w:sz w:val="24"/>
                <w:szCs w:val="24"/>
              </w:rPr>
              <w:t>ООО "БРК" выплатить положенное. Решение суда состоялось в августе</w:t>
            </w:r>
          </w:p>
          <w:p w:rsidR="00000000" w:rsidRDefault="00931A4D">
            <w:pPr>
              <w:spacing w:after="0" w:line="240" w:lineRule="auto"/>
              <w:jc w:val="both"/>
              <w:rPr>
                <w:sz w:val="24"/>
                <w:szCs w:val="24"/>
              </w:rPr>
            </w:pPr>
            <w:r>
              <w:rPr>
                <w:sz w:val="24"/>
                <w:szCs w:val="24"/>
              </w:rPr>
              <w:t xml:space="preserve">2002 г., но до сих пор не исполнено (данные на февраль 2004 г.). </w:t>
            </w:r>
          </w:p>
          <w:p w:rsidR="00000000" w:rsidRDefault="00931A4D">
            <w:pPr>
              <w:spacing w:after="0" w:line="240" w:lineRule="auto"/>
              <w:jc w:val="both"/>
              <w:rPr>
                <w:sz w:val="24"/>
                <w:szCs w:val="24"/>
              </w:rPr>
            </w:pPr>
            <w:r>
              <w:rPr>
                <w:sz w:val="24"/>
                <w:szCs w:val="24"/>
              </w:rPr>
              <w:t>Юристы Архангельской организации Российского профсоюз</w:t>
            </w:r>
            <w:r>
              <w:rPr>
                <w:sz w:val="24"/>
                <w:szCs w:val="24"/>
              </w:rPr>
              <w:t xml:space="preserve">а моряков еще </w:t>
            </w:r>
            <w:proofErr w:type="gramStart"/>
            <w:r>
              <w:rPr>
                <w:sz w:val="24"/>
                <w:szCs w:val="24"/>
              </w:rPr>
              <w:t>в</w:t>
            </w:r>
            <w:proofErr w:type="gramEnd"/>
            <w:r>
              <w:rPr>
                <w:sz w:val="24"/>
                <w:szCs w:val="24"/>
              </w:rPr>
              <w:t xml:space="preserve"> </w:t>
            </w:r>
          </w:p>
          <w:p w:rsidR="00000000" w:rsidRDefault="00931A4D">
            <w:pPr>
              <w:spacing w:after="0" w:line="240" w:lineRule="auto"/>
              <w:jc w:val="both"/>
              <w:rPr>
                <w:sz w:val="24"/>
                <w:szCs w:val="24"/>
              </w:rPr>
            </w:pPr>
            <w:r>
              <w:rPr>
                <w:sz w:val="24"/>
                <w:szCs w:val="24"/>
              </w:rPr>
              <w:t>2002 г. обратились в Приморскую районную прокуратуру с просьбой возбудить</w:t>
            </w:r>
          </w:p>
          <w:p w:rsidR="00000000" w:rsidRDefault="00931A4D">
            <w:pPr>
              <w:spacing w:after="0" w:line="240" w:lineRule="auto"/>
              <w:jc w:val="both"/>
              <w:rPr>
                <w:sz w:val="24"/>
                <w:szCs w:val="24"/>
              </w:rPr>
            </w:pPr>
            <w:r>
              <w:rPr>
                <w:sz w:val="24"/>
                <w:szCs w:val="24"/>
              </w:rPr>
              <w:t xml:space="preserve">уголовное дело о невыполнении решения суда. Но в начале 2004 г. </w:t>
            </w:r>
          </w:p>
          <w:p w:rsidR="00000000" w:rsidRDefault="00931A4D">
            <w:pPr>
              <w:spacing w:after="0" w:line="240" w:lineRule="auto"/>
              <w:jc w:val="both"/>
              <w:rPr>
                <w:sz w:val="24"/>
                <w:szCs w:val="24"/>
              </w:rPr>
            </w:pPr>
            <w:r>
              <w:rPr>
                <w:sz w:val="24"/>
                <w:szCs w:val="24"/>
              </w:rPr>
              <w:t>прокуратура отказала в возбуждении дела. Действия приставов противоречат</w:t>
            </w:r>
          </w:p>
          <w:p w:rsidR="00000000" w:rsidRDefault="00931A4D">
            <w:pPr>
              <w:spacing w:after="0" w:line="240" w:lineRule="auto"/>
              <w:jc w:val="both"/>
              <w:rPr>
                <w:sz w:val="24"/>
                <w:szCs w:val="24"/>
              </w:rPr>
            </w:pPr>
            <w:r>
              <w:rPr>
                <w:sz w:val="24"/>
                <w:szCs w:val="24"/>
              </w:rPr>
              <w:t>закону, который предусматри</w:t>
            </w:r>
            <w:r>
              <w:rPr>
                <w:sz w:val="24"/>
                <w:szCs w:val="24"/>
              </w:rPr>
              <w:t xml:space="preserve">вает обращение в пользу истца имущества </w:t>
            </w:r>
          </w:p>
          <w:p w:rsidR="00000000" w:rsidRDefault="00931A4D">
            <w:pPr>
              <w:spacing w:after="0" w:line="240" w:lineRule="auto"/>
              <w:jc w:val="both"/>
              <w:rPr>
                <w:sz w:val="24"/>
                <w:szCs w:val="24"/>
              </w:rPr>
            </w:pPr>
            <w:r>
              <w:rPr>
                <w:sz w:val="24"/>
                <w:szCs w:val="24"/>
              </w:rPr>
              <w:t xml:space="preserve">ответчика, ООО "БРК" располагает недвижимостью, стоимость которой </w:t>
            </w:r>
          </w:p>
          <w:p w:rsidR="00000000" w:rsidRDefault="00931A4D">
            <w:pPr>
              <w:spacing w:after="0" w:line="240" w:lineRule="auto"/>
              <w:jc w:val="both"/>
              <w:rPr>
                <w:sz w:val="24"/>
                <w:szCs w:val="24"/>
              </w:rPr>
            </w:pPr>
            <w:r>
              <w:rPr>
                <w:sz w:val="24"/>
                <w:szCs w:val="24"/>
              </w:rPr>
              <w:lastRenderedPageBreak/>
              <w:t>намного превышает сумму невыплаченных зарплат.</w:t>
            </w:r>
          </w:p>
        </w:tc>
      </w:tr>
      <w:tr w:rsidR="00000000">
        <w:tc>
          <w:tcPr>
            <w:tcW w:w="10260" w:type="dxa"/>
          </w:tcPr>
          <w:p w:rsidR="00000000" w:rsidRDefault="00931A4D">
            <w:pPr>
              <w:spacing w:after="0" w:line="240" w:lineRule="auto"/>
              <w:jc w:val="both"/>
              <w:rPr>
                <w:b/>
                <w:sz w:val="24"/>
                <w:szCs w:val="24"/>
              </w:rPr>
            </w:pPr>
            <w:r>
              <w:rPr>
                <w:b/>
                <w:sz w:val="24"/>
                <w:szCs w:val="24"/>
              </w:rPr>
              <w:lastRenderedPageBreak/>
              <w:t>2</w:t>
            </w:r>
          </w:p>
          <w:p w:rsidR="00000000" w:rsidRDefault="00931A4D">
            <w:pPr>
              <w:spacing w:after="0" w:line="240" w:lineRule="auto"/>
              <w:jc w:val="both"/>
              <w:rPr>
                <w:sz w:val="24"/>
                <w:szCs w:val="24"/>
              </w:rPr>
            </w:pPr>
            <w:r>
              <w:rPr>
                <w:sz w:val="24"/>
                <w:szCs w:val="24"/>
              </w:rPr>
              <w:t xml:space="preserve">В августе 2003 г. в город Сибай должен был приехать Президент республики </w:t>
            </w:r>
          </w:p>
          <w:p w:rsidR="00000000" w:rsidRDefault="00931A4D">
            <w:pPr>
              <w:spacing w:after="0" w:line="240" w:lineRule="auto"/>
              <w:jc w:val="both"/>
              <w:rPr>
                <w:sz w:val="24"/>
                <w:szCs w:val="24"/>
              </w:rPr>
            </w:pPr>
            <w:r>
              <w:rPr>
                <w:sz w:val="24"/>
                <w:szCs w:val="24"/>
              </w:rPr>
              <w:t>Башкортостан М.Г. Рахимо</w:t>
            </w:r>
            <w:r>
              <w:rPr>
                <w:sz w:val="24"/>
                <w:szCs w:val="24"/>
              </w:rPr>
              <w:t xml:space="preserve">в. Администрация города приняла решение: </w:t>
            </w:r>
          </w:p>
          <w:p w:rsidR="00000000" w:rsidRDefault="00931A4D">
            <w:pPr>
              <w:spacing w:after="0" w:line="240" w:lineRule="auto"/>
              <w:jc w:val="both"/>
              <w:rPr>
                <w:sz w:val="24"/>
                <w:szCs w:val="24"/>
              </w:rPr>
            </w:pPr>
            <w:r>
              <w:rPr>
                <w:sz w:val="24"/>
                <w:szCs w:val="24"/>
              </w:rPr>
              <w:t xml:space="preserve">строящееся в течение 15-ти лет здание торгового комплекса переименовать </w:t>
            </w:r>
            <w:proofErr w:type="gramStart"/>
            <w:r>
              <w:rPr>
                <w:sz w:val="24"/>
                <w:szCs w:val="24"/>
              </w:rPr>
              <w:t>в</w:t>
            </w:r>
            <w:proofErr w:type="gramEnd"/>
            <w:r>
              <w:rPr>
                <w:sz w:val="24"/>
                <w:szCs w:val="24"/>
              </w:rPr>
              <w:t xml:space="preserve"> </w:t>
            </w:r>
          </w:p>
          <w:p w:rsidR="00000000" w:rsidRDefault="00931A4D">
            <w:pPr>
              <w:spacing w:after="0" w:line="240" w:lineRule="auto"/>
              <w:jc w:val="both"/>
              <w:rPr>
                <w:sz w:val="24"/>
                <w:szCs w:val="24"/>
              </w:rPr>
            </w:pPr>
            <w:r>
              <w:rPr>
                <w:sz w:val="24"/>
                <w:szCs w:val="24"/>
              </w:rPr>
              <w:t xml:space="preserve">молодежный центр и достроить его в течение двух недель. К </w:t>
            </w:r>
          </w:p>
          <w:p w:rsidR="00000000" w:rsidRDefault="00931A4D">
            <w:pPr>
              <w:spacing w:after="0" w:line="240" w:lineRule="auto"/>
              <w:jc w:val="both"/>
              <w:rPr>
                <w:sz w:val="24"/>
                <w:szCs w:val="24"/>
              </w:rPr>
            </w:pPr>
            <w:r>
              <w:rPr>
                <w:sz w:val="24"/>
                <w:szCs w:val="24"/>
              </w:rPr>
              <w:t xml:space="preserve">строительству привлекли работников местной библиотеки, тем, кто не </w:t>
            </w:r>
          </w:p>
          <w:p w:rsidR="00000000" w:rsidRDefault="00931A4D">
            <w:pPr>
              <w:spacing w:after="0" w:line="240" w:lineRule="auto"/>
              <w:jc w:val="both"/>
              <w:rPr>
                <w:sz w:val="24"/>
                <w:szCs w:val="24"/>
              </w:rPr>
            </w:pPr>
            <w:r>
              <w:rPr>
                <w:sz w:val="24"/>
                <w:szCs w:val="24"/>
              </w:rPr>
              <w:t xml:space="preserve">соглашался, </w:t>
            </w:r>
            <w:r>
              <w:rPr>
                <w:sz w:val="24"/>
                <w:szCs w:val="24"/>
              </w:rPr>
              <w:t xml:space="preserve">грозили увольнением. От паров краски, растворителей, </w:t>
            </w:r>
          </w:p>
          <w:p w:rsidR="00000000" w:rsidRDefault="00931A4D">
            <w:pPr>
              <w:spacing w:after="0" w:line="240" w:lineRule="auto"/>
              <w:jc w:val="both"/>
              <w:rPr>
                <w:sz w:val="24"/>
                <w:szCs w:val="24"/>
              </w:rPr>
            </w:pPr>
            <w:r>
              <w:rPr>
                <w:sz w:val="24"/>
                <w:szCs w:val="24"/>
              </w:rPr>
              <w:t xml:space="preserve">клея, непрерывного пребывания в душных помещениях у женщин постоянно </w:t>
            </w:r>
          </w:p>
          <w:p w:rsidR="00000000" w:rsidRDefault="00931A4D">
            <w:pPr>
              <w:spacing w:after="0" w:line="240" w:lineRule="auto"/>
              <w:jc w:val="both"/>
              <w:rPr>
                <w:sz w:val="24"/>
                <w:szCs w:val="24"/>
              </w:rPr>
            </w:pPr>
            <w:r>
              <w:rPr>
                <w:sz w:val="24"/>
                <w:szCs w:val="24"/>
              </w:rPr>
              <w:t>кружилась голова, их тошнило. У пожилых работниц обострились болезни,</w:t>
            </w:r>
          </w:p>
          <w:p w:rsidR="00000000" w:rsidRDefault="00931A4D">
            <w:pPr>
              <w:spacing w:after="0" w:line="240" w:lineRule="auto"/>
              <w:jc w:val="both"/>
              <w:rPr>
                <w:sz w:val="24"/>
                <w:szCs w:val="24"/>
              </w:rPr>
            </w:pPr>
            <w:r>
              <w:rPr>
                <w:sz w:val="24"/>
                <w:szCs w:val="24"/>
              </w:rPr>
              <w:t xml:space="preserve"> приходилось по вечерам пить лекарства, делать уколы. Некоторы</w:t>
            </w:r>
            <w:r>
              <w:rPr>
                <w:sz w:val="24"/>
                <w:szCs w:val="24"/>
              </w:rPr>
              <w:t xml:space="preserve">е </w:t>
            </w:r>
          </w:p>
          <w:p w:rsidR="00000000" w:rsidRDefault="00931A4D">
            <w:pPr>
              <w:spacing w:after="0" w:line="240" w:lineRule="auto"/>
              <w:jc w:val="both"/>
              <w:rPr>
                <w:sz w:val="24"/>
                <w:szCs w:val="24"/>
              </w:rPr>
            </w:pPr>
            <w:r>
              <w:rPr>
                <w:sz w:val="24"/>
                <w:szCs w:val="24"/>
              </w:rPr>
              <w:t xml:space="preserve">получили травмы, таская тяжелую мебель. Рабочий день длился иногда на 4 </w:t>
            </w:r>
          </w:p>
          <w:p w:rsidR="00000000" w:rsidRDefault="00931A4D">
            <w:pPr>
              <w:spacing w:after="0" w:line="240" w:lineRule="auto"/>
              <w:jc w:val="both"/>
              <w:rPr>
                <w:sz w:val="24"/>
                <w:szCs w:val="24"/>
              </w:rPr>
            </w:pPr>
            <w:r>
              <w:rPr>
                <w:sz w:val="24"/>
                <w:szCs w:val="24"/>
              </w:rPr>
              <w:t xml:space="preserve">часа дольше, даже на обед отпускали не всегда, а ближе к приезду </w:t>
            </w:r>
          </w:p>
          <w:p w:rsidR="00000000" w:rsidRDefault="00931A4D">
            <w:pPr>
              <w:spacing w:after="0" w:line="240" w:lineRule="auto"/>
              <w:jc w:val="both"/>
              <w:rPr>
                <w:sz w:val="24"/>
                <w:szCs w:val="24"/>
              </w:rPr>
            </w:pPr>
            <w:r>
              <w:rPr>
                <w:sz w:val="24"/>
                <w:szCs w:val="24"/>
              </w:rPr>
              <w:t>Рахимова отменили и выходные.</w:t>
            </w:r>
          </w:p>
        </w:tc>
      </w:tr>
      <w:tr w:rsidR="00000000">
        <w:tc>
          <w:tcPr>
            <w:tcW w:w="10260" w:type="dxa"/>
          </w:tcPr>
          <w:p w:rsidR="00000000" w:rsidRDefault="00931A4D">
            <w:pPr>
              <w:spacing w:after="0" w:line="240" w:lineRule="auto"/>
              <w:jc w:val="both"/>
              <w:rPr>
                <w:b/>
                <w:sz w:val="24"/>
                <w:szCs w:val="24"/>
              </w:rPr>
            </w:pPr>
            <w:r>
              <w:rPr>
                <w:b/>
                <w:sz w:val="24"/>
                <w:szCs w:val="24"/>
              </w:rPr>
              <w:t>3</w:t>
            </w:r>
          </w:p>
          <w:p w:rsidR="00000000" w:rsidRDefault="00931A4D">
            <w:pPr>
              <w:spacing w:after="0" w:line="240" w:lineRule="auto"/>
              <w:jc w:val="both"/>
              <w:rPr>
                <w:sz w:val="24"/>
                <w:szCs w:val="24"/>
              </w:rPr>
            </w:pPr>
            <w:proofErr w:type="gramStart"/>
            <w:r>
              <w:rPr>
                <w:sz w:val="24"/>
                <w:szCs w:val="24"/>
              </w:rPr>
              <w:t xml:space="preserve">Солдата срочной службы Александра </w:t>
            </w:r>
            <w:proofErr w:type="spellStart"/>
            <w:r>
              <w:rPr>
                <w:sz w:val="24"/>
                <w:szCs w:val="24"/>
              </w:rPr>
              <w:t>Шестрякова</w:t>
            </w:r>
            <w:proofErr w:type="spellEnd"/>
            <w:r>
              <w:rPr>
                <w:sz w:val="24"/>
                <w:szCs w:val="24"/>
              </w:rPr>
              <w:t xml:space="preserve"> (уроженца Смоленской </w:t>
            </w:r>
            <w:proofErr w:type="gramEnd"/>
          </w:p>
          <w:p w:rsidR="00000000" w:rsidRDefault="00931A4D">
            <w:pPr>
              <w:spacing w:after="0" w:line="240" w:lineRule="auto"/>
              <w:jc w:val="both"/>
              <w:rPr>
                <w:sz w:val="24"/>
                <w:szCs w:val="24"/>
              </w:rPr>
            </w:pPr>
            <w:r>
              <w:rPr>
                <w:sz w:val="24"/>
                <w:szCs w:val="24"/>
              </w:rPr>
              <w:t>области) похит</w:t>
            </w:r>
            <w:r>
              <w:rPr>
                <w:sz w:val="24"/>
                <w:szCs w:val="24"/>
              </w:rPr>
              <w:t xml:space="preserve">или, предварительно избив до беспамятства, прямо </w:t>
            </w:r>
            <w:proofErr w:type="gramStart"/>
            <w:r>
              <w:rPr>
                <w:sz w:val="24"/>
                <w:szCs w:val="24"/>
              </w:rPr>
              <w:t>из</w:t>
            </w:r>
            <w:proofErr w:type="gramEnd"/>
            <w:r>
              <w:rPr>
                <w:sz w:val="24"/>
                <w:szCs w:val="24"/>
              </w:rPr>
              <w:t xml:space="preserve"> </w:t>
            </w:r>
          </w:p>
          <w:p w:rsidR="00000000" w:rsidRDefault="00931A4D">
            <w:pPr>
              <w:spacing w:after="0" w:line="240" w:lineRule="auto"/>
              <w:jc w:val="both"/>
              <w:rPr>
                <w:sz w:val="24"/>
                <w:szCs w:val="24"/>
              </w:rPr>
            </w:pPr>
            <w:r>
              <w:rPr>
                <w:sz w:val="24"/>
                <w:szCs w:val="24"/>
              </w:rPr>
              <w:t xml:space="preserve">воинской части в Воронежской области. Его отвезли в Казахстан, где </w:t>
            </w:r>
          </w:p>
          <w:p w:rsidR="00000000" w:rsidRDefault="00931A4D">
            <w:pPr>
              <w:spacing w:after="0" w:line="240" w:lineRule="auto"/>
              <w:jc w:val="both"/>
              <w:rPr>
                <w:sz w:val="24"/>
                <w:szCs w:val="24"/>
              </w:rPr>
            </w:pPr>
            <w:r>
              <w:rPr>
                <w:sz w:val="24"/>
                <w:szCs w:val="24"/>
              </w:rPr>
              <w:t xml:space="preserve">принудили работать на местного </w:t>
            </w:r>
            <w:proofErr w:type="spellStart"/>
            <w:r>
              <w:rPr>
                <w:sz w:val="24"/>
                <w:szCs w:val="24"/>
              </w:rPr>
              <w:t>скотовладельца</w:t>
            </w:r>
            <w:proofErr w:type="spellEnd"/>
            <w:r>
              <w:rPr>
                <w:sz w:val="24"/>
                <w:szCs w:val="24"/>
              </w:rPr>
              <w:t xml:space="preserve">. Денег не платили, питание </w:t>
            </w:r>
          </w:p>
          <w:p w:rsidR="00000000" w:rsidRDefault="00931A4D">
            <w:pPr>
              <w:spacing w:after="0" w:line="240" w:lineRule="auto"/>
              <w:jc w:val="both"/>
              <w:rPr>
                <w:sz w:val="24"/>
                <w:szCs w:val="24"/>
              </w:rPr>
            </w:pPr>
            <w:r>
              <w:rPr>
                <w:sz w:val="24"/>
                <w:szCs w:val="24"/>
              </w:rPr>
              <w:t xml:space="preserve">– миска похлебки. Много раз </w:t>
            </w:r>
            <w:proofErr w:type="spellStart"/>
            <w:r>
              <w:rPr>
                <w:sz w:val="24"/>
                <w:szCs w:val="24"/>
              </w:rPr>
              <w:t>Шестряков</w:t>
            </w:r>
            <w:proofErr w:type="spellEnd"/>
            <w:r>
              <w:rPr>
                <w:sz w:val="24"/>
                <w:szCs w:val="24"/>
              </w:rPr>
              <w:t xml:space="preserve"> пытался бежать, но его </w:t>
            </w:r>
            <w:r>
              <w:rPr>
                <w:sz w:val="24"/>
                <w:szCs w:val="24"/>
              </w:rPr>
              <w:t xml:space="preserve">ловили и </w:t>
            </w:r>
          </w:p>
          <w:p w:rsidR="00000000" w:rsidRDefault="00931A4D">
            <w:pPr>
              <w:spacing w:after="0" w:line="240" w:lineRule="auto"/>
              <w:jc w:val="both"/>
              <w:rPr>
                <w:sz w:val="24"/>
                <w:szCs w:val="24"/>
              </w:rPr>
            </w:pPr>
            <w:r>
              <w:rPr>
                <w:sz w:val="24"/>
                <w:szCs w:val="24"/>
              </w:rPr>
              <w:t xml:space="preserve">зверски избивали. Очередная попытка побега удалась. </w:t>
            </w:r>
            <w:proofErr w:type="gramStart"/>
            <w:r>
              <w:rPr>
                <w:sz w:val="24"/>
                <w:szCs w:val="24"/>
              </w:rPr>
              <w:t>Добравшись</w:t>
            </w:r>
            <w:proofErr w:type="gramEnd"/>
            <w:r>
              <w:rPr>
                <w:sz w:val="24"/>
                <w:szCs w:val="24"/>
              </w:rPr>
              <w:t xml:space="preserve"> домой,</w:t>
            </w:r>
          </w:p>
          <w:p w:rsidR="00000000" w:rsidRDefault="00931A4D">
            <w:pPr>
              <w:spacing w:after="0" w:line="240" w:lineRule="auto"/>
              <w:jc w:val="both"/>
              <w:rPr>
                <w:sz w:val="24"/>
                <w:szCs w:val="24"/>
              </w:rPr>
            </w:pPr>
            <w:proofErr w:type="spellStart"/>
            <w:r>
              <w:rPr>
                <w:sz w:val="24"/>
                <w:szCs w:val="24"/>
              </w:rPr>
              <w:t>Шестряков</w:t>
            </w:r>
            <w:proofErr w:type="spellEnd"/>
            <w:r>
              <w:rPr>
                <w:sz w:val="24"/>
                <w:szCs w:val="24"/>
              </w:rPr>
              <w:t xml:space="preserve"> сразу отправился в военкомат, чтобы рассказать, что с ним </w:t>
            </w:r>
          </w:p>
          <w:p w:rsidR="00000000" w:rsidRDefault="00931A4D">
            <w:pPr>
              <w:spacing w:after="0" w:line="240" w:lineRule="auto"/>
              <w:jc w:val="both"/>
              <w:rPr>
                <w:sz w:val="24"/>
                <w:szCs w:val="24"/>
              </w:rPr>
            </w:pPr>
            <w:r>
              <w:rPr>
                <w:sz w:val="24"/>
                <w:szCs w:val="24"/>
              </w:rPr>
              <w:t xml:space="preserve">произошло. Оказалось, что к этому времени против него было возбуждено </w:t>
            </w:r>
          </w:p>
          <w:p w:rsidR="00000000" w:rsidRDefault="00931A4D">
            <w:pPr>
              <w:spacing w:after="0" w:line="240" w:lineRule="auto"/>
              <w:jc w:val="both"/>
              <w:rPr>
                <w:sz w:val="24"/>
                <w:szCs w:val="24"/>
              </w:rPr>
            </w:pPr>
            <w:r>
              <w:rPr>
                <w:sz w:val="24"/>
                <w:szCs w:val="24"/>
              </w:rPr>
              <w:t>уголовное дело по обвинению в дезерт</w:t>
            </w:r>
            <w:r>
              <w:rPr>
                <w:sz w:val="24"/>
                <w:szCs w:val="24"/>
              </w:rPr>
              <w:t xml:space="preserve">ирстве. Александр написал </w:t>
            </w:r>
          </w:p>
          <w:p w:rsidR="00000000" w:rsidRDefault="00931A4D">
            <w:pPr>
              <w:spacing w:after="0" w:line="240" w:lineRule="auto"/>
              <w:jc w:val="both"/>
              <w:rPr>
                <w:sz w:val="24"/>
                <w:szCs w:val="24"/>
              </w:rPr>
            </w:pPr>
            <w:r>
              <w:rPr>
                <w:sz w:val="24"/>
                <w:szCs w:val="24"/>
              </w:rPr>
              <w:t xml:space="preserve">объяснительную записку. Не ясно, чем руководствовался полковник </w:t>
            </w:r>
          </w:p>
          <w:p w:rsidR="00000000" w:rsidRDefault="00931A4D">
            <w:pPr>
              <w:spacing w:after="0" w:line="240" w:lineRule="auto"/>
              <w:jc w:val="both"/>
              <w:rPr>
                <w:sz w:val="24"/>
                <w:szCs w:val="24"/>
              </w:rPr>
            </w:pPr>
            <w:r>
              <w:rPr>
                <w:sz w:val="24"/>
                <w:szCs w:val="24"/>
              </w:rPr>
              <w:t xml:space="preserve">юстиции Смоленской гарнизонной комендатуры, но он отправил </w:t>
            </w:r>
            <w:proofErr w:type="spellStart"/>
            <w:r>
              <w:rPr>
                <w:sz w:val="24"/>
                <w:szCs w:val="24"/>
              </w:rPr>
              <w:t>Шестрякова</w:t>
            </w:r>
            <w:proofErr w:type="spellEnd"/>
            <w:r>
              <w:rPr>
                <w:sz w:val="24"/>
                <w:szCs w:val="24"/>
              </w:rPr>
              <w:t xml:space="preserve"> </w:t>
            </w:r>
            <w:proofErr w:type="gramStart"/>
            <w:r>
              <w:rPr>
                <w:sz w:val="24"/>
                <w:szCs w:val="24"/>
              </w:rPr>
              <w:t>в</w:t>
            </w:r>
            <w:proofErr w:type="gramEnd"/>
            <w:r>
              <w:rPr>
                <w:sz w:val="24"/>
                <w:szCs w:val="24"/>
              </w:rPr>
              <w:t xml:space="preserve"> </w:t>
            </w:r>
          </w:p>
          <w:p w:rsidR="00000000" w:rsidRDefault="00931A4D">
            <w:pPr>
              <w:spacing w:after="0" w:line="240" w:lineRule="auto"/>
              <w:jc w:val="both"/>
              <w:rPr>
                <w:sz w:val="24"/>
                <w:szCs w:val="24"/>
              </w:rPr>
            </w:pPr>
            <w:r>
              <w:rPr>
                <w:sz w:val="24"/>
                <w:szCs w:val="24"/>
              </w:rPr>
              <w:t xml:space="preserve">психиатрическую больницу. Через два месяца </w:t>
            </w:r>
            <w:proofErr w:type="spellStart"/>
            <w:r>
              <w:rPr>
                <w:sz w:val="24"/>
                <w:szCs w:val="24"/>
              </w:rPr>
              <w:t>Шестрякова</w:t>
            </w:r>
            <w:proofErr w:type="spellEnd"/>
            <w:r>
              <w:rPr>
                <w:sz w:val="24"/>
                <w:szCs w:val="24"/>
              </w:rPr>
              <w:t xml:space="preserve"> </w:t>
            </w:r>
          </w:p>
          <w:p w:rsidR="00000000" w:rsidRDefault="00931A4D">
            <w:pPr>
              <w:spacing w:after="0" w:line="240" w:lineRule="auto"/>
              <w:jc w:val="both"/>
              <w:rPr>
                <w:sz w:val="24"/>
                <w:szCs w:val="24"/>
              </w:rPr>
            </w:pPr>
            <w:r>
              <w:rPr>
                <w:sz w:val="24"/>
                <w:szCs w:val="24"/>
              </w:rPr>
              <w:t xml:space="preserve">выписали из больницы и комиссовали, </w:t>
            </w:r>
            <w:r>
              <w:rPr>
                <w:sz w:val="24"/>
                <w:szCs w:val="24"/>
              </w:rPr>
              <w:t xml:space="preserve">но после происшедшего </w:t>
            </w:r>
          </w:p>
          <w:p w:rsidR="00000000" w:rsidRDefault="00931A4D">
            <w:pPr>
              <w:spacing w:after="0" w:line="240" w:lineRule="auto"/>
              <w:jc w:val="both"/>
              <w:rPr>
                <w:sz w:val="24"/>
                <w:szCs w:val="24"/>
              </w:rPr>
            </w:pPr>
            <w:r>
              <w:rPr>
                <w:sz w:val="24"/>
                <w:szCs w:val="24"/>
              </w:rPr>
              <w:t xml:space="preserve">Александр не смог ни работать, ни учиться, до сих пор у него </w:t>
            </w:r>
          </w:p>
          <w:p w:rsidR="00000000" w:rsidRDefault="00931A4D">
            <w:pPr>
              <w:spacing w:after="0" w:line="240" w:lineRule="auto"/>
              <w:jc w:val="both"/>
              <w:rPr>
                <w:sz w:val="24"/>
                <w:szCs w:val="24"/>
              </w:rPr>
            </w:pPr>
            <w:r>
              <w:rPr>
                <w:sz w:val="24"/>
                <w:szCs w:val="24"/>
              </w:rPr>
              <w:t>проблемы со здоровьем</w:t>
            </w:r>
          </w:p>
        </w:tc>
      </w:tr>
      <w:tr w:rsidR="00000000">
        <w:tc>
          <w:tcPr>
            <w:tcW w:w="10260" w:type="dxa"/>
          </w:tcPr>
          <w:p w:rsidR="00000000" w:rsidRDefault="00931A4D">
            <w:pPr>
              <w:spacing w:after="0" w:line="240" w:lineRule="auto"/>
              <w:jc w:val="both"/>
              <w:rPr>
                <w:b/>
                <w:sz w:val="24"/>
                <w:szCs w:val="24"/>
              </w:rPr>
            </w:pPr>
            <w:r>
              <w:rPr>
                <w:b/>
                <w:sz w:val="24"/>
                <w:szCs w:val="24"/>
              </w:rPr>
              <w:lastRenderedPageBreak/>
              <w:t>4</w:t>
            </w:r>
          </w:p>
          <w:p w:rsidR="00000000" w:rsidRDefault="00931A4D">
            <w:pPr>
              <w:spacing w:after="0" w:line="240" w:lineRule="auto"/>
              <w:jc w:val="both"/>
              <w:rPr>
                <w:sz w:val="24"/>
                <w:szCs w:val="24"/>
              </w:rPr>
            </w:pPr>
            <w:r>
              <w:rPr>
                <w:sz w:val="24"/>
                <w:szCs w:val="24"/>
              </w:rPr>
              <w:t xml:space="preserve">В июне 2003 г. вынесен приговор супругам Александру и Зинаиде </w:t>
            </w:r>
          </w:p>
          <w:p w:rsidR="00000000" w:rsidRDefault="00931A4D">
            <w:pPr>
              <w:spacing w:after="0" w:line="240" w:lineRule="auto"/>
              <w:jc w:val="both"/>
              <w:rPr>
                <w:sz w:val="24"/>
                <w:szCs w:val="24"/>
              </w:rPr>
            </w:pPr>
            <w:proofErr w:type="gramStart"/>
            <w:r>
              <w:rPr>
                <w:sz w:val="24"/>
                <w:szCs w:val="24"/>
              </w:rPr>
              <w:t>Елениным</w:t>
            </w:r>
            <w:proofErr w:type="gramEnd"/>
            <w:r>
              <w:rPr>
                <w:sz w:val="24"/>
                <w:szCs w:val="24"/>
              </w:rPr>
              <w:t xml:space="preserve">, обвинявшихся в том, что силой или хитростью </w:t>
            </w:r>
          </w:p>
          <w:p w:rsidR="00000000" w:rsidRDefault="00931A4D">
            <w:pPr>
              <w:spacing w:after="0" w:line="240" w:lineRule="auto"/>
              <w:jc w:val="both"/>
              <w:rPr>
                <w:sz w:val="24"/>
                <w:szCs w:val="24"/>
              </w:rPr>
            </w:pPr>
            <w:r>
              <w:rPr>
                <w:sz w:val="24"/>
                <w:szCs w:val="24"/>
              </w:rPr>
              <w:t>заманивали в машину несоверш</w:t>
            </w:r>
            <w:r>
              <w:rPr>
                <w:sz w:val="24"/>
                <w:szCs w:val="24"/>
              </w:rPr>
              <w:t xml:space="preserve">еннолетних девочек </w:t>
            </w:r>
            <w:proofErr w:type="gramStart"/>
            <w:r>
              <w:rPr>
                <w:sz w:val="24"/>
                <w:szCs w:val="24"/>
              </w:rPr>
              <w:t>из</w:t>
            </w:r>
            <w:proofErr w:type="gramEnd"/>
            <w:r>
              <w:rPr>
                <w:sz w:val="24"/>
                <w:szCs w:val="24"/>
              </w:rPr>
              <w:t xml:space="preserve"> </w:t>
            </w:r>
          </w:p>
          <w:p w:rsidR="00000000" w:rsidRDefault="00931A4D">
            <w:pPr>
              <w:spacing w:after="0" w:line="240" w:lineRule="auto"/>
              <w:jc w:val="both"/>
              <w:rPr>
                <w:sz w:val="24"/>
                <w:szCs w:val="24"/>
              </w:rPr>
            </w:pPr>
            <w:r>
              <w:rPr>
                <w:sz w:val="24"/>
                <w:szCs w:val="24"/>
              </w:rPr>
              <w:t xml:space="preserve">неблагополучных семей и отвозили в Москву, где перепродавали сутенерам. Часть подростков сумела сбежать домой. После их показаний работорговцы были </w:t>
            </w:r>
            <w:proofErr w:type="gramStart"/>
            <w:r>
              <w:rPr>
                <w:sz w:val="24"/>
                <w:szCs w:val="24"/>
              </w:rPr>
              <w:t>за</w:t>
            </w:r>
            <w:proofErr w:type="gramEnd"/>
          </w:p>
          <w:p w:rsidR="00000000" w:rsidRDefault="00931A4D">
            <w:pPr>
              <w:spacing w:after="0" w:line="240" w:lineRule="auto"/>
              <w:jc w:val="both"/>
              <w:rPr>
                <w:sz w:val="24"/>
                <w:szCs w:val="24"/>
              </w:rPr>
            </w:pPr>
            <w:r>
              <w:rPr>
                <w:sz w:val="24"/>
                <w:szCs w:val="24"/>
              </w:rPr>
              <w:t xml:space="preserve">держаны сотрудниками милиции. Суд приговорил подсудимых </w:t>
            </w:r>
          </w:p>
          <w:p w:rsidR="00000000" w:rsidRDefault="00931A4D">
            <w:pPr>
              <w:spacing w:after="0" w:line="240" w:lineRule="auto"/>
              <w:jc w:val="both"/>
              <w:rPr>
                <w:sz w:val="24"/>
                <w:szCs w:val="24"/>
              </w:rPr>
            </w:pPr>
            <w:r>
              <w:rPr>
                <w:sz w:val="24"/>
                <w:szCs w:val="24"/>
              </w:rPr>
              <w:t>соответственно к 7,5 и 9,</w:t>
            </w:r>
            <w:r>
              <w:rPr>
                <w:sz w:val="24"/>
                <w:szCs w:val="24"/>
              </w:rPr>
              <w:t xml:space="preserve">5 годам лишения свободы, однако </w:t>
            </w:r>
          </w:p>
          <w:p w:rsidR="00000000" w:rsidRDefault="00931A4D">
            <w:pPr>
              <w:spacing w:after="0" w:line="240" w:lineRule="auto"/>
              <w:jc w:val="both"/>
              <w:rPr>
                <w:sz w:val="24"/>
                <w:szCs w:val="24"/>
              </w:rPr>
            </w:pPr>
            <w:r>
              <w:rPr>
                <w:sz w:val="24"/>
                <w:szCs w:val="24"/>
              </w:rPr>
              <w:t xml:space="preserve">открылись новые данные о причастности супругов к другим </w:t>
            </w:r>
          </w:p>
          <w:p w:rsidR="00000000" w:rsidRDefault="00931A4D">
            <w:pPr>
              <w:spacing w:after="0" w:line="240" w:lineRule="auto"/>
              <w:jc w:val="both"/>
              <w:rPr>
                <w:sz w:val="24"/>
                <w:szCs w:val="24"/>
              </w:rPr>
            </w:pPr>
            <w:r>
              <w:rPr>
                <w:sz w:val="24"/>
                <w:szCs w:val="24"/>
              </w:rPr>
              <w:t xml:space="preserve">преступлениям в Шуе. Как сообщается, основной причиной, что </w:t>
            </w:r>
            <w:proofErr w:type="gramStart"/>
            <w:r>
              <w:rPr>
                <w:sz w:val="24"/>
                <w:szCs w:val="24"/>
              </w:rPr>
              <w:t>к</w:t>
            </w:r>
            <w:proofErr w:type="gramEnd"/>
            <w:r>
              <w:rPr>
                <w:sz w:val="24"/>
                <w:szCs w:val="24"/>
              </w:rPr>
              <w:t xml:space="preserve"> </w:t>
            </w:r>
          </w:p>
          <w:p w:rsidR="00000000" w:rsidRDefault="00931A4D">
            <w:pPr>
              <w:spacing w:after="0" w:line="240" w:lineRule="auto"/>
              <w:jc w:val="both"/>
              <w:rPr>
                <w:sz w:val="24"/>
                <w:szCs w:val="24"/>
              </w:rPr>
            </w:pPr>
            <w:r>
              <w:rPr>
                <w:sz w:val="24"/>
                <w:szCs w:val="24"/>
              </w:rPr>
              <w:t xml:space="preserve">ответственности не были привлечены сутенеры, использовавшие </w:t>
            </w:r>
          </w:p>
          <w:p w:rsidR="00000000" w:rsidRDefault="00931A4D">
            <w:pPr>
              <w:spacing w:after="0" w:line="240" w:lineRule="auto"/>
              <w:jc w:val="both"/>
              <w:rPr>
                <w:sz w:val="24"/>
                <w:szCs w:val="24"/>
              </w:rPr>
            </w:pPr>
            <w:r>
              <w:rPr>
                <w:sz w:val="24"/>
                <w:szCs w:val="24"/>
              </w:rPr>
              <w:t>девочек, стали не пробелы законодательства</w:t>
            </w:r>
            <w:r>
              <w:rPr>
                <w:sz w:val="24"/>
                <w:szCs w:val="24"/>
              </w:rPr>
              <w:t xml:space="preserve">, а отсутствие средств у </w:t>
            </w:r>
          </w:p>
          <w:p w:rsidR="00000000" w:rsidRDefault="00931A4D">
            <w:pPr>
              <w:spacing w:after="0" w:line="240" w:lineRule="auto"/>
              <w:jc w:val="both"/>
              <w:rPr>
                <w:sz w:val="24"/>
                <w:szCs w:val="24"/>
              </w:rPr>
            </w:pPr>
            <w:r>
              <w:rPr>
                <w:sz w:val="24"/>
                <w:szCs w:val="24"/>
              </w:rPr>
              <w:t xml:space="preserve">милиции на командировку в Москву, хотя Ивановская область </w:t>
            </w:r>
          </w:p>
          <w:p w:rsidR="00000000" w:rsidRDefault="00931A4D">
            <w:pPr>
              <w:spacing w:after="0" w:line="240" w:lineRule="auto"/>
              <w:jc w:val="both"/>
              <w:rPr>
                <w:sz w:val="24"/>
                <w:szCs w:val="24"/>
              </w:rPr>
            </w:pPr>
            <w:r>
              <w:rPr>
                <w:sz w:val="24"/>
                <w:szCs w:val="24"/>
              </w:rPr>
              <w:t xml:space="preserve">граничит с </w:t>
            </w:r>
            <w:proofErr w:type="gramStart"/>
            <w:r>
              <w:rPr>
                <w:sz w:val="24"/>
                <w:szCs w:val="24"/>
              </w:rPr>
              <w:t>Московской</w:t>
            </w:r>
            <w:proofErr w:type="gramEnd"/>
            <w:r>
              <w:rPr>
                <w:sz w:val="24"/>
                <w:szCs w:val="24"/>
              </w:rPr>
              <w:t xml:space="preserve"> и между двумя городами всего несколько сотен </w:t>
            </w:r>
          </w:p>
          <w:p w:rsidR="00000000" w:rsidRDefault="00931A4D">
            <w:pPr>
              <w:spacing w:after="0" w:line="240" w:lineRule="auto"/>
              <w:jc w:val="both"/>
              <w:rPr>
                <w:sz w:val="24"/>
                <w:szCs w:val="24"/>
              </w:rPr>
            </w:pPr>
            <w:r>
              <w:rPr>
                <w:sz w:val="24"/>
                <w:szCs w:val="24"/>
              </w:rPr>
              <w:t>километров</w:t>
            </w:r>
            <w:proofErr w:type="gramStart"/>
            <w:r>
              <w:rPr>
                <w:sz w:val="24"/>
                <w:szCs w:val="24"/>
              </w:rPr>
              <w:t xml:space="preserve"> .</w:t>
            </w:r>
            <w:proofErr w:type="gramEnd"/>
          </w:p>
        </w:tc>
      </w:tr>
      <w:tr w:rsidR="00000000">
        <w:trPr>
          <w:cantSplit/>
          <w:trHeight w:val="1687"/>
        </w:trPr>
        <w:tc>
          <w:tcPr>
            <w:tcW w:w="10260" w:type="dxa"/>
          </w:tcPr>
          <w:p w:rsidR="00000000" w:rsidRDefault="00931A4D">
            <w:pPr>
              <w:spacing w:after="0" w:line="240" w:lineRule="auto"/>
              <w:jc w:val="both"/>
              <w:rPr>
                <w:b/>
                <w:sz w:val="24"/>
                <w:szCs w:val="24"/>
              </w:rPr>
            </w:pPr>
            <w:r>
              <w:rPr>
                <w:b/>
                <w:sz w:val="24"/>
                <w:szCs w:val="24"/>
              </w:rPr>
              <w:t>5</w:t>
            </w:r>
          </w:p>
          <w:p w:rsidR="00000000" w:rsidRDefault="00931A4D">
            <w:pPr>
              <w:spacing w:after="0" w:line="240" w:lineRule="auto"/>
              <w:jc w:val="both"/>
              <w:rPr>
                <w:sz w:val="24"/>
                <w:szCs w:val="24"/>
              </w:rPr>
            </w:pPr>
            <w:r>
              <w:rPr>
                <w:sz w:val="24"/>
                <w:szCs w:val="24"/>
              </w:rPr>
              <w:t xml:space="preserve">На строительных работах города Москвы крупнейшими фирмами </w:t>
            </w:r>
          </w:p>
          <w:p w:rsidR="00000000" w:rsidRDefault="00931A4D">
            <w:pPr>
              <w:spacing w:after="0" w:line="240" w:lineRule="auto"/>
              <w:jc w:val="both"/>
              <w:rPr>
                <w:sz w:val="24"/>
                <w:szCs w:val="24"/>
              </w:rPr>
            </w:pPr>
            <w:r>
              <w:rPr>
                <w:sz w:val="24"/>
                <w:szCs w:val="24"/>
              </w:rPr>
              <w:t>массово используется труд мо</w:t>
            </w:r>
            <w:r>
              <w:rPr>
                <w:sz w:val="24"/>
                <w:szCs w:val="24"/>
              </w:rPr>
              <w:t xml:space="preserve">лдаван, украинцев, таджиков, сельских </w:t>
            </w:r>
          </w:p>
          <w:p w:rsidR="00000000" w:rsidRDefault="00931A4D">
            <w:pPr>
              <w:spacing w:after="0" w:line="240" w:lineRule="auto"/>
              <w:jc w:val="both"/>
              <w:rPr>
                <w:sz w:val="24"/>
                <w:szCs w:val="24"/>
              </w:rPr>
            </w:pPr>
            <w:r>
              <w:rPr>
                <w:sz w:val="24"/>
                <w:szCs w:val="24"/>
              </w:rPr>
              <w:t>жителей России. У них  отбираются документы, люди вынуждены жить</w:t>
            </w:r>
          </w:p>
          <w:p w:rsidR="00000000" w:rsidRDefault="00931A4D">
            <w:pPr>
              <w:spacing w:after="0" w:line="240" w:lineRule="auto"/>
              <w:jc w:val="both"/>
              <w:rPr>
                <w:sz w:val="24"/>
                <w:szCs w:val="24"/>
              </w:rPr>
            </w:pPr>
            <w:r>
              <w:rPr>
                <w:sz w:val="24"/>
                <w:szCs w:val="24"/>
              </w:rPr>
              <w:t xml:space="preserve">в бараках, </w:t>
            </w:r>
            <w:proofErr w:type="gramStart"/>
            <w:r>
              <w:rPr>
                <w:sz w:val="24"/>
                <w:szCs w:val="24"/>
              </w:rPr>
              <w:t>в</w:t>
            </w:r>
            <w:proofErr w:type="gramEnd"/>
            <w:r>
              <w:rPr>
                <w:sz w:val="24"/>
                <w:szCs w:val="24"/>
              </w:rPr>
              <w:t xml:space="preserve"> предназначенных на снос </w:t>
            </w:r>
          </w:p>
          <w:p w:rsidR="00000000" w:rsidRDefault="00931A4D">
            <w:pPr>
              <w:spacing w:after="0" w:line="240" w:lineRule="auto"/>
              <w:jc w:val="both"/>
              <w:rPr>
                <w:sz w:val="24"/>
                <w:szCs w:val="24"/>
              </w:rPr>
            </w:pPr>
            <w:proofErr w:type="gramStart"/>
            <w:r>
              <w:rPr>
                <w:sz w:val="24"/>
                <w:szCs w:val="24"/>
              </w:rPr>
              <w:t>пятиэтажках</w:t>
            </w:r>
            <w:proofErr w:type="gramEnd"/>
            <w:r>
              <w:rPr>
                <w:sz w:val="24"/>
                <w:szCs w:val="24"/>
              </w:rPr>
              <w:t xml:space="preserve">, где устроены нары в три ряда. Работа в три смены, </w:t>
            </w:r>
          </w:p>
          <w:p w:rsidR="00000000" w:rsidRDefault="00931A4D">
            <w:pPr>
              <w:spacing w:after="0" w:line="240" w:lineRule="auto"/>
              <w:jc w:val="both"/>
              <w:rPr>
                <w:sz w:val="24"/>
                <w:szCs w:val="24"/>
              </w:rPr>
            </w:pPr>
            <w:r>
              <w:rPr>
                <w:sz w:val="24"/>
                <w:szCs w:val="24"/>
              </w:rPr>
              <w:t>жидкая лагерная баланда в качестве  еды, десять до</w:t>
            </w:r>
            <w:r>
              <w:rPr>
                <w:sz w:val="24"/>
                <w:szCs w:val="24"/>
              </w:rPr>
              <w:t xml:space="preserve">лларов – </w:t>
            </w:r>
            <w:proofErr w:type="gramStart"/>
            <w:r>
              <w:rPr>
                <w:sz w:val="24"/>
                <w:szCs w:val="24"/>
              </w:rPr>
              <w:t>месячное</w:t>
            </w:r>
            <w:proofErr w:type="gramEnd"/>
            <w:r>
              <w:rPr>
                <w:sz w:val="24"/>
                <w:szCs w:val="24"/>
              </w:rPr>
              <w:t xml:space="preserve"> </w:t>
            </w:r>
          </w:p>
          <w:p w:rsidR="00000000" w:rsidRDefault="00931A4D">
            <w:pPr>
              <w:spacing w:after="0" w:line="240" w:lineRule="auto"/>
              <w:jc w:val="both"/>
              <w:rPr>
                <w:sz w:val="24"/>
                <w:szCs w:val="24"/>
              </w:rPr>
            </w:pPr>
            <w:r>
              <w:rPr>
                <w:sz w:val="24"/>
                <w:szCs w:val="24"/>
              </w:rPr>
              <w:t xml:space="preserve">жалование. При малейшем недовольстве – полная смена </w:t>
            </w:r>
          </w:p>
          <w:p w:rsidR="00000000" w:rsidRDefault="00931A4D">
            <w:pPr>
              <w:spacing w:after="0" w:line="240" w:lineRule="auto"/>
              <w:jc w:val="both"/>
              <w:rPr>
                <w:sz w:val="24"/>
                <w:szCs w:val="24"/>
              </w:rPr>
            </w:pPr>
            <w:r>
              <w:rPr>
                <w:sz w:val="24"/>
                <w:szCs w:val="24"/>
              </w:rPr>
              <w:t>контингента рабочих. По утверждению журналистов, на протяжении</w:t>
            </w:r>
          </w:p>
          <w:p w:rsidR="00000000" w:rsidRDefault="00931A4D">
            <w:pPr>
              <w:spacing w:after="0" w:line="240" w:lineRule="auto"/>
              <w:jc w:val="both"/>
              <w:rPr>
                <w:sz w:val="24"/>
                <w:szCs w:val="24"/>
              </w:rPr>
            </w:pPr>
            <w:r>
              <w:rPr>
                <w:sz w:val="24"/>
                <w:szCs w:val="24"/>
              </w:rPr>
              <w:t xml:space="preserve"> последних пяти лет так называемой элитной застройки </w:t>
            </w:r>
            <w:proofErr w:type="gramStart"/>
            <w:r>
              <w:rPr>
                <w:sz w:val="24"/>
                <w:szCs w:val="24"/>
              </w:rPr>
              <w:t>в</w:t>
            </w:r>
            <w:proofErr w:type="gramEnd"/>
            <w:r>
              <w:rPr>
                <w:sz w:val="24"/>
                <w:szCs w:val="24"/>
              </w:rPr>
              <w:t xml:space="preserve"> таких </w:t>
            </w:r>
          </w:p>
          <w:p w:rsidR="00000000" w:rsidRDefault="00931A4D">
            <w:pPr>
              <w:spacing w:after="0" w:line="240" w:lineRule="auto"/>
              <w:jc w:val="both"/>
              <w:rPr>
                <w:sz w:val="24"/>
                <w:szCs w:val="24"/>
              </w:rPr>
            </w:pPr>
            <w:proofErr w:type="gramStart"/>
            <w:r>
              <w:rPr>
                <w:sz w:val="24"/>
                <w:szCs w:val="24"/>
              </w:rPr>
              <w:t>условиях</w:t>
            </w:r>
            <w:proofErr w:type="gramEnd"/>
            <w:r>
              <w:rPr>
                <w:sz w:val="24"/>
                <w:szCs w:val="24"/>
              </w:rPr>
              <w:t xml:space="preserve"> работало не менее 1 млн. 750 тыс. человек.</w:t>
            </w:r>
          </w:p>
        </w:tc>
      </w:tr>
      <w:tr w:rsidR="00000000">
        <w:trPr>
          <w:cantSplit/>
          <w:trHeight w:val="1419"/>
        </w:trPr>
        <w:tc>
          <w:tcPr>
            <w:tcW w:w="10260" w:type="dxa"/>
          </w:tcPr>
          <w:p w:rsidR="00000000" w:rsidRDefault="00931A4D">
            <w:pPr>
              <w:spacing w:after="0" w:line="240" w:lineRule="auto"/>
              <w:jc w:val="both"/>
              <w:rPr>
                <w:b/>
                <w:sz w:val="24"/>
                <w:szCs w:val="24"/>
              </w:rPr>
            </w:pPr>
            <w:r>
              <w:rPr>
                <w:b/>
                <w:sz w:val="24"/>
                <w:szCs w:val="24"/>
              </w:rPr>
              <w:lastRenderedPageBreak/>
              <w:t>6</w:t>
            </w:r>
          </w:p>
          <w:p w:rsidR="00000000" w:rsidRDefault="00931A4D">
            <w:pPr>
              <w:spacing w:after="0" w:line="240" w:lineRule="auto"/>
              <w:jc w:val="both"/>
              <w:rPr>
                <w:sz w:val="24"/>
                <w:szCs w:val="24"/>
              </w:rPr>
            </w:pPr>
            <w:r>
              <w:rPr>
                <w:sz w:val="24"/>
                <w:szCs w:val="24"/>
              </w:rPr>
              <w:t>Серг</w:t>
            </w:r>
            <w:r>
              <w:rPr>
                <w:sz w:val="24"/>
                <w:szCs w:val="24"/>
              </w:rPr>
              <w:t>ей Ткачук рассказал о своем опыте работы в одной городской</w:t>
            </w:r>
          </w:p>
          <w:p w:rsidR="00000000" w:rsidRDefault="00931A4D">
            <w:pPr>
              <w:spacing w:after="0" w:line="240" w:lineRule="auto"/>
              <w:jc w:val="both"/>
              <w:rPr>
                <w:sz w:val="24"/>
                <w:szCs w:val="24"/>
              </w:rPr>
            </w:pPr>
            <w:r>
              <w:rPr>
                <w:sz w:val="24"/>
                <w:szCs w:val="24"/>
              </w:rPr>
              <w:t xml:space="preserve"> фирме (название он не сообщил): «Рабочий день длился 8 часов, хотя </w:t>
            </w:r>
            <w:proofErr w:type="gramStart"/>
            <w:r>
              <w:rPr>
                <w:sz w:val="24"/>
                <w:szCs w:val="24"/>
              </w:rPr>
              <w:t>по</w:t>
            </w:r>
            <w:proofErr w:type="gramEnd"/>
          </w:p>
          <w:p w:rsidR="00000000" w:rsidRDefault="00931A4D">
            <w:pPr>
              <w:spacing w:after="0" w:line="240" w:lineRule="auto"/>
              <w:jc w:val="both"/>
              <w:rPr>
                <w:sz w:val="24"/>
                <w:szCs w:val="24"/>
              </w:rPr>
            </w:pPr>
            <w:r>
              <w:rPr>
                <w:sz w:val="24"/>
                <w:szCs w:val="24"/>
              </w:rPr>
              <w:t xml:space="preserve">закону подростки 15-16 лет должны работать 5 часов. Когда мы </w:t>
            </w:r>
          </w:p>
          <w:p w:rsidR="00000000" w:rsidRDefault="00931A4D">
            <w:pPr>
              <w:spacing w:after="0" w:line="240" w:lineRule="auto"/>
              <w:jc w:val="both"/>
              <w:rPr>
                <w:sz w:val="24"/>
                <w:szCs w:val="24"/>
              </w:rPr>
            </w:pPr>
            <w:r>
              <w:rPr>
                <w:sz w:val="24"/>
                <w:szCs w:val="24"/>
              </w:rPr>
              <w:t xml:space="preserve">обратились за разъяснениями к прорабу, он отрезал: «У меня </w:t>
            </w:r>
            <w:proofErr w:type="gramStart"/>
            <w:r>
              <w:rPr>
                <w:sz w:val="24"/>
                <w:szCs w:val="24"/>
              </w:rPr>
              <w:t>свой</w:t>
            </w:r>
            <w:proofErr w:type="gramEnd"/>
            <w:r>
              <w:rPr>
                <w:sz w:val="24"/>
                <w:szCs w:val="24"/>
              </w:rPr>
              <w:t xml:space="preserve"> </w:t>
            </w:r>
          </w:p>
          <w:p w:rsidR="00000000" w:rsidRDefault="00931A4D">
            <w:pPr>
              <w:spacing w:after="0" w:line="240" w:lineRule="auto"/>
              <w:jc w:val="both"/>
              <w:rPr>
                <w:sz w:val="24"/>
                <w:szCs w:val="24"/>
              </w:rPr>
            </w:pPr>
            <w:r>
              <w:rPr>
                <w:sz w:val="24"/>
                <w:szCs w:val="24"/>
              </w:rPr>
              <w:t xml:space="preserve">рабочий день, по нему вы и будете работать!» А вот получать зарплату, </w:t>
            </w:r>
          </w:p>
          <w:p w:rsidR="00000000" w:rsidRDefault="00931A4D">
            <w:pPr>
              <w:spacing w:after="0" w:line="240" w:lineRule="auto"/>
              <w:jc w:val="both"/>
              <w:rPr>
                <w:sz w:val="24"/>
                <w:szCs w:val="24"/>
              </w:rPr>
            </w:pPr>
            <w:r>
              <w:rPr>
                <w:sz w:val="24"/>
                <w:szCs w:val="24"/>
              </w:rPr>
              <w:t xml:space="preserve">как оказалось, мы должны как несовершеннолетние, то есть гораздо меньше, </w:t>
            </w:r>
          </w:p>
          <w:p w:rsidR="00000000" w:rsidRDefault="00931A4D">
            <w:pPr>
              <w:spacing w:after="0" w:line="240" w:lineRule="auto"/>
              <w:jc w:val="both"/>
              <w:rPr>
                <w:sz w:val="24"/>
                <w:szCs w:val="24"/>
              </w:rPr>
            </w:pPr>
            <w:r>
              <w:rPr>
                <w:sz w:val="24"/>
                <w:szCs w:val="24"/>
              </w:rPr>
              <w:t>чем причитается за полный рабочий день».</w:t>
            </w:r>
          </w:p>
        </w:tc>
      </w:tr>
      <w:tr w:rsidR="00000000">
        <w:tc>
          <w:tcPr>
            <w:tcW w:w="10260" w:type="dxa"/>
          </w:tcPr>
          <w:p w:rsidR="00000000" w:rsidRDefault="00931A4D">
            <w:pPr>
              <w:spacing w:after="0" w:line="240" w:lineRule="auto"/>
              <w:jc w:val="both"/>
              <w:rPr>
                <w:b/>
                <w:sz w:val="24"/>
                <w:szCs w:val="24"/>
              </w:rPr>
            </w:pPr>
            <w:r>
              <w:rPr>
                <w:b/>
                <w:sz w:val="24"/>
                <w:szCs w:val="24"/>
              </w:rPr>
              <w:t>7</w:t>
            </w:r>
          </w:p>
          <w:p w:rsidR="00000000" w:rsidRDefault="00931A4D">
            <w:pPr>
              <w:spacing w:after="0" w:line="240" w:lineRule="auto"/>
              <w:jc w:val="both"/>
              <w:rPr>
                <w:sz w:val="24"/>
                <w:szCs w:val="24"/>
              </w:rPr>
            </w:pPr>
            <w:r>
              <w:rPr>
                <w:sz w:val="24"/>
                <w:szCs w:val="24"/>
              </w:rPr>
              <w:t>Вологодский завод "</w:t>
            </w:r>
            <w:proofErr w:type="spellStart"/>
            <w:r>
              <w:rPr>
                <w:sz w:val="24"/>
                <w:szCs w:val="24"/>
              </w:rPr>
              <w:t>Электротехмаш</w:t>
            </w:r>
            <w:proofErr w:type="spellEnd"/>
            <w:r>
              <w:rPr>
                <w:sz w:val="24"/>
                <w:szCs w:val="24"/>
              </w:rPr>
              <w:t xml:space="preserve">" вынужден привлекать к работе </w:t>
            </w:r>
          </w:p>
          <w:p w:rsidR="00000000" w:rsidRDefault="00931A4D">
            <w:pPr>
              <w:spacing w:after="0" w:line="240" w:lineRule="auto"/>
              <w:jc w:val="both"/>
              <w:rPr>
                <w:sz w:val="24"/>
                <w:szCs w:val="24"/>
              </w:rPr>
            </w:pPr>
            <w:r>
              <w:rPr>
                <w:sz w:val="24"/>
                <w:szCs w:val="24"/>
              </w:rPr>
              <w:t>ос</w:t>
            </w:r>
            <w:r>
              <w:rPr>
                <w:sz w:val="24"/>
                <w:szCs w:val="24"/>
              </w:rPr>
              <w:t xml:space="preserve">уждённых и солдат срочной службы. Завод находится на грани банкротства. Его долги перед бюджетами разных уровней составляют миллионы рублей. Правда, </w:t>
            </w:r>
            <w:proofErr w:type="gramStart"/>
            <w:r>
              <w:rPr>
                <w:sz w:val="24"/>
                <w:szCs w:val="24"/>
              </w:rPr>
              <w:t>по</w:t>
            </w:r>
            <w:proofErr w:type="gramEnd"/>
            <w:r>
              <w:rPr>
                <w:sz w:val="24"/>
                <w:szCs w:val="24"/>
              </w:rPr>
              <w:t xml:space="preserve"> </w:t>
            </w:r>
          </w:p>
          <w:p w:rsidR="00000000" w:rsidRDefault="00931A4D">
            <w:pPr>
              <w:spacing w:after="0" w:line="240" w:lineRule="auto"/>
              <w:jc w:val="both"/>
              <w:rPr>
                <w:sz w:val="24"/>
                <w:szCs w:val="24"/>
              </w:rPr>
            </w:pPr>
            <w:r>
              <w:rPr>
                <w:sz w:val="24"/>
                <w:szCs w:val="24"/>
              </w:rPr>
              <w:t xml:space="preserve">заявлениям дирекции, сейчас </w:t>
            </w:r>
            <w:proofErr w:type="spellStart"/>
            <w:r>
              <w:rPr>
                <w:sz w:val="24"/>
                <w:szCs w:val="24"/>
              </w:rPr>
              <w:t>Электротехмаш</w:t>
            </w:r>
            <w:proofErr w:type="spellEnd"/>
            <w:r>
              <w:rPr>
                <w:sz w:val="24"/>
                <w:szCs w:val="24"/>
              </w:rPr>
              <w:t xml:space="preserve"> выкарабкивается из кризиса. По </w:t>
            </w:r>
          </w:p>
          <w:p w:rsidR="00000000" w:rsidRDefault="00931A4D">
            <w:pPr>
              <w:spacing w:after="0" w:line="240" w:lineRule="auto"/>
              <w:jc w:val="both"/>
              <w:rPr>
                <w:sz w:val="24"/>
                <w:szCs w:val="24"/>
              </w:rPr>
            </w:pPr>
            <w:r>
              <w:rPr>
                <w:sz w:val="24"/>
                <w:szCs w:val="24"/>
              </w:rPr>
              <w:t>словам директора по управлени</w:t>
            </w:r>
            <w:r>
              <w:rPr>
                <w:sz w:val="24"/>
                <w:szCs w:val="24"/>
              </w:rPr>
              <w:t xml:space="preserve">ю персоналом Сергея </w:t>
            </w:r>
            <w:proofErr w:type="spellStart"/>
            <w:r>
              <w:rPr>
                <w:sz w:val="24"/>
                <w:szCs w:val="24"/>
              </w:rPr>
              <w:t>Серогодского</w:t>
            </w:r>
            <w:proofErr w:type="spellEnd"/>
            <w:r>
              <w:rPr>
                <w:sz w:val="24"/>
                <w:szCs w:val="24"/>
              </w:rPr>
              <w:t xml:space="preserve">, </w:t>
            </w:r>
          </w:p>
          <w:p w:rsidR="00000000" w:rsidRDefault="00931A4D">
            <w:pPr>
              <w:spacing w:after="0" w:line="240" w:lineRule="auto"/>
              <w:jc w:val="both"/>
              <w:rPr>
                <w:sz w:val="24"/>
                <w:szCs w:val="24"/>
              </w:rPr>
            </w:pPr>
            <w:r>
              <w:rPr>
                <w:sz w:val="24"/>
                <w:szCs w:val="24"/>
              </w:rPr>
              <w:t xml:space="preserve">завод наращивает производство и поэтому остро нуждается </w:t>
            </w:r>
            <w:proofErr w:type="gramStart"/>
            <w:r>
              <w:rPr>
                <w:sz w:val="24"/>
                <w:szCs w:val="24"/>
              </w:rPr>
              <w:t>в</w:t>
            </w:r>
            <w:proofErr w:type="gramEnd"/>
            <w:r>
              <w:rPr>
                <w:sz w:val="24"/>
                <w:szCs w:val="24"/>
              </w:rPr>
              <w:t xml:space="preserve"> </w:t>
            </w:r>
          </w:p>
          <w:p w:rsidR="00000000" w:rsidRDefault="00931A4D">
            <w:pPr>
              <w:spacing w:after="0" w:line="240" w:lineRule="auto"/>
              <w:jc w:val="both"/>
              <w:rPr>
                <w:sz w:val="24"/>
                <w:szCs w:val="24"/>
              </w:rPr>
            </w:pPr>
            <w:r>
              <w:rPr>
                <w:sz w:val="24"/>
                <w:szCs w:val="24"/>
              </w:rPr>
              <w:t>рабочих. Сейчас на "</w:t>
            </w:r>
            <w:proofErr w:type="spellStart"/>
            <w:r>
              <w:rPr>
                <w:sz w:val="24"/>
                <w:szCs w:val="24"/>
              </w:rPr>
              <w:t>Электротехмаше</w:t>
            </w:r>
            <w:proofErr w:type="spellEnd"/>
            <w:r>
              <w:rPr>
                <w:sz w:val="24"/>
                <w:szCs w:val="24"/>
              </w:rPr>
              <w:t>" трудится более тысячи человек. Среди</w:t>
            </w:r>
          </w:p>
          <w:p w:rsidR="00000000" w:rsidRDefault="00931A4D">
            <w:pPr>
              <w:spacing w:after="0" w:line="240" w:lineRule="auto"/>
              <w:jc w:val="both"/>
              <w:rPr>
                <w:sz w:val="24"/>
                <w:szCs w:val="24"/>
              </w:rPr>
            </w:pPr>
            <w:r>
              <w:rPr>
                <w:sz w:val="24"/>
                <w:szCs w:val="24"/>
              </w:rPr>
              <w:t xml:space="preserve">них - около двух десятков осуждённых </w:t>
            </w:r>
            <w:proofErr w:type="spellStart"/>
            <w:r>
              <w:rPr>
                <w:sz w:val="24"/>
                <w:szCs w:val="24"/>
              </w:rPr>
              <w:t>Грязовецкой</w:t>
            </w:r>
            <w:proofErr w:type="spellEnd"/>
            <w:r>
              <w:rPr>
                <w:sz w:val="24"/>
                <w:szCs w:val="24"/>
              </w:rPr>
              <w:t xml:space="preserve"> </w:t>
            </w:r>
          </w:p>
          <w:p w:rsidR="00000000" w:rsidRDefault="00931A4D">
            <w:pPr>
              <w:spacing w:after="0" w:line="240" w:lineRule="auto"/>
              <w:jc w:val="both"/>
              <w:rPr>
                <w:sz w:val="24"/>
                <w:szCs w:val="24"/>
              </w:rPr>
            </w:pPr>
            <w:r>
              <w:rPr>
                <w:sz w:val="24"/>
                <w:szCs w:val="24"/>
              </w:rPr>
              <w:t>колонии-поселения. Работали на "</w:t>
            </w:r>
            <w:proofErr w:type="spellStart"/>
            <w:r>
              <w:rPr>
                <w:sz w:val="24"/>
                <w:szCs w:val="24"/>
              </w:rPr>
              <w:t>Электро</w:t>
            </w:r>
            <w:r>
              <w:rPr>
                <w:sz w:val="24"/>
                <w:szCs w:val="24"/>
              </w:rPr>
              <w:t>техмаше</w:t>
            </w:r>
            <w:proofErr w:type="spellEnd"/>
            <w:r>
              <w:rPr>
                <w:sz w:val="24"/>
                <w:szCs w:val="24"/>
              </w:rPr>
              <w:t xml:space="preserve">" и солдаты одной </w:t>
            </w:r>
            <w:proofErr w:type="gramStart"/>
            <w:r>
              <w:rPr>
                <w:sz w:val="24"/>
                <w:szCs w:val="24"/>
              </w:rPr>
              <w:t>из</w:t>
            </w:r>
            <w:proofErr w:type="gramEnd"/>
            <w:r>
              <w:rPr>
                <w:sz w:val="24"/>
                <w:szCs w:val="24"/>
              </w:rPr>
              <w:t xml:space="preserve"> </w:t>
            </w:r>
          </w:p>
          <w:p w:rsidR="00000000" w:rsidRDefault="00931A4D">
            <w:pPr>
              <w:spacing w:after="0" w:line="240" w:lineRule="auto"/>
              <w:jc w:val="both"/>
              <w:rPr>
                <w:sz w:val="24"/>
                <w:szCs w:val="24"/>
              </w:rPr>
            </w:pPr>
            <w:r>
              <w:rPr>
                <w:sz w:val="24"/>
                <w:szCs w:val="24"/>
              </w:rPr>
              <w:t xml:space="preserve">вологодских воинских частей. Сергей </w:t>
            </w:r>
            <w:proofErr w:type="spellStart"/>
            <w:r>
              <w:rPr>
                <w:sz w:val="24"/>
                <w:szCs w:val="24"/>
              </w:rPr>
              <w:t>Серогодский</w:t>
            </w:r>
            <w:proofErr w:type="spellEnd"/>
            <w:r>
              <w:rPr>
                <w:sz w:val="24"/>
                <w:szCs w:val="24"/>
              </w:rPr>
              <w:t xml:space="preserve"> пояснил, что </w:t>
            </w:r>
          </w:p>
          <w:p w:rsidR="00000000" w:rsidRDefault="00931A4D">
            <w:pPr>
              <w:spacing w:after="0" w:line="240" w:lineRule="auto"/>
              <w:jc w:val="both"/>
              <w:rPr>
                <w:sz w:val="24"/>
                <w:szCs w:val="24"/>
              </w:rPr>
            </w:pPr>
            <w:r>
              <w:rPr>
                <w:sz w:val="24"/>
                <w:szCs w:val="24"/>
              </w:rPr>
              <w:t xml:space="preserve">военнослужащие "выполняли разовые погрузочные работы и убирали </w:t>
            </w:r>
          </w:p>
          <w:p w:rsidR="00000000" w:rsidRDefault="00931A4D">
            <w:pPr>
              <w:spacing w:after="0" w:line="240" w:lineRule="auto"/>
              <w:jc w:val="both"/>
              <w:rPr>
                <w:sz w:val="24"/>
                <w:szCs w:val="24"/>
              </w:rPr>
            </w:pPr>
            <w:r>
              <w:rPr>
                <w:sz w:val="24"/>
                <w:szCs w:val="24"/>
              </w:rPr>
              <w:t xml:space="preserve">территорию завода". </w:t>
            </w:r>
          </w:p>
        </w:tc>
      </w:tr>
    </w:tbl>
    <w:p w:rsidR="00000000" w:rsidRDefault="00931A4D">
      <w:pPr>
        <w:pStyle w:val="a9"/>
        <w:ind w:left="709"/>
        <w:jc w:val="both"/>
        <w:rPr>
          <w:sz w:val="24"/>
          <w:szCs w:val="24"/>
        </w:rPr>
      </w:pP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sz w:val="24"/>
          <w:szCs w:val="24"/>
        </w:rPr>
      </w:pPr>
      <w:r>
        <w:rPr>
          <w:sz w:val="24"/>
          <w:szCs w:val="24"/>
        </w:rPr>
        <w:t>Одна или две группы докладывают о результатах работы. Остальные учащиеся внос</w:t>
      </w:r>
      <w:r>
        <w:rPr>
          <w:sz w:val="24"/>
          <w:szCs w:val="24"/>
        </w:rPr>
        <w:t>ят добавления. Учитель рисует шкалу принуждения и расставляет на ней ситуации (если будут разные мнения, можно их все отметить на шкале параллельно друг другу), отмечает ситуации, отнесенные учащимися к рабству.</w:t>
      </w:r>
    </w:p>
    <w:p w:rsidR="00000000" w:rsidRDefault="00931A4D">
      <w:pPr>
        <w:spacing w:after="0" w:line="240" w:lineRule="auto"/>
        <w:ind w:firstLine="709"/>
        <w:jc w:val="both"/>
        <w:rPr>
          <w:sz w:val="24"/>
          <w:szCs w:val="24"/>
        </w:rPr>
      </w:pPr>
      <w:r>
        <w:rPr>
          <w:sz w:val="24"/>
          <w:szCs w:val="24"/>
        </w:rPr>
        <w:t>Учитель предлагает определение рабства из ме</w:t>
      </w:r>
      <w:r>
        <w:rPr>
          <w:sz w:val="24"/>
          <w:szCs w:val="24"/>
        </w:rPr>
        <w:t xml:space="preserve">ждународных документов, учащиеся сравнивают его со своими </w:t>
      </w:r>
      <w:r>
        <w:rPr>
          <w:sz w:val="24"/>
          <w:szCs w:val="24"/>
        </w:rPr>
        <w:lastRenderedPageBreak/>
        <w:t xml:space="preserve">вариантами. Затем учитель дает дополнительную информацию о рабстве, практиках, схожих с рабством, и о торговле людьми и предлагает совместно проанализировать ситуации с этой точки зрения (ниже дана </w:t>
      </w:r>
      <w:r>
        <w:rPr>
          <w:sz w:val="24"/>
          <w:szCs w:val="24"/>
        </w:rPr>
        <w:t xml:space="preserve">информация и примеры анализа ситуаций): </w:t>
      </w:r>
    </w:p>
    <w:p w:rsidR="00000000" w:rsidRDefault="00931A4D">
      <w:pPr>
        <w:spacing w:after="0" w:line="240" w:lineRule="auto"/>
        <w:ind w:firstLine="709"/>
        <w:jc w:val="both"/>
        <w:rPr>
          <w:b/>
          <w:i/>
          <w:sz w:val="24"/>
          <w:szCs w:val="24"/>
        </w:rPr>
      </w:pPr>
      <w:r>
        <w:rPr>
          <w:b/>
          <w:i/>
          <w:sz w:val="24"/>
          <w:szCs w:val="24"/>
        </w:rPr>
        <w:t>Рабство - положение или состояние лица, в отношении которого осуществляются все атрибуты права собственности (владение, пользование, распоряжение).</w:t>
      </w:r>
    </w:p>
    <w:p w:rsidR="00000000" w:rsidRDefault="00931A4D">
      <w:pPr>
        <w:spacing w:after="0" w:line="240" w:lineRule="auto"/>
        <w:ind w:firstLine="709"/>
        <w:jc w:val="both"/>
        <w:rPr>
          <w:sz w:val="24"/>
          <w:szCs w:val="24"/>
        </w:rPr>
      </w:pPr>
      <w:r>
        <w:rPr>
          <w:i/>
          <w:sz w:val="24"/>
          <w:szCs w:val="24"/>
        </w:rPr>
        <w:t>Правомочие владения —</w:t>
      </w:r>
      <w:r>
        <w:rPr>
          <w:sz w:val="24"/>
          <w:szCs w:val="24"/>
        </w:rPr>
        <w:t xml:space="preserve"> это юридически обеспеченная возмож</w:t>
      </w:r>
      <w:r>
        <w:rPr>
          <w:sz w:val="24"/>
          <w:szCs w:val="24"/>
        </w:rPr>
        <w:softHyphen/>
        <w:t>ность хозя</w:t>
      </w:r>
      <w:r>
        <w:rPr>
          <w:sz w:val="24"/>
          <w:szCs w:val="24"/>
        </w:rPr>
        <w:t>йственного господства собственника над вещью.</w:t>
      </w:r>
    </w:p>
    <w:p w:rsidR="00000000" w:rsidRDefault="00931A4D">
      <w:pPr>
        <w:spacing w:after="0" w:line="240" w:lineRule="auto"/>
        <w:ind w:firstLine="709"/>
        <w:jc w:val="both"/>
        <w:rPr>
          <w:sz w:val="24"/>
          <w:szCs w:val="24"/>
        </w:rPr>
      </w:pPr>
      <w:r>
        <w:rPr>
          <w:i/>
          <w:sz w:val="24"/>
          <w:szCs w:val="24"/>
        </w:rPr>
        <w:t>Правомочие пользования —</w:t>
      </w:r>
      <w:r>
        <w:rPr>
          <w:sz w:val="24"/>
          <w:szCs w:val="24"/>
        </w:rPr>
        <w:t xml:space="preserve"> это юридически обеспеченная воз</w:t>
      </w:r>
      <w:r>
        <w:rPr>
          <w:sz w:val="24"/>
          <w:szCs w:val="24"/>
        </w:rPr>
        <w:softHyphen/>
        <w:t>можность извлечения из вещи полезных свой</w:t>
      </w:r>
      <w:proofErr w:type="gramStart"/>
      <w:r>
        <w:rPr>
          <w:sz w:val="24"/>
          <w:szCs w:val="24"/>
        </w:rPr>
        <w:t>ств в пр</w:t>
      </w:r>
      <w:proofErr w:type="gramEnd"/>
      <w:r>
        <w:rPr>
          <w:sz w:val="24"/>
          <w:szCs w:val="24"/>
        </w:rPr>
        <w:t>оцессе ее личного или производственного потребления.</w:t>
      </w:r>
    </w:p>
    <w:p w:rsidR="00000000" w:rsidRDefault="00931A4D">
      <w:pPr>
        <w:spacing w:after="0" w:line="240" w:lineRule="auto"/>
        <w:ind w:firstLine="709"/>
        <w:jc w:val="both"/>
        <w:rPr>
          <w:sz w:val="24"/>
          <w:szCs w:val="24"/>
        </w:rPr>
      </w:pPr>
      <w:r>
        <w:rPr>
          <w:i/>
          <w:sz w:val="24"/>
          <w:szCs w:val="24"/>
        </w:rPr>
        <w:t>Правомочие распоряжения</w:t>
      </w:r>
      <w:r>
        <w:rPr>
          <w:sz w:val="24"/>
          <w:szCs w:val="24"/>
        </w:rPr>
        <w:t xml:space="preserve"> - это юридически обеспеченн</w:t>
      </w:r>
      <w:r>
        <w:rPr>
          <w:sz w:val="24"/>
          <w:szCs w:val="24"/>
        </w:rPr>
        <w:t>ая воз</w:t>
      </w:r>
      <w:r>
        <w:rPr>
          <w:sz w:val="24"/>
          <w:szCs w:val="24"/>
        </w:rPr>
        <w:softHyphen/>
        <w:t>можность определить судьбу вещи путем совершения юридических актов в отношении этой вещи.</w:t>
      </w:r>
    </w:p>
    <w:p w:rsidR="00000000" w:rsidRDefault="00931A4D">
      <w:pPr>
        <w:spacing w:after="0" w:line="240" w:lineRule="auto"/>
        <w:ind w:firstLine="709"/>
        <w:jc w:val="both"/>
        <w:rPr>
          <w:sz w:val="24"/>
          <w:szCs w:val="24"/>
        </w:rPr>
      </w:pPr>
      <w:r>
        <w:rPr>
          <w:sz w:val="24"/>
          <w:szCs w:val="24"/>
        </w:rPr>
        <w:t>В нашем случае речь идет не о вещи, а о человеке.</w:t>
      </w:r>
    </w:p>
    <w:p w:rsidR="00000000" w:rsidRDefault="00931A4D">
      <w:pPr>
        <w:spacing w:after="0" w:line="240" w:lineRule="auto"/>
        <w:ind w:firstLine="709"/>
        <w:jc w:val="both"/>
        <w:rPr>
          <w:sz w:val="24"/>
          <w:szCs w:val="24"/>
        </w:rPr>
      </w:pPr>
      <w:r>
        <w:rPr>
          <w:sz w:val="24"/>
          <w:szCs w:val="24"/>
        </w:rPr>
        <w:t>Есть ли среди приведенных ситуаций такие, которые полностью соответствуют  этому определению?  Да, это ситуац</w:t>
      </w:r>
      <w:r>
        <w:rPr>
          <w:sz w:val="24"/>
          <w:szCs w:val="24"/>
        </w:rPr>
        <w:t>ии № 3 и № 4 с одной оговоркой. И там, и там хозяева являлись фактическими владельцами, попавших в зависимость от них людей, но они не являлись их законными юридическими владельцами.</w:t>
      </w:r>
    </w:p>
    <w:p w:rsidR="00000000" w:rsidRDefault="00931A4D">
      <w:pPr>
        <w:spacing w:after="0" w:line="240" w:lineRule="auto"/>
        <w:ind w:firstLine="709"/>
        <w:jc w:val="both"/>
        <w:rPr>
          <w:sz w:val="24"/>
          <w:szCs w:val="24"/>
        </w:rPr>
      </w:pPr>
      <w:r>
        <w:rPr>
          <w:sz w:val="24"/>
          <w:szCs w:val="24"/>
        </w:rPr>
        <w:t>Стоит заметить, что  все государства, входящие в ООН, юридически запретил</w:t>
      </w:r>
      <w:r>
        <w:rPr>
          <w:sz w:val="24"/>
          <w:szCs w:val="24"/>
        </w:rPr>
        <w:t>и рабство на своей территории, однако фактически оно продолжает существовать во многих странах, включая Россию, США и страны Западной Европы, не говоря о странах третьего мира.  Приведенное определение можно считать историческим. Поэтому мы будем назвать р</w:t>
      </w:r>
      <w:r>
        <w:rPr>
          <w:sz w:val="24"/>
          <w:szCs w:val="24"/>
        </w:rPr>
        <w:t xml:space="preserve">абством даже те случаи, где право собственности не закреплено юридически, но является фактическим. </w:t>
      </w:r>
    </w:p>
    <w:p w:rsidR="00000000" w:rsidRDefault="00931A4D">
      <w:pPr>
        <w:spacing w:after="0" w:line="240" w:lineRule="auto"/>
        <w:ind w:firstLine="709"/>
        <w:jc w:val="both"/>
        <w:rPr>
          <w:sz w:val="24"/>
          <w:szCs w:val="24"/>
        </w:rPr>
      </w:pPr>
      <w:r>
        <w:rPr>
          <w:sz w:val="24"/>
          <w:szCs w:val="24"/>
        </w:rPr>
        <w:lastRenderedPageBreak/>
        <w:t>Есть ли еще какие-то ситуации, которые можно отнести к рабству?</w:t>
      </w:r>
    </w:p>
    <w:p w:rsidR="00000000" w:rsidRDefault="00931A4D">
      <w:pPr>
        <w:spacing w:after="0" w:line="240" w:lineRule="auto"/>
        <w:ind w:firstLine="709"/>
        <w:jc w:val="both"/>
        <w:rPr>
          <w:sz w:val="24"/>
          <w:szCs w:val="24"/>
        </w:rPr>
      </w:pPr>
      <w:r>
        <w:rPr>
          <w:sz w:val="24"/>
          <w:szCs w:val="24"/>
        </w:rPr>
        <w:t>Давайте рассмотрим ситуацию № 5. В ней описано положение людей, в отношении которых  часто о</w:t>
      </w:r>
      <w:r>
        <w:rPr>
          <w:sz w:val="24"/>
          <w:szCs w:val="24"/>
        </w:rPr>
        <w:t>существляются как минимум два атрибута собственности (владение и пользование). Сравним эту ситуацию с ситуацией, произошедшей некоторое время назад в городе Воронеже:</w:t>
      </w:r>
    </w:p>
    <w:p w:rsidR="00000000" w:rsidRDefault="00931A4D">
      <w:pPr>
        <w:spacing w:after="0" w:line="240" w:lineRule="auto"/>
        <w:ind w:firstLine="709"/>
        <w:jc w:val="both"/>
        <w:rPr>
          <w:sz w:val="24"/>
          <w:szCs w:val="24"/>
        </w:rPr>
      </w:pPr>
      <w:r>
        <w:rPr>
          <w:sz w:val="24"/>
          <w:szCs w:val="24"/>
        </w:rPr>
        <w:t>"Известен случай (он описан в докладе Московской хельсинской группы), когда сотрудники во</w:t>
      </w:r>
      <w:r>
        <w:rPr>
          <w:sz w:val="24"/>
          <w:szCs w:val="24"/>
        </w:rPr>
        <w:t>ронежского ОМОНА, освободив в Дагестане человека, эстонского гражданина, который содержался в рабстве более 10 лет, привезли в Воронеж и держали в бытовке во внутреннем дворике УВД. Довольно долгое время он на них работал (строил дачи, красил отделение мил</w:t>
      </w:r>
      <w:r>
        <w:rPr>
          <w:sz w:val="24"/>
          <w:szCs w:val="24"/>
        </w:rPr>
        <w:t xml:space="preserve">иции), за это ему выписали российский паспорт, но на руки не дали". </w:t>
      </w:r>
    </w:p>
    <w:p w:rsidR="00000000" w:rsidRDefault="00931A4D">
      <w:pPr>
        <w:spacing w:after="0" w:line="240" w:lineRule="auto"/>
        <w:ind w:firstLine="709"/>
        <w:jc w:val="both"/>
        <w:rPr>
          <w:sz w:val="24"/>
          <w:szCs w:val="24"/>
        </w:rPr>
      </w:pPr>
      <w:r>
        <w:rPr>
          <w:sz w:val="24"/>
          <w:szCs w:val="24"/>
        </w:rPr>
        <w:t xml:space="preserve">Здесь  такая же ситуация: человеком владеют, его используют, не могут только перепродать его.  </w:t>
      </w:r>
    </w:p>
    <w:p w:rsidR="00000000" w:rsidRDefault="00931A4D">
      <w:pPr>
        <w:spacing w:after="0" w:line="240" w:lineRule="auto"/>
        <w:ind w:firstLine="709"/>
        <w:jc w:val="both"/>
        <w:rPr>
          <w:b/>
          <w:sz w:val="24"/>
          <w:szCs w:val="24"/>
        </w:rPr>
      </w:pPr>
      <w:r>
        <w:rPr>
          <w:sz w:val="24"/>
          <w:szCs w:val="24"/>
        </w:rPr>
        <w:t xml:space="preserve">Такие случаи можно назвать </w:t>
      </w:r>
      <w:r>
        <w:rPr>
          <w:b/>
          <w:sz w:val="24"/>
          <w:szCs w:val="24"/>
        </w:rPr>
        <w:t>"практиками, схожими с рабством".</w:t>
      </w:r>
    </w:p>
    <w:p w:rsidR="00000000" w:rsidRDefault="00931A4D">
      <w:pPr>
        <w:spacing w:after="0" w:line="240" w:lineRule="auto"/>
        <w:ind w:firstLine="709"/>
        <w:jc w:val="both"/>
        <w:rPr>
          <w:sz w:val="24"/>
          <w:szCs w:val="24"/>
        </w:rPr>
      </w:pPr>
      <w:r>
        <w:rPr>
          <w:sz w:val="24"/>
          <w:szCs w:val="24"/>
        </w:rPr>
        <w:t>Люди, оказавшиеся в ситуации №</w:t>
      </w:r>
      <w:r>
        <w:rPr>
          <w:sz w:val="24"/>
          <w:szCs w:val="24"/>
        </w:rPr>
        <w:t xml:space="preserve"> 5, вполне могут быть такими "современными рабами".    </w:t>
      </w:r>
    </w:p>
    <w:p w:rsidR="00000000" w:rsidRDefault="00931A4D">
      <w:pPr>
        <w:spacing w:after="0" w:line="240" w:lineRule="auto"/>
        <w:ind w:firstLine="709"/>
        <w:jc w:val="both"/>
        <w:rPr>
          <w:sz w:val="24"/>
          <w:szCs w:val="24"/>
        </w:rPr>
      </w:pPr>
      <w:r>
        <w:rPr>
          <w:sz w:val="24"/>
          <w:szCs w:val="24"/>
        </w:rPr>
        <w:t>Говоря о рабстве, нельзя не упомянуть о работорговле или, как сейчас чаще говорят, "торговле людьми".</w:t>
      </w:r>
    </w:p>
    <w:p w:rsidR="00000000" w:rsidRDefault="00931A4D">
      <w:pPr>
        <w:spacing w:after="0" w:line="240" w:lineRule="auto"/>
        <w:ind w:firstLine="709"/>
        <w:jc w:val="both"/>
        <w:rPr>
          <w:snapToGrid w:val="0"/>
          <w:sz w:val="24"/>
          <w:szCs w:val="24"/>
        </w:rPr>
      </w:pPr>
      <w:r>
        <w:rPr>
          <w:snapToGrid w:val="0"/>
          <w:sz w:val="24"/>
          <w:szCs w:val="24"/>
        </w:rPr>
        <w:t>УК РФ определяет "торговлю людьми" как куплю-продажу человека либо его вербовку, перевозку, переда</w:t>
      </w:r>
      <w:r>
        <w:rPr>
          <w:snapToGrid w:val="0"/>
          <w:sz w:val="24"/>
          <w:szCs w:val="24"/>
        </w:rPr>
        <w:t>чу, укрывательство или получение, совершенные в целях его эксплуатации</w:t>
      </w:r>
    </w:p>
    <w:p w:rsidR="00000000" w:rsidRDefault="00931A4D">
      <w:pPr>
        <w:spacing w:after="0" w:line="240" w:lineRule="auto"/>
        <w:ind w:firstLine="709"/>
        <w:jc w:val="both"/>
        <w:rPr>
          <w:sz w:val="24"/>
          <w:szCs w:val="24"/>
        </w:rPr>
      </w:pPr>
      <w:r>
        <w:rPr>
          <w:sz w:val="24"/>
          <w:szCs w:val="24"/>
        </w:rPr>
        <w:t xml:space="preserve">Это явление имеет место практически во всех странах мирах. </w:t>
      </w:r>
    </w:p>
    <w:p w:rsidR="00000000" w:rsidRDefault="00931A4D">
      <w:pPr>
        <w:spacing w:after="0" w:line="240" w:lineRule="auto"/>
        <w:ind w:firstLine="709"/>
        <w:jc w:val="both"/>
        <w:rPr>
          <w:sz w:val="24"/>
          <w:szCs w:val="24"/>
        </w:rPr>
      </w:pPr>
      <w:r>
        <w:rPr>
          <w:sz w:val="24"/>
          <w:szCs w:val="24"/>
        </w:rPr>
        <w:t xml:space="preserve">Все вышеперечисленные формы можно отнести к рабству или практикам, схожим с рабством, если налицо два момента: </w:t>
      </w:r>
    </w:p>
    <w:p w:rsidR="00000000" w:rsidRDefault="00931A4D">
      <w:pPr>
        <w:numPr>
          <w:ilvl w:val="0"/>
          <w:numId w:val="36"/>
        </w:numPr>
        <w:tabs>
          <w:tab w:val="left" w:pos="360"/>
        </w:tabs>
        <w:spacing w:after="0" w:line="240" w:lineRule="auto"/>
        <w:ind w:left="0" w:firstLine="709"/>
        <w:jc w:val="both"/>
        <w:rPr>
          <w:sz w:val="24"/>
          <w:szCs w:val="24"/>
        </w:rPr>
      </w:pPr>
      <w:r>
        <w:rPr>
          <w:b/>
          <w:sz w:val="24"/>
          <w:szCs w:val="24"/>
        </w:rPr>
        <w:lastRenderedPageBreak/>
        <w:t>наличие элеме</w:t>
      </w:r>
      <w:r>
        <w:rPr>
          <w:b/>
          <w:sz w:val="24"/>
          <w:szCs w:val="24"/>
        </w:rPr>
        <w:t xml:space="preserve">нтов права собственности </w:t>
      </w:r>
      <w:r>
        <w:rPr>
          <w:sz w:val="24"/>
          <w:szCs w:val="24"/>
        </w:rPr>
        <w:t xml:space="preserve">(всех или некоторых); </w:t>
      </w:r>
    </w:p>
    <w:p w:rsidR="00000000" w:rsidRDefault="00931A4D">
      <w:pPr>
        <w:numPr>
          <w:ilvl w:val="0"/>
          <w:numId w:val="36"/>
        </w:numPr>
        <w:tabs>
          <w:tab w:val="left" w:pos="360"/>
        </w:tabs>
        <w:spacing w:after="0" w:line="240" w:lineRule="auto"/>
        <w:ind w:left="0" w:firstLine="709"/>
        <w:jc w:val="both"/>
        <w:rPr>
          <w:color w:val="000000"/>
          <w:sz w:val="24"/>
          <w:szCs w:val="24"/>
        </w:rPr>
      </w:pPr>
      <w:r>
        <w:rPr>
          <w:b/>
          <w:sz w:val="24"/>
          <w:szCs w:val="24"/>
        </w:rPr>
        <w:t>невозможность самостоятельно изменить такое состояние</w:t>
      </w:r>
      <w:r>
        <w:rPr>
          <w:sz w:val="24"/>
          <w:szCs w:val="24"/>
        </w:rPr>
        <w:t>.</w:t>
      </w:r>
    </w:p>
    <w:p w:rsidR="00000000" w:rsidRDefault="00931A4D">
      <w:pPr>
        <w:spacing w:after="0" w:line="240" w:lineRule="auto"/>
        <w:ind w:firstLine="709"/>
        <w:jc w:val="both"/>
        <w:rPr>
          <w:sz w:val="24"/>
          <w:szCs w:val="24"/>
        </w:rPr>
      </w:pPr>
      <w:r>
        <w:rPr>
          <w:sz w:val="24"/>
          <w:szCs w:val="24"/>
        </w:rPr>
        <w:t>Важный вопрос, в каком случае мы можем отнести случаи рабства и к уголовным преступлениям, а в каких - к нарушениям прав человека? Этот вопрос разобран в</w:t>
      </w:r>
      <w:r>
        <w:rPr>
          <w:sz w:val="24"/>
          <w:szCs w:val="24"/>
        </w:rPr>
        <w:t xml:space="preserve">о вступительной теоретической статье, здесь стоит еще раз повторить условия, необходимые для отнесения рабства к случаям нарушения прав человека: </w:t>
      </w:r>
    </w:p>
    <w:p w:rsidR="00000000" w:rsidRDefault="00931A4D">
      <w:pPr>
        <w:numPr>
          <w:ilvl w:val="0"/>
          <w:numId w:val="37"/>
        </w:numPr>
        <w:tabs>
          <w:tab w:val="left" w:pos="360"/>
        </w:tabs>
        <w:spacing w:after="0" w:line="240" w:lineRule="auto"/>
        <w:ind w:left="0" w:firstLine="709"/>
        <w:jc w:val="both"/>
        <w:rPr>
          <w:sz w:val="24"/>
          <w:szCs w:val="24"/>
        </w:rPr>
      </w:pPr>
      <w:r>
        <w:rPr>
          <w:sz w:val="24"/>
          <w:szCs w:val="24"/>
        </w:rPr>
        <w:t>когда торговлей людьми или использованием рабского труда занимаются представители государственной власти с ис</w:t>
      </w:r>
      <w:r>
        <w:rPr>
          <w:sz w:val="24"/>
          <w:szCs w:val="24"/>
        </w:rPr>
        <w:t>пользованием служебного положения</w:t>
      </w:r>
    </w:p>
    <w:p w:rsidR="00000000" w:rsidRDefault="00931A4D">
      <w:pPr>
        <w:numPr>
          <w:ilvl w:val="0"/>
          <w:numId w:val="37"/>
        </w:numPr>
        <w:tabs>
          <w:tab w:val="left" w:pos="360"/>
        </w:tabs>
        <w:spacing w:after="0" w:line="240" w:lineRule="auto"/>
        <w:ind w:left="0" w:firstLine="709"/>
        <w:jc w:val="both"/>
        <w:rPr>
          <w:sz w:val="24"/>
          <w:szCs w:val="24"/>
        </w:rPr>
      </w:pPr>
      <w:r>
        <w:rPr>
          <w:sz w:val="24"/>
          <w:szCs w:val="24"/>
        </w:rPr>
        <w:t xml:space="preserve">когда само государство не прилагает достаточно усилий для борьбы с рабством и практиками, схожими с рабством на своей территории </w:t>
      </w:r>
    </w:p>
    <w:p w:rsidR="00000000" w:rsidRDefault="00931A4D">
      <w:pPr>
        <w:numPr>
          <w:ilvl w:val="0"/>
          <w:numId w:val="38"/>
        </w:numPr>
        <w:tabs>
          <w:tab w:val="clear" w:pos="360"/>
          <w:tab w:val="left" w:pos="0"/>
        </w:tabs>
        <w:spacing w:after="0" w:line="240" w:lineRule="auto"/>
        <w:ind w:left="0" w:firstLine="709"/>
        <w:jc w:val="both"/>
        <w:rPr>
          <w:sz w:val="24"/>
          <w:szCs w:val="24"/>
        </w:rPr>
      </w:pPr>
      <w:r>
        <w:rPr>
          <w:sz w:val="24"/>
          <w:szCs w:val="24"/>
        </w:rPr>
        <w:t>Учитель подчеркивает, что рабство - одна из наиболее тяжких форм принудительного труда и пре</w:t>
      </w:r>
      <w:r>
        <w:rPr>
          <w:sz w:val="24"/>
          <w:szCs w:val="24"/>
        </w:rPr>
        <w:t>длагает познакомиться с другими его формами.</w:t>
      </w:r>
    </w:p>
    <w:p w:rsidR="00000000" w:rsidRDefault="00931A4D">
      <w:pPr>
        <w:spacing w:after="0" w:line="240" w:lineRule="auto"/>
        <w:ind w:firstLine="709"/>
        <w:jc w:val="both"/>
        <w:rPr>
          <w:sz w:val="24"/>
          <w:szCs w:val="24"/>
        </w:rPr>
      </w:pPr>
      <w:r>
        <w:rPr>
          <w:sz w:val="24"/>
          <w:szCs w:val="24"/>
        </w:rPr>
        <w:t>Учащиеся снова разбиваются на пары или мини-группы. Новое задание: выбрать среди оставшихся ситуаций те, в которых речь идет о принуждении к труду, и самостоятельно сформулировать, что такое "</w:t>
      </w:r>
      <w:r>
        <w:rPr>
          <w:sz w:val="24"/>
          <w:szCs w:val="24"/>
          <w:u w:val="single"/>
        </w:rPr>
        <w:t>принудительный труд</w:t>
      </w:r>
      <w:r>
        <w:rPr>
          <w:sz w:val="24"/>
          <w:szCs w:val="24"/>
        </w:rPr>
        <w:t xml:space="preserve">". </w:t>
      </w:r>
    </w:p>
    <w:p w:rsidR="00000000" w:rsidRDefault="00931A4D">
      <w:pPr>
        <w:numPr>
          <w:ilvl w:val="0"/>
          <w:numId w:val="38"/>
        </w:numPr>
        <w:tabs>
          <w:tab w:val="left" w:pos="360"/>
        </w:tabs>
        <w:spacing w:after="0" w:line="240" w:lineRule="auto"/>
        <w:ind w:left="0" w:firstLine="709"/>
        <w:jc w:val="both"/>
        <w:rPr>
          <w:sz w:val="24"/>
          <w:szCs w:val="24"/>
        </w:rPr>
      </w:pPr>
      <w:r>
        <w:rPr>
          <w:sz w:val="24"/>
          <w:szCs w:val="24"/>
        </w:rPr>
        <w:t xml:space="preserve">Одна из пар предлагает свои ответы, учитель может выписать их на доску. Остальные ребята комментируют (соглашаются или спорят). </w:t>
      </w:r>
    </w:p>
    <w:p w:rsidR="00000000" w:rsidRDefault="00931A4D">
      <w:pPr>
        <w:numPr>
          <w:ilvl w:val="0"/>
          <w:numId w:val="38"/>
        </w:numPr>
        <w:tabs>
          <w:tab w:val="left" w:pos="360"/>
        </w:tabs>
        <w:spacing w:after="0" w:line="240" w:lineRule="auto"/>
        <w:ind w:left="0" w:firstLine="709"/>
        <w:jc w:val="both"/>
        <w:rPr>
          <w:sz w:val="24"/>
          <w:szCs w:val="24"/>
        </w:rPr>
      </w:pPr>
      <w:r>
        <w:rPr>
          <w:sz w:val="24"/>
          <w:szCs w:val="24"/>
        </w:rPr>
        <w:t xml:space="preserve">Затем учитель предлагает определение принудительного труда из </w:t>
      </w:r>
      <w:r>
        <w:rPr>
          <w:sz w:val="24"/>
          <w:szCs w:val="24"/>
          <w:u w:val="single"/>
        </w:rPr>
        <w:t>Трудового Кодекса РФ</w:t>
      </w:r>
      <w:r>
        <w:rPr>
          <w:sz w:val="24"/>
          <w:szCs w:val="24"/>
        </w:rPr>
        <w:t>:</w:t>
      </w:r>
    </w:p>
    <w:p w:rsidR="00000000" w:rsidRDefault="00931A4D">
      <w:pPr>
        <w:pStyle w:val="Web"/>
        <w:spacing w:before="0" w:after="0"/>
        <w:ind w:firstLine="709"/>
        <w:jc w:val="both"/>
        <w:rPr>
          <w:color w:val="auto"/>
          <w:szCs w:val="24"/>
          <w:u w:val="single"/>
        </w:rPr>
      </w:pPr>
      <w:r>
        <w:rPr>
          <w:color w:val="auto"/>
          <w:szCs w:val="24"/>
          <w:u w:val="single"/>
        </w:rPr>
        <w:t>Статья 4. Запрещение принудительного тр</w:t>
      </w:r>
      <w:r>
        <w:rPr>
          <w:color w:val="auto"/>
          <w:szCs w:val="24"/>
          <w:u w:val="single"/>
        </w:rPr>
        <w:t>уда</w:t>
      </w:r>
    </w:p>
    <w:p w:rsidR="00000000" w:rsidRDefault="00931A4D">
      <w:pPr>
        <w:pStyle w:val="Web"/>
        <w:spacing w:before="0" w:after="0"/>
        <w:ind w:firstLine="709"/>
        <w:jc w:val="both"/>
        <w:rPr>
          <w:color w:val="auto"/>
          <w:szCs w:val="24"/>
        </w:rPr>
      </w:pPr>
      <w:r>
        <w:rPr>
          <w:color w:val="auto"/>
          <w:szCs w:val="24"/>
        </w:rPr>
        <w:lastRenderedPageBreak/>
        <w:t>…принудительный труд - выполнение работы под угрозой применения какого-либо наказания (насильственного воздействия)…</w:t>
      </w:r>
    </w:p>
    <w:p w:rsidR="00000000" w:rsidRDefault="00931A4D">
      <w:pPr>
        <w:pStyle w:val="Web"/>
        <w:spacing w:before="0" w:after="0"/>
        <w:ind w:firstLine="709"/>
        <w:jc w:val="both"/>
        <w:rPr>
          <w:color w:val="auto"/>
          <w:szCs w:val="24"/>
        </w:rPr>
      </w:pPr>
      <w:r>
        <w:rPr>
          <w:color w:val="auto"/>
          <w:szCs w:val="24"/>
        </w:rPr>
        <w:t>Далее в ст. 4 это понятие уточняется, перечислены случаи, которые не отнесены законодателями к принудительному труду. Чтобы более нагля</w:t>
      </w:r>
      <w:r>
        <w:rPr>
          <w:color w:val="auto"/>
          <w:szCs w:val="24"/>
        </w:rPr>
        <w:t xml:space="preserve">дно познакомить ребят с этими случаями, можно опираться </w:t>
      </w:r>
      <w:proofErr w:type="gramStart"/>
      <w:r>
        <w:rPr>
          <w:color w:val="auto"/>
          <w:szCs w:val="24"/>
        </w:rPr>
        <w:t>на те</w:t>
      </w:r>
      <w:proofErr w:type="gramEnd"/>
      <w:r>
        <w:rPr>
          <w:color w:val="auto"/>
          <w:szCs w:val="24"/>
        </w:rPr>
        <w:t xml:space="preserve"> же ситуации, о которых шла речь в первой части урока. Каждая ситуация по очереди рассматривается, ребята пытаются дать свое обоснование,  относится ли она к принудительному труду, затем учитель </w:t>
      </w:r>
      <w:r>
        <w:rPr>
          <w:color w:val="auto"/>
          <w:szCs w:val="24"/>
        </w:rPr>
        <w:t>дает свой комментарий со ссылкой на статью Трудового Кодекса и основные международные документы по правам человека:</w:t>
      </w:r>
    </w:p>
    <w:p w:rsidR="00000000" w:rsidRDefault="00931A4D">
      <w:pPr>
        <w:pStyle w:val="Web"/>
        <w:spacing w:before="0" w:after="0"/>
        <w:ind w:firstLine="709"/>
        <w:jc w:val="both"/>
        <w:rPr>
          <w:color w:val="auto"/>
          <w:szCs w:val="24"/>
        </w:rPr>
      </w:pPr>
    </w:p>
    <w:p w:rsidR="00000000" w:rsidRDefault="00931A4D">
      <w:pPr>
        <w:pStyle w:val="Web"/>
        <w:spacing w:before="0" w:after="0"/>
        <w:ind w:firstLine="709"/>
        <w:jc w:val="both"/>
        <w:rPr>
          <w:color w:val="auto"/>
          <w:szCs w:val="2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8186"/>
      </w:tblGrid>
      <w:tr w:rsidR="00000000">
        <w:tc>
          <w:tcPr>
            <w:tcW w:w="1384" w:type="dxa"/>
          </w:tcPr>
          <w:p w:rsidR="00000000" w:rsidRDefault="00931A4D">
            <w:pPr>
              <w:spacing w:after="0" w:line="240" w:lineRule="auto"/>
              <w:jc w:val="both"/>
              <w:rPr>
                <w:b/>
                <w:sz w:val="24"/>
                <w:szCs w:val="24"/>
              </w:rPr>
            </w:pPr>
            <w:r>
              <w:rPr>
                <w:b/>
                <w:sz w:val="24"/>
                <w:szCs w:val="24"/>
              </w:rPr>
              <w:t>Ситуация</w:t>
            </w:r>
          </w:p>
        </w:tc>
        <w:tc>
          <w:tcPr>
            <w:tcW w:w="8186" w:type="dxa"/>
          </w:tcPr>
          <w:p w:rsidR="00000000" w:rsidRDefault="00931A4D">
            <w:pPr>
              <w:spacing w:after="0" w:line="240" w:lineRule="auto"/>
              <w:ind w:firstLine="709"/>
              <w:jc w:val="both"/>
              <w:rPr>
                <w:b/>
                <w:sz w:val="24"/>
                <w:szCs w:val="24"/>
              </w:rPr>
            </w:pPr>
            <w:r>
              <w:rPr>
                <w:b/>
                <w:sz w:val="24"/>
                <w:szCs w:val="24"/>
              </w:rPr>
              <w:t>Комментарии</w:t>
            </w:r>
          </w:p>
        </w:tc>
      </w:tr>
      <w:tr w:rsidR="00000000">
        <w:tc>
          <w:tcPr>
            <w:tcW w:w="1384" w:type="dxa"/>
          </w:tcPr>
          <w:p w:rsidR="00000000" w:rsidRDefault="00931A4D">
            <w:pPr>
              <w:spacing w:after="0" w:line="240" w:lineRule="auto"/>
              <w:ind w:firstLine="709"/>
              <w:jc w:val="both"/>
              <w:rPr>
                <w:sz w:val="24"/>
                <w:szCs w:val="24"/>
              </w:rPr>
            </w:pPr>
            <w:r>
              <w:rPr>
                <w:sz w:val="24"/>
                <w:szCs w:val="24"/>
              </w:rPr>
              <w:t>2</w:t>
            </w:r>
          </w:p>
        </w:tc>
        <w:tc>
          <w:tcPr>
            <w:tcW w:w="8186" w:type="dxa"/>
          </w:tcPr>
          <w:p w:rsidR="00000000" w:rsidRDefault="00931A4D">
            <w:pPr>
              <w:spacing w:after="0" w:line="240" w:lineRule="auto"/>
              <w:jc w:val="both"/>
              <w:rPr>
                <w:sz w:val="24"/>
                <w:szCs w:val="24"/>
              </w:rPr>
            </w:pPr>
            <w:r>
              <w:rPr>
                <w:sz w:val="24"/>
                <w:szCs w:val="24"/>
              </w:rPr>
              <w:t xml:space="preserve">Эту ситуацию можно было бы назвать субботником, то </w:t>
            </w:r>
          </w:p>
          <w:p w:rsidR="00000000" w:rsidRDefault="00931A4D">
            <w:pPr>
              <w:spacing w:after="0" w:line="240" w:lineRule="auto"/>
              <w:jc w:val="both"/>
              <w:rPr>
                <w:sz w:val="24"/>
                <w:szCs w:val="24"/>
              </w:rPr>
            </w:pPr>
            <w:r>
              <w:rPr>
                <w:sz w:val="24"/>
                <w:szCs w:val="24"/>
              </w:rPr>
              <w:t xml:space="preserve">есть работой на благо общины. Субботник не является </w:t>
            </w:r>
          </w:p>
          <w:p w:rsidR="00000000" w:rsidRDefault="00931A4D">
            <w:pPr>
              <w:spacing w:after="0" w:line="240" w:lineRule="auto"/>
              <w:jc w:val="both"/>
              <w:rPr>
                <w:sz w:val="24"/>
                <w:szCs w:val="24"/>
              </w:rPr>
            </w:pPr>
            <w:r>
              <w:rPr>
                <w:sz w:val="24"/>
                <w:szCs w:val="24"/>
              </w:rPr>
              <w:t>принудите</w:t>
            </w:r>
            <w:r>
              <w:rPr>
                <w:sz w:val="24"/>
                <w:szCs w:val="24"/>
              </w:rPr>
              <w:t xml:space="preserve">льным трудом, когда работы выполняются </w:t>
            </w:r>
            <w:proofErr w:type="gramStart"/>
            <w:r>
              <w:rPr>
                <w:sz w:val="24"/>
                <w:szCs w:val="24"/>
              </w:rPr>
              <w:t>на</w:t>
            </w:r>
            <w:proofErr w:type="gramEnd"/>
            <w:r>
              <w:rPr>
                <w:sz w:val="24"/>
                <w:szCs w:val="24"/>
              </w:rPr>
              <w:t xml:space="preserve"> </w:t>
            </w:r>
          </w:p>
          <w:p w:rsidR="00000000" w:rsidRDefault="00931A4D">
            <w:pPr>
              <w:spacing w:after="0" w:line="240" w:lineRule="auto"/>
              <w:jc w:val="both"/>
              <w:rPr>
                <w:sz w:val="24"/>
                <w:szCs w:val="24"/>
              </w:rPr>
            </w:pPr>
            <w:r>
              <w:rPr>
                <w:sz w:val="24"/>
                <w:szCs w:val="24"/>
              </w:rPr>
              <w:t xml:space="preserve">благо местной общины и члены общины могут высказать </w:t>
            </w:r>
          </w:p>
          <w:p w:rsidR="00000000" w:rsidRDefault="00931A4D">
            <w:pPr>
              <w:spacing w:after="0" w:line="240" w:lineRule="auto"/>
              <w:jc w:val="both"/>
              <w:rPr>
                <w:sz w:val="24"/>
                <w:szCs w:val="24"/>
              </w:rPr>
            </w:pPr>
            <w:r>
              <w:rPr>
                <w:sz w:val="24"/>
                <w:szCs w:val="24"/>
              </w:rPr>
              <w:t xml:space="preserve">свое мнение о необходимости этих работ. </w:t>
            </w:r>
          </w:p>
          <w:p w:rsidR="00000000" w:rsidRDefault="00931A4D">
            <w:pPr>
              <w:spacing w:after="0" w:line="240" w:lineRule="auto"/>
              <w:jc w:val="both"/>
              <w:rPr>
                <w:i/>
                <w:sz w:val="24"/>
                <w:szCs w:val="24"/>
              </w:rPr>
            </w:pPr>
            <w:r>
              <w:rPr>
                <w:i/>
                <w:sz w:val="24"/>
                <w:szCs w:val="24"/>
              </w:rPr>
              <w:t xml:space="preserve">См. Конвенция МОТ 1932 года, ст. 2–2 </w:t>
            </w:r>
            <w:proofErr w:type="spellStart"/>
            <w:r>
              <w:rPr>
                <w:i/>
                <w:sz w:val="24"/>
                <w:szCs w:val="24"/>
              </w:rPr>
              <w:t>b,e</w:t>
            </w:r>
            <w:proofErr w:type="spellEnd"/>
          </w:p>
          <w:p w:rsidR="00000000" w:rsidRDefault="00931A4D">
            <w:pPr>
              <w:spacing w:after="0" w:line="240" w:lineRule="auto"/>
              <w:jc w:val="both"/>
              <w:rPr>
                <w:i/>
                <w:sz w:val="24"/>
                <w:szCs w:val="24"/>
              </w:rPr>
            </w:pPr>
            <w:r>
              <w:rPr>
                <w:i/>
                <w:sz w:val="24"/>
                <w:szCs w:val="24"/>
              </w:rPr>
              <w:t xml:space="preserve">не считается принудительным трудом работа, </w:t>
            </w:r>
          </w:p>
          <w:p w:rsidR="00000000" w:rsidRDefault="00931A4D">
            <w:pPr>
              <w:spacing w:after="0" w:line="240" w:lineRule="auto"/>
              <w:jc w:val="both"/>
              <w:rPr>
                <w:i/>
                <w:sz w:val="24"/>
                <w:szCs w:val="24"/>
              </w:rPr>
            </w:pPr>
            <w:proofErr w:type="gramStart"/>
            <w:r>
              <w:rPr>
                <w:i/>
                <w:sz w:val="24"/>
                <w:szCs w:val="24"/>
              </w:rPr>
              <w:t>являющаяся</w:t>
            </w:r>
            <w:proofErr w:type="gramEnd"/>
            <w:r>
              <w:rPr>
                <w:i/>
                <w:sz w:val="24"/>
                <w:szCs w:val="24"/>
              </w:rPr>
              <w:t xml:space="preserve"> частью обычных гражданс</w:t>
            </w:r>
            <w:r>
              <w:rPr>
                <w:i/>
                <w:sz w:val="24"/>
                <w:szCs w:val="24"/>
              </w:rPr>
              <w:t>ких обязанностей</w:t>
            </w:r>
          </w:p>
          <w:p w:rsidR="00000000" w:rsidRDefault="00931A4D">
            <w:pPr>
              <w:spacing w:after="0" w:line="240" w:lineRule="auto"/>
              <w:jc w:val="both"/>
              <w:rPr>
                <w:i/>
                <w:sz w:val="24"/>
                <w:szCs w:val="24"/>
              </w:rPr>
            </w:pPr>
            <w:r>
              <w:rPr>
                <w:i/>
                <w:sz w:val="24"/>
                <w:szCs w:val="24"/>
              </w:rPr>
              <w:t xml:space="preserve">или мелкие работы общинного характера, выполняемые </w:t>
            </w:r>
            <w:proofErr w:type="gramStart"/>
            <w:r>
              <w:rPr>
                <w:i/>
                <w:sz w:val="24"/>
                <w:szCs w:val="24"/>
              </w:rPr>
              <w:t>для</w:t>
            </w:r>
            <w:proofErr w:type="gramEnd"/>
            <w:r>
              <w:rPr>
                <w:i/>
                <w:sz w:val="24"/>
                <w:szCs w:val="24"/>
              </w:rPr>
              <w:t xml:space="preserve"> </w:t>
            </w:r>
          </w:p>
          <w:p w:rsidR="00000000" w:rsidRDefault="00931A4D">
            <w:pPr>
              <w:spacing w:after="0" w:line="240" w:lineRule="auto"/>
              <w:jc w:val="both"/>
              <w:rPr>
                <w:i/>
                <w:sz w:val="24"/>
                <w:szCs w:val="24"/>
              </w:rPr>
            </w:pPr>
            <w:r>
              <w:rPr>
                <w:i/>
                <w:sz w:val="24"/>
                <w:szCs w:val="24"/>
              </w:rPr>
              <w:t xml:space="preserve">прямой пользы коллектива самими членами данного </w:t>
            </w:r>
          </w:p>
          <w:p w:rsidR="00000000" w:rsidRDefault="00931A4D">
            <w:pPr>
              <w:spacing w:after="0" w:line="240" w:lineRule="auto"/>
              <w:jc w:val="both"/>
              <w:rPr>
                <w:i/>
                <w:sz w:val="24"/>
                <w:szCs w:val="24"/>
              </w:rPr>
            </w:pPr>
            <w:r>
              <w:rPr>
                <w:i/>
                <w:sz w:val="24"/>
                <w:szCs w:val="24"/>
              </w:rPr>
              <w:t xml:space="preserve">коллектива, если само население имеет право высказать </w:t>
            </w:r>
          </w:p>
          <w:p w:rsidR="00000000" w:rsidRDefault="00931A4D">
            <w:pPr>
              <w:spacing w:after="0" w:line="240" w:lineRule="auto"/>
              <w:jc w:val="both"/>
              <w:rPr>
                <w:i/>
                <w:sz w:val="24"/>
                <w:szCs w:val="24"/>
              </w:rPr>
            </w:pPr>
            <w:r>
              <w:rPr>
                <w:i/>
                <w:sz w:val="24"/>
                <w:szCs w:val="24"/>
              </w:rPr>
              <w:t>свое мнение относительно целесообразности этих работ</w:t>
            </w:r>
          </w:p>
          <w:p w:rsidR="00000000" w:rsidRDefault="00931A4D">
            <w:pPr>
              <w:spacing w:after="0" w:line="240" w:lineRule="auto"/>
              <w:jc w:val="both"/>
              <w:rPr>
                <w:sz w:val="24"/>
                <w:szCs w:val="24"/>
              </w:rPr>
            </w:pPr>
          </w:p>
          <w:p w:rsidR="00000000" w:rsidRDefault="00931A4D">
            <w:pPr>
              <w:spacing w:after="0" w:line="240" w:lineRule="auto"/>
              <w:jc w:val="both"/>
              <w:rPr>
                <w:sz w:val="24"/>
                <w:szCs w:val="24"/>
              </w:rPr>
            </w:pPr>
            <w:r>
              <w:rPr>
                <w:sz w:val="24"/>
                <w:szCs w:val="24"/>
              </w:rPr>
              <w:t>Но в данном случае это ус</w:t>
            </w:r>
            <w:r>
              <w:rPr>
                <w:sz w:val="24"/>
                <w:szCs w:val="24"/>
              </w:rPr>
              <w:t xml:space="preserve">ловие не соблюдено, кроме того, </w:t>
            </w:r>
          </w:p>
          <w:p w:rsidR="00000000" w:rsidRDefault="00931A4D">
            <w:pPr>
              <w:spacing w:after="0" w:line="240" w:lineRule="auto"/>
              <w:jc w:val="both"/>
              <w:rPr>
                <w:sz w:val="24"/>
                <w:szCs w:val="24"/>
              </w:rPr>
            </w:pPr>
            <w:r>
              <w:rPr>
                <w:sz w:val="24"/>
                <w:szCs w:val="24"/>
              </w:rPr>
              <w:t xml:space="preserve">работникам не обеспечили нормальные условия труда </w:t>
            </w:r>
          </w:p>
          <w:p w:rsidR="00000000" w:rsidRDefault="00931A4D">
            <w:pPr>
              <w:spacing w:after="0" w:line="240" w:lineRule="auto"/>
              <w:jc w:val="both"/>
              <w:rPr>
                <w:i/>
                <w:sz w:val="24"/>
                <w:szCs w:val="24"/>
              </w:rPr>
            </w:pPr>
            <w:r>
              <w:rPr>
                <w:i/>
                <w:sz w:val="24"/>
                <w:szCs w:val="24"/>
              </w:rPr>
              <w:lastRenderedPageBreak/>
              <w:t>См. статью 4 ТК РФ:</w:t>
            </w:r>
          </w:p>
          <w:p w:rsidR="00000000" w:rsidRDefault="00931A4D">
            <w:pPr>
              <w:pStyle w:val="Web"/>
              <w:spacing w:before="0" w:after="0"/>
              <w:jc w:val="both"/>
              <w:rPr>
                <w:i/>
                <w:color w:val="auto"/>
                <w:szCs w:val="24"/>
              </w:rPr>
            </w:pPr>
            <w:r>
              <w:rPr>
                <w:i/>
                <w:color w:val="auto"/>
                <w:szCs w:val="24"/>
              </w:rPr>
              <w:t>К принудительному труду относятся:</w:t>
            </w:r>
          </w:p>
          <w:p w:rsidR="00000000" w:rsidRDefault="00931A4D">
            <w:pPr>
              <w:pStyle w:val="Web"/>
              <w:spacing w:before="0" w:after="0"/>
              <w:jc w:val="both"/>
              <w:rPr>
                <w:i/>
                <w:color w:val="auto"/>
                <w:szCs w:val="24"/>
              </w:rPr>
            </w:pPr>
            <w:r>
              <w:rPr>
                <w:i/>
                <w:color w:val="auto"/>
                <w:szCs w:val="24"/>
              </w:rPr>
              <w:t xml:space="preserve">требование работодателем исполнения </w:t>
            </w:r>
            <w:proofErr w:type="gramStart"/>
            <w:r>
              <w:rPr>
                <w:i/>
                <w:color w:val="auto"/>
                <w:szCs w:val="24"/>
              </w:rPr>
              <w:t>трудовых</w:t>
            </w:r>
            <w:proofErr w:type="gramEnd"/>
            <w:r>
              <w:rPr>
                <w:i/>
                <w:color w:val="auto"/>
                <w:szCs w:val="24"/>
              </w:rPr>
              <w:t xml:space="preserve"> </w:t>
            </w:r>
          </w:p>
          <w:p w:rsidR="00000000" w:rsidRDefault="00931A4D">
            <w:pPr>
              <w:pStyle w:val="Web"/>
              <w:spacing w:before="0" w:after="0"/>
              <w:jc w:val="both"/>
              <w:rPr>
                <w:i/>
                <w:color w:val="auto"/>
                <w:szCs w:val="24"/>
              </w:rPr>
            </w:pPr>
            <w:r>
              <w:rPr>
                <w:i/>
                <w:color w:val="auto"/>
                <w:szCs w:val="24"/>
              </w:rPr>
              <w:t>обязанностей от работника, если работник не обеспечен</w:t>
            </w:r>
          </w:p>
          <w:p w:rsidR="00000000" w:rsidRDefault="00931A4D">
            <w:pPr>
              <w:pStyle w:val="Web"/>
              <w:spacing w:before="0" w:after="0"/>
              <w:jc w:val="both"/>
              <w:rPr>
                <w:i/>
                <w:color w:val="auto"/>
                <w:szCs w:val="24"/>
              </w:rPr>
            </w:pPr>
            <w:r>
              <w:rPr>
                <w:i/>
                <w:color w:val="auto"/>
                <w:szCs w:val="24"/>
              </w:rPr>
              <w:t xml:space="preserve"> средствами колле</w:t>
            </w:r>
            <w:r>
              <w:rPr>
                <w:i/>
                <w:color w:val="auto"/>
                <w:szCs w:val="24"/>
              </w:rPr>
              <w:t xml:space="preserve">ктивной или индивидуальной защиты, </w:t>
            </w:r>
          </w:p>
          <w:p w:rsidR="00000000" w:rsidRDefault="00931A4D">
            <w:pPr>
              <w:pStyle w:val="Web"/>
              <w:spacing w:before="0" w:after="0"/>
              <w:jc w:val="both"/>
              <w:rPr>
                <w:i/>
                <w:color w:val="auto"/>
                <w:szCs w:val="24"/>
              </w:rPr>
            </w:pPr>
            <w:r>
              <w:rPr>
                <w:i/>
                <w:color w:val="auto"/>
                <w:szCs w:val="24"/>
              </w:rPr>
              <w:t>либо работа угрожает жизни или здоровью работника.</w:t>
            </w:r>
          </w:p>
          <w:p w:rsidR="00000000" w:rsidRDefault="00931A4D">
            <w:pPr>
              <w:spacing w:after="0" w:line="240" w:lineRule="auto"/>
              <w:jc w:val="both"/>
              <w:rPr>
                <w:sz w:val="24"/>
                <w:szCs w:val="24"/>
              </w:rPr>
            </w:pPr>
            <w:r>
              <w:rPr>
                <w:sz w:val="24"/>
                <w:szCs w:val="24"/>
              </w:rPr>
              <w:t xml:space="preserve">так что эта ситуация относится к принудительному труду.  </w:t>
            </w:r>
          </w:p>
          <w:p w:rsidR="00000000" w:rsidRDefault="00931A4D">
            <w:pPr>
              <w:spacing w:after="0" w:line="240" w:lineRule="auto"/>
              <w:jc w:val="both"/>
              <w:rPr>
                <w:sz w:val="24"/>
                <w:szCs w:val="24"/>
              </w:rPr>
            </w:pPr>
            <w:r>
              <w:rPr>
                <w:sz w:val="24"/>
                <w:szCs w:val="24"/>
              </w:rPr>
              <w:t xml:space="preserve">Более подробна ситуация с субботниками может быть </w:t>
            </w:r>
          </w:p>
          <w:p w:rsidR="00000000" w:rsidRDefault="00931A4D">
            <w:pPr>
              <w:spacing w:after="0" w:line="240" w:lineRule="auto"/>
              <w:jc w:val="both"/>
              <w:rPr>
                <w:sz w:val="24"/>
                <w:szCs w:val="24"/>
              </w:rPr>
            </w:pPr>
            <w:proofErr w:type="gramStart"/>
            <w:r>
              <w:rPr>
                <w:sz w:val="24"/>
                <w:szCs w:val="24"/>
              </w:rPr>
              <w:t>рассмотрена</w:t>
            </w:r>
            <w:proofErr w:type="gramEnd"/>
            <w:r>
              <w:rPr>
                <w:sz w:val="24"/>
                <w:szCs w:val="24"/>
              </w:rPr>
              <w:t xml:space="preserve"> на отдельном занятии. </w:t>
            </w:r>
          </w:p>
        </w:tc>
      </w:tr>
      <w:tr w:rsidR="00000000">
        <w:tc>
          <w:tcPr>
            <w:tcW w:w="1384" w:type="dxa"/>
          </w:tcPr>
          <w:p w:rsidR="00000000" w:rsidRDefault="00931A4D">
            <w:pPr>
              <w:spacing w:after="0" w:line="240" w:lineRule="auto"/>
              <w:ind w:firstLine="709"/>
              <w:jc w:val="both"/>
              <w:rPr>
                <w:sz w:val="24"/>
                <w:szCs w:val="24"/>
              </w:rPr>
            </w:pPr>
            <w:r>
              <w:rPr>
                <w:sz w:val="24"/>
                <w:szCs w:val="24"/>
              </w:rPr>
              <w:t>7</w:t>
            </w:r>
          </w:p>
        </w:tc>
        <w:tc>
          <w:tcPr>
            <w:tcW w:w="8186" w:type="dxa"/>
          </w:tcPr>
          <w:p w:rsidR="00000000" w:rsidRDefault="00931A4D">
            <w:pPr>
              <w:spacing w:after="0" w:line="240" w:lineRule="auto"/>
              <w:jc w:val="both"/>
              <w:rPr>
                <w:sz w:val="24"/>
                <w:szCs w:val="24"/>
              </w:rPr>
            </w:pPr>
            <w:r>
              <w:rPr>
                <w:sz w:val="24"/>
                <w:szCs w:val="24"/>
              </w:rPr>
              <w:t>В этой ситуации описан</w:t>
            </w:r>
            <w:r>
              <w:rPr>
                <w:sz w:val="24"/>
                <w:szCs w:val="24"/>
              </w:rPr>
              <w:t>ы труд заключенных и военных.</w:t>
            </w:r>
          </w:p>
          <w:p w:rsidR="00000000" w:rsidRDefault="00931A4D">
            <w:pPr>
              <w:spacing w:after="0" w:line="240" w:lineRule="auto"/>
              <w:jc w:val="both"/>
              <w:rPr>
                <w:sz w:val="24"/>
                <w:szCs w:val="24"/>
              </w:rPr>
            </w:pPr>
            <w:r>
              <w:rPr>
                <w:sz w:val="24"/>
                <w:szCs w:val="24"/>
              </w:rPr>
              <w:t xml:space="preserve"> В случае с заключенными труд принудительным не является, </w:t>
            </w:r>
            <w:proofErr w:type="gramStart"/>
            <w:r>
              <w:rPr>
                <w:sz w:val="24"/>
                <w:szCs w:val="24"/>
              </w:rPr>
              <w:t>в</w:t>
            </w:r>
            <w:proofErr w:type="gramEnd"/>
          </w:p>
          <w:p w:rsidR="00000000" w:rsidRDefault="00931A4D">
            <w:pPr>
              <w:spacing w:after="0" w:line="240" w:lineRule="auto"/>
              <w:jc w:val="both"/>
              <w:rPr>
                <w:sz w:val="24"/>
                <w:szCs w:val="24"/>
              </w:rPr>
            </w:pPr>
            <w:proofErr w:type="gramStart"/>
            <w:r>
              <w:rPr>
                <w:sz w:val="24"/>
                <w:szCs w:val="24"/>
              </w:rPr>
              <w:t>случае</w:t>
            </w:r>
            <w:proofErr w:type="gramEnd"/>
            <w:r>
              <w:rPr>
                <w:sz w:val="24"/>
                <w:szCs w:val="24"/>
              </w:rPr>
              <w:t xml:space="preserve"> с военными - является.</w:t>
            </w:r>
          </w:p>
          <w:p w:rsidR="00000000" w:rsidRDefault="00931A4D">
            <w:pPr>
              <w:spacing w:after="0" w:line="240" w:lineRule="auto"/>
              <w:jc w:val="both"/>
              <w:rPr>
                <w:sz w:val="24"/>
                <w:szCs w:val="24"/>
              </w:rPr>
            </w:pPr>
            <w:r>
              <w:rPr>
                <w:i/>
                <w:sz w:val="24"/>
                <w:szCs w:val="24"/>
              </w:rPr>
              <w:t>См. статью 4 ТК РФ:</w:t>
            </w:r>
          </w:p>
          <w:p w:rsidR="00000000" w:rsidRDefault="00931A4D">
            <w:pPr>
              <w:spacing w:after="0" w:line="240" w:lineRule="auto"/>
              <w:jc w:val="both"/>
              <w:rPr>
                <w:i/>
                <w:sz w:val="24"/>
                <w:szCs w:val="24"/>
              </w:rPr>
            </w:pPr>
            <w:r>
              <w:rPr>
                <w:i/>
                <w:sz w:val="24"/>
                <w:szCs w:val="24"/>
              </w:rPr>
              <w:t>Принудительный труд не включает в себя:</w:t>
            </w:r>
          </w:p>
          <w:p w:rsidR="00000000" w:rsidRDefault="00931A4D">
            <w:pPr>
              <w:pStyle w:val="Web"/>
              <w:spacing w:before="0" w:after="0"/>
              <w:jc w:val="both"/>
              <w:rPr>
                <w:i/>
                <w:color w:val="auto"/>
                <w:szCs w:val="24"/>
              </w:rPr>
            </w:pPr>
            <w:r>
              <w:rPr>
                <w:i/>
                <w:color w:val="auto"/>
                <w:szCs w:val="24"/>
              </w:rPr>
              <w:t xml:space="preserve">работу, выполняемую вследствие </w:t>
            </w:r>
            <w:proofErr w:type="gramStart"/>
            <w:r>
              <w:rPr>
                <w:i/>
                <w:color w:val="auto"/>
                <w:szCs w:val="24"/>
              </w:rPr>
              <w:t>вступившего</w:t>
            </w:r>
            <w:proofErr w:type="gramEnd"/>
            <w:r>
              <w:rPr>
                <w:i/>
                <w:color w:val="auto"/>
                <w:szCs w:val="24"/>
              </w:rPr>
              <w:t xml:space="preserve"> в </w:t>
            </w:r>
          </w:p>
          <w:p w:rsidR="00000000" w:rsidRDefault="00931A4D">
            <w:pPr>
              <w:pStyle w:val="Web"/>
              <w:spacing w:before="0" w:after="0"/>
              <w:jc w:val="both"/>
              <w:rPr>
                <w:i/>
                <w:color w:val="auto"/>
                <w:szCs w:val="24"/>
              </w:rPr>
            </w:pPr>
            <w:r>
              <w:rPr>
                <w:i/>
                <w:color w:val="auto"/>
                <w:szCs w:val="24"/>
              </w:rPr>
              <w:t>законную силу приговора суда п</w:t>
            </w:r>
            <w:r>
              <w:rPr>
                <w:i/>
                <w:color w:val="auto"/>
                <w:szCs w:val="24"/>
              </w:rPr>
              <w:t xml:space="preserve">од надзором </w:t>
            </w:r>
          </w:p>
          <w:p w:rsidR="00000000" w:rsidRDefault="00931A4D">
            <w:pPr>
              <w:pStyle w:val="Web"/>
              <w:spacing w:before="0" w:after="0"/>
              <w:jc w:val="both"/>
              <w:rPr>
                <w:i/>
                <w:color w:val="auto"/>
                <w:szCs w:val="24"/>
              </w:rPr>
            </w:pPr>
            <w:r>
              <w:rPr>
                <w:i/>
                <w:color w:val="auto"/>
                <w:szCs w:val="24"/>
              </w:rPr>
              <w:t xml:space="preserve">государственных органов, ответственных </w:t>
            </w:r>
            <w:proofErr w:type="gramStart"/>
            <w:r>
              <w:rPr>
                <w:i/>
                <w:color w:val="auto"/>
                <w:szCs w:val="24"/>
              </w:rPr>
              <w:t>за</w:t>
            </w:r>
            <w:proofErr w:type="gramEnd"/>
            <w:r>
              <w:rPr>
                <w:i/>
                <w:color w:val="auto"/>
                <w:szCs w:val="24"/>
              </w:rPr>
              <w:t xml:space="preserve"> </w:t>
            </w:r>
          </w:p>
          <w:p w:rsidR="00000000" w:rsidRDefault="00931A4D">
            <w:pPr>
              <w:pStyle w:val="Web"/>
              <w:spacing w:before="0" w:after="0"/>
              <w:jc w:val="both"/>
              <w:rPr>
                <w:i/>
                <w:color w:val="auto"/>
                <w:szCs w:val="24"/>
              </w:rPr>
            </w:pPr>
            <w:r>
              <w:rPr>
                <w:i/>
                <w:color w:val="auto"/>
                <w:szCs w:val="24"/>
              </w:rPr>
              <w:t xml:space="preserve">соблюдение законодательства при исполнении </w:t>
            </w:r>
            <w:proofErr w:type="gramStart"/>
            <w:r>
              <w:rPr>
                <w:i/>
                <w:color w:val="auto"/>
                <w:szCs w:val="24"/>
              </w:rPr>
              <w:t>судебных</w:t>
            </w:r>
            <w:proofErr w:type="gramEnd"/>
          </w:p>
          <w:p w:rsidR="00000000" w:rsidRDefault="00931A4D">
            <w:pPr>
              <w:pStyle w:val="Web"/>
              <w:spacing w:before="0" w:after="0"/>
              <w:jc w:val="both"/>
              <w:rPr>
                <w:i/>
                <w:color w:val="auto"/>
                <w:szCs w:val="24"/>
              </w:rPr>
            </w:pPr>
            <w:r>
              <w:rPr>
                <w:i/>
                <w:color w:val="auto"/>
                <w:szCs w:val="24"/>
              </w:rPr>
              <w:t xml:space="preserve"> приговоров.</w:t>
            </w:r>
          </w:p>
          <w:p w:rsidR="00000000" w:rsidRDefault="00931A4D">
            <w:pPr>
              <w:spacing w:after="0" w:line="240" w:lineRule="auto"/>
              <w:jc w:val="both"/>
              <w:rPr>
                <w:sz w:val="24"/>
                <w:szCs w:val="24"/>
              </w:rPr>
            </w:pPr>
            <w:r>
              <w:rPr>
                <w:sz w:val="24"/>
                <w:szCs w:val="24"/>
              </w:rPr>
              <w:t>Однако</w:t>
            </w:r>
            <w:proofErr w:type="gramStart"/>
            <w:r>
              <w:rPr>
                <w:sz w:val="24"/>
                <w:szCs w:val="24"/>
              </w:rPr>
              <w:t>,</w:t>
            </w:r>
            <w:proofErr w:type="gramEnd"/>
            <w:r>
              <w:rPr>
                <w:sz w:val="24"/>
                <w:szCs w:val="24"/>
              </w:rPr>
              <w:t xml:space="preserve"> если заключенным не выплачивают зарплату </w:t>
            </w:r>
          </w:p>
          <w:p w:rsidR="00000000" w:rsidRDefault="00931A4D">
            <w:pPr>
              <w:spacing w:after="0" w:line="240" w:lineRule="auto"/>
              <w:jc w:val="both"/>
              <w:rPr>
                <w:sz w:val="24"/>
                <w:szCs w:val="24"/>
              </w:rPr>
            </w:pPr>
            <w:r>
              <w:rPr>
                <w:sz w:val="24"/>
                <w:szCs w:val="24"/>
              </w:rPr>
              <w:t>или они работают без соблюдения норм охраны труда,</w:t>
            </w:r>
          </w:p>
          <w:p w:rsidR="00000000" w:rsidRDefault="00931A4D">
            <w:pPr>
              <w:spacing w:after="0" w:line="240" w:lineRule="auto"/>
              <w:jc w:val="both"/>
              <w:rPr>
                <w:sz w:val="24"/>
                <w:szCs w:val="24"/>
              </w:rPr>
            </w:pPr>
            <w:r>
              <w:rPr>
                <w:sz w:val="24"/>
                <w:szCs w:val="24"/>
              </w:rPr>
              <w:t xml:space="preserve"> их труд становится принудительным</w:t>
            </w:r>
            <w:r>
              <w:rPr>
                <w:sz w:val="24"/>
                <w:szCs w:val="24"/>
              </w:rPr>
              <w:t>.</w:t>
            </w:r>
          </w:p>
          <w:p w:rsidR="00000000" w:rsidRDefault="00931A4D">
            <w:pPr>
              <w:spacing w:after="0" w:line="240" w:lineRule="auto"/>
              <w:jc w:val="both"/>
              <w:rPr>
                <w:sz w:val="24"/>
                <w:szCs w:val="24"/>
              </w:rPr>
            </w:pPr>
            <w:r>
              <w:rPr>
                <w:sz w:val="24"/>
                <w:szCs w:val="24"/>
              </w:rPr>
              <w:t xml:space="preserve">Случай с военными  требует более </w:t>
            </w:r>
            <w:proofErr w:type="gramStart"/>
            <w:r>
              <w:rPr>
                <w:sz w:val="24"/>
                <w:szCs w:val="24"/>
              </w:rPr>
              <w:t>подробного</w:t>
            </w:r>
            <w:proofErr w:type="gramEnd"/>
            <w:r>
              <w:rPr>
                <w:sz w:val="24"/>
                <w:szCs w:val="24"/>
              </w:rPr>
              <w:t xml:space="preserve"> </w:t>
            </w:r>
          </w:p>
          <w:p w:rsidR="00000000" w:rsidRDefault="00931A4D">
            <w:pPr>
              <w:spacing w:after="0" w:line="240" w:lineRule="auto"/>
              <w:jc w:val="both"/>
              <w:rPr>
                <w:sz w:val="24"/>
                <w:szCs w:val="24"/>
              </w:rPr>
            </w:pPr>
            <w:r>
              <w:rPr>
                <w:sz w:val="24"/>
                <w:szCs w:val="24"/>
              </w:rPr>
              <w:t xml:space="preserve">разбирательства. </w:t>
            </w:r>
          </w:p>
        </w:tc>
      </w:tr>
      <w:tr w:rsidR="00000000">
        <w:tc>
          <w:tcPr>
            <w:tcW w:w="1384" w:type="dxa"/>
          </w:tcPr>
          <w:p w:rsidR="00000000" w:rsidRDefault="00931A4D">
            <w:pPr>
              <w:spacing w:after="0" w:line="240" w:lineRule="auto"/>
              <w:ind w:firstLine="709"/>
              <w:jc w:val="both"/>
              <w:rPr>
                <w:sz w:val="24"/>
                <w:szCs w:val="24"/>
              </w:rPr>
            </w:pPr>
            <w:r>
              <w:rPr>
                <w:sz w:val="24"/>
                <w:szCs w:val="24"/>
              </w:rPr>
              <w:t>1</w:t>
            </w:r>
          </w:p>
        </w:tc>
        <w:tc>
          <w:tcPr>
            <w:tcW w:w="8186" w:type="dxa"/>
          </w:tcPr>
          <w:p w:rsidR="00000000" w:rsidRDefault="00931A4D">
            <w:pPr>
              <w:spacing w:after="0" w:line="240" w:lineRule="auto"/>
              <w:jc w:val="both"/>
              <w:rPr>
                <w:sz w:val="24"/>
                <w:szCs w:val="24"/>
              </w:rPr>
            </w:pPr>
            <w:r>
              <w:rPr>
                <w:sz w:val="24"/>
                <w:szCs w:val="24"/>
              </w:rPr>
              <w:t xml:space="preserve">Эту ситуация можно квалифицировать как </w:t>
            </w:r>
          </w:p>
          <w:p w:rsidR="00000000" w:rsidRDefault="00931A4D">
            <w:pPr>
              <w:spacing w:after="0" w:line="240" w:lineRule="auto"/>
              <w:jc w:val="both"/>
              <w:rPr>
                <w:sz w:val="24"/>
                <w:szCs w:val="24"/>
              </w:rPr>
            </w:pPr>
            <w:r>
              <w:rPr>
                <w:sz w:val="24"/>
                <w:szCs w:val="24"/>
              </w:rPr>
              <w:t xml:space="preserve">принудительный труд, так как речь идет о невыплате </w:t>
            </w:r>
          </w:p>
          <w:p w:rsidR="00000000" w:rsidRDefault="00931A4D">
            <w:pPr>
              <w:spacing w:after="0" w:line="240" w:lineRule="auto"/>
              <w:jc w:val="both"/>
              <w:rPr>
                <w:sz w:val="24"/>
                <w:szCs w:val="24"/>
              </w:rPr>
            </w:pPr>
            <w:r>
              <w:rPr>
                <w:sz w:val="24"/>
                <w:szCs w:val="24"/>
              </w:rPr>
              <w:t>зарплаты</w:t>
            </w:r>
          </w:p>
          <w:p w:rsidR="00000000" w:rsidRDefault="00931A4D">
            <w:pPr>
              <w:spacing w:after="0" w:line="240" w:lineRule="auto"/>
              <w:jc w:val="both"/>
              <w:rPr>
                <w:i/>
                <w:sz w:val="24"/>
                <w:szCs w:val="24"/>
              </w:rPr>
            </w:pPr>
            <w:r>
              <w:rPr>
                <w:i/>
                <w:sz w:val="24"/>
                <w:szCs w:val="24"/>
              </w:rPr>
              <w:t>См. статью 4 ТК РФ:</w:t>
            </w:r>
          </w:p>
          <w:p w:rsidR="00000000" w:rsidRDefault="00931A4D">
            <w:pPr>
              <w:pStyle w:val="Web"/>
              <w:spacing w:before="0" w:after="0"/>
              <w:jc w:val="both"/>
              <w:rPr>
                <w:i/>
                <w:color w:val="auto"/>
                <w:szCs w:val="24"/>
              </w:rPr>
            </w:pPr>
            <w:r>
              <w:rPr>
                <w:i/>
                <w:color w:val="auto"/>
                <w:szCs w:val="24"/>
              </w:rPr>
              <w:t>К принудительному труду относятся:</w:t>
            </w:r>
          </w:p>
          <w:p w:rsidR="00000000" w:rsidRDefault="00931A4D">
            <w:pPr>
              <w:pStyle w:val="Web"/>
              <w:spacing w:before="0" w:after="0"/>
              <w:jc w:val="both"/>
              <w:rPr>
                <w:i/>
                <w:color w:val="auto"/>
                <w:szCs w:val="24"/>
              </w:rPr>
            </w:pPr>
            <w:r>
              <w:rPr>
                <w:i/>
                <w:color w:val="auto"/>
                <w:szCs w:val="24"/>
              </w:rPr>
              <w:t>нарушение установленных сроков в</w:t>
            </w:r>
            <w:r>
              <w:rPr>
                <w:i/>
                <w:color w:val="auto"/>
                <w:szCs w:val="24"/>
              </w:rPr>
              <w:t>ыплаты заработной</w:t>
            </w:r>
          </w:p>
          <w:p w:rsidR="00000000" w:rsidRDefault="00931A4D">
            <w:pPr>
              <w:pStyle w:val="Web"/>
              <w:spacing w:before="0" w:after="0"/>
              <w:jc w:val="both"/>
              <w:rPr>
                <w:i/>
                <w:color w:val="auto"/>
                <w:szCs w:val="24"/>
              </w:rPr>
            </w:pPr>
            <w:r>
              <w:rPr>
                <w:i/>
                <w:color w:val="auto"/>
                <w:szCs w:val="24"/>
              </w:rPr>
              <w:lastRenderedPageBreak/>
              <w:t xml:space="preserve"> платы или </w:t>
            </w:r>
            <w:proofErr w:type="gramStart"/>
            <w:r>
              <w:rPr>
                <w:i/>
                <w:color w:val="auto"/>
                <w:szCs w:val="24"/>
              </w:rPr>
              <w:t>выплата ее</w:t>
            </w:r>
            <w:proofErr w:type="gramEnd"/>
            <w:r>
              <w:rPr>
                <w:i/>
                <w:color w:val="auto"/>
                <w:szCs w:val="24"/>
              </w:rPr>
              <w:t xml:space="preserve"> не в полном размере;</w:t>
            </w:r>
          </w:p>
          <w:p w:rsidR="00000000" w:rsidRDefault="00931A4D">
            <w:pPr>
              <w:spacing w:after="0" w:line="240" w:lineRule="auto"/>
              <w:jc w:val="both"/>
              <w:rPr>
                <w:sz w:val="24"/>
                <w:szCs w:val="24"/>
              </w:rPr>
            </w:pPr>
          </w:p>
        </w:tc>
      </w:tr>
      <w:tr w:rsidR="00000000">
        <w:tc>
          <w:tcPr>
            <w:tcW w:w="1384" w:type="dxa"/>
          </w:tcPr>
          <w:p w:rsidR="00000000" w:rsidRDefault="00931A4D">
            <w:pPr>
              <w:spacing w:after="0" w:line="240" w:lineRule="auto"/>
              <w:ind w:firstLine="709"/>
              <w:jc w:val="both"/>
              <w:rPr>
                <w:sz w:val="24"/>
                <w:szCs w:val="24"/>
              </w:rPr>
            </w:pPr>
            <w:r>
              <w:rPr>
                <w:sz w:val="24"/>
                <w:szCs w:val="24"/>
              </w:rPr>
              <w:lastRenderedPageBreak/>
              <w:t>6</w:t>
            </w:r>
          </w:p>
        </w:tc>
        <w:tc>
          <w:tcPr>
            <w:tcW w:w="8186" w:type="dxa"/>
          </w:tcPr>
          <w:p w:rsidR="00000000" w:rsidRDefault="00931A4D">
            <w:pPr>
              <w:spacing w:after="0" w:line="240" w:lineRule="auto"/>
              <w:jc w:val="both"/>
              <w:rPr>
                <w:sz w:val="24"/>
                <w:szCs w:val="24"/>
              </w:rPr>
            </w:pPr>
            <w:r>
              <w:rPr>
                <w:sz w:val="24"/>
                <w:szCs w:val="24"/>
              </w:rPr>
              <w:t xml:space="preserve">Эта ситуация может быть квалифицирована как </w:t>
            </w:r>
          </w:p>
          <w:p w:rsidR="00000000" w:rsidRDefault="00931A4D">
            <w:pPr>
              <w:spacing w:after="0" w:line="240" w:lineRule="auto"/>
              <w:jc w:val="both"/>
              <w:rPr>
                <w:sz w:val="24"/>
                <w:szCs w:val="24"/>
              </w:rPr>
            </w:pPr>
            <w:r>
              <w:rPr>
                <w:sz w:val="24"/>
                <w:szCs w:val="24"/>
              </w:rPr>
              <w:t xml:space="preserve">"детский труд" - явление подлежащее искоренению. </w:t>
            </w:r>
          </w:p>
          <w:p w:rsidR="00000000" w:rsidRDefault="00931A4D">
            <w:pPr>
              <w:spacing w:after="0" w:line="240" w:lineRule="auto"/>
              <w:jc w:val="both"/>
              <w:rPr>
                <w:sz w:val="24"/>
                <w:szCs w:val="24"/>
              </w:rPr>
            </w:pPr>
            <w:r>
              <w:rPr>
                <w:sz w:val="24"/>
                <w:szCs w:val="24"/>
              </w:rPr>
              <w:t xml:space="preserve">Что такое детский труд, любая ли работа, </w:t>
            </w:r>
          </w:p>
          <w:p w:rsidR="00000000" w:rsidRDefault="00931A4D">
            <w:pPr>
              <w:spacing w:after="0" w:line="240" w:lineRule="auto"/>
              <w:jc w:val="both"/>
              <w:rPr>
                <w:sz w:val="24"/>
                <w:szCs w:val="24"/>
              </w:rPr>
            </w:pPr>
            <w:proofErr w:type="gramStart"/>
            <w:r>
              <w:rPr>
                <w:sz w:val="24"/>
                <w:szCs w:val="24"/>
              </w:rPr>
              <w:t>выполняемая</w:t>
            </w:r>
            <w:proofErr w:type="gramEnd"/>
            <w:r>
              <w:rPr>
                <w:sz w:val="24"/>
                <w:szCs w:val="24"/>
              </w:rPr>
              <w:t xml:space="preserve"> ребенком, может быть отнесена к нему </w:t>
            </w:r>
          </w:p>
          <w:p w:rsidR="00000000" w:rsidRDefault="00931A4D">
            <w:pPr>
              <w:spacing w:after="0" w:line="240" w:lineRule="auto"/>
              <w:jc w:val="both"/>
              <w:rPr>
                <w:sz w:val="24"/>
                <w:szCs w:val="24"/>
              </w:rPr>
            </w:pPr>
            <w:r>
              <w:rPr>
                <w:sz w:val="24"/>
                <w:szCs w:val="24"/>
              </w:rPr>
              <w:t>- вс</w:t>
            </w:r>
            <w:r>
              <w:rPr>
                <w:sz w:val="24"/>
                <w:szCs w:val="24"/>
              </w:rPr>
              <w:t>е это будет либо рассмотрено на следующем уроке.</w:t>
            </w:r>
          </w:p>
          <w:p w:rsidR="00000000" w:rsidRDefault="00931A4D">
            <w:pPr>
              <w:spacing w:after="0" w:line="240" w:lineRule="auto"/>
              <w:jc w:val="both"/>
              <w:rPr>
                <w:sz w:val="24"/>
                <w:szCs w:val="24"/>
              </w:rPr>
            </w:pPr>
            <w:r>
              <w:rPr>
                <w:sz w:val="24"/>
                <w:szCs w:val="24"/>
              </w:rPr>
              <w:t xml:space="preserve">Иногда детский труд бывает принудительным, иногда </w:t>
            </w:r>
          </w:p>
          <w:p w:rsidR="00000000" w:rsidRDefault="00931A4D">
            <w:pPr>
              <w:spacing w:after="0" w:line="240" w:lineRule="auto"/>
              <w:jc w:val="both"/>
              <w:rPr>
                <w:sz w:val="24"/>
                <w:szCs w:val="24"/>
              </w:rPr>
            </w:pPr>
            <w:r>
              <w:rPr>
                <w:sz w:val="24"/>
                <w:szCs w:val="24"/>
              </w:rPr>
              <w:t>нет.</w:t>
            </w:r>
          </w:p>
          <w:p w:rsidR="00000000" w:rsidRDefault="00931A4D">
            <w:pPr>
              <w:spacing w:after="0" w:line="240" w:lineRule="auto"/>
              <w:jc w:val="both"/>
              <w:rPr>
                <w:sz w:val="24"/>
                <w:szCs w:val="24"/>
              </w:rPr>
            </w:pPr>
            <w:r>
              <w:rPr>
                <w:sz w:val="24"/>
                <w:szCs w:val="24"/>
              </w:rPr>
              <w:t xml:space="preserve">Данный случай можно отнести к </w:t>
            </w:r>
            <w:proofErr w:type="gramStart"/>
            <w:r>
              <w:rPr>
                <w:sz w:val="24"/>
                <w:szCs w:val="24"/>
              </w:rPr>
              <w:t>принудительному</w:t>
            </w:r>
            <w:proofErr w:type="gramEnd"/>
            <w:r>
              <w:rPr>
                <w:sz w:val="24"/>
                <w:szCs w:val="24"/>
              </w:rPr>
              <w:t xml:space="preserve"> </w:t>
            </w:r>
          </w:p>
          <w:p w:rsidR="00000000" w:rsidRDefault="00931A4D">
            <w:pPr>
              <w:spacing w:after="0" w:line="240" w:lineRule="auto"/>
              <w:jc w:val="both"/>
              <w:rPr>
                <w:sz w:val="24"/>
                <w:szCs w:val="24"/>
              </w:rPr>
            </w:pPr>
            <w:r>
              <w:rPr>
                <w:sz w:val="24"/>
                <w:szCs w:val="24"/>
              </w:rPr>
              <w:t xml:space="preserve">труду, так как зарплата была выплачена не в </w:t>
            </w:r>
            <w:proofErr w:type="gramStart"/>
            <w:r>
              <w:rPr>
                <w:sz w:val="24"/>
                <w:szCs w:val="24"/>
              </w:rPr>
              <w:t>полном</w:t>
            </w:r>
            <w:proofErr w:type="gramEnd"/>
            <w:r>
              <w:rPr>
                <w:sz w:val="24"/>
                <w:szCs w:val="24"/>
              </w:rPr>
              <w:t xml:space="preserve"> </w:t>
            </w:r>
          </w:p>
          <w:p w:rsidR="00000000" w:rsidRDefault="00931A4D">
            <w:pPr>
              <w:spacing w:after="0" w:line="240" w:lineRule="auto"/>
              <w:jc w:val="both"/>
              <w:rPr>
                <w:sz w:val="24"/>
                <w:szCs w:val="24"/>
              </w:rPr>
            </w:pPr>
            <w:proofErr w:type="gramStart"/>
            <w:r>
              <w:rPr>
                <w:sz w:val="24"/>
                <w:szCs w:val="24"/>
              </w:rPr>
              <w:t>объеме</w:t>
            </w:r>
            <w:proofErr w:type="gramEnd"/>
            <w:r>
              <w:rPr>
                <w:sz w:val="24"/>
                <w:szCs w:val="24"/>
              </w:rPr>
              <w:t xml:space="preserve">. </w:t>
            </w:r>
          </w:p>
        </w:tc>
      </w:tr>
    </w:tbl>
    <w:p w:rsidR="00000000" w:rsidRDefault="00931A4D">
      <w:pPr>
        <w:pStyle w:val="Web"/>
        <w:spacing w:before="0" w:after="0"/>
        <w:ind w:firstLine="709"/>
        <w:jc w:val="both"/>
        <w:rPr>
          <w:color w:val="auto"/>
          <w:szCs w:val="24"/>
        </w:rPr>
      </w:pPr>
      <w:r>
        <w:rPr>
          <w:color w:val="auto"/>
          <w:szCs w:val="24"/>
        </w:rPr>
        <w:t xml:space="preserve">  </w:t>
      </w:r>
    </w:p>
    <w:p w:rsidR="00000000" w:rsidRDefault="00931A4D">
      <w:pPr>
        <w:pStyle w:val="Web"/>
        <w:spacing w:before="0" w:after="0"/>
        <w:ind w:firstLine="709"/>
        <w:jc w:val="both"/>
        <w:rPr>
          <w:color w:val="auto"/>
          <w:szCs w:val="24"/>
        </w:rPr>
      </w:pPr>
      <w:r>
        <w:rPr>
          <w:color w:val="auto"/>
          <w:szCs w:val="24"/>
        </w:rPr>
        <w:t>После этого учитель может добавить, что</w:t>
      </w:r>
      <w:r>
        <w:rPr>
          <w:color w:val="auto"/>
          <w:szCs w:val="24"/>
        </w:rPr>
        <w:t xml:space="preserve"> </w:t>
      </w:r>
      <w:r>
        <w:rPr>
          <w:color w:val="auto"/>
          <w:szCs w:val="24"/>
          <w:u w:val="single"/>
        </w:rPr>
        <w:t>принудительным является труд</w:t>
      </w:r>
      <w:r>
        <w:rPr>
          <w:color w:val="auto"/>
          <w:szCs w:val="24"/>
        </w:rPr>
        <w:t>:</w:t>
      </w:r>
    </w:p>
    <w:p w:rsidR="00000000" w:rsidRDefault="00931A4D">
      <w:pPr>
        <w:pStyle w:val="Web"/>
        <w:numPr>
          <w:ilvl w:val="0"/>
          <w:numId w:val="39"/>
        </w:numPr>
        <w:tabs>
          <w:tab w:val="clear" w:pos="360"/>
          <w:tab w:val="left" w:pos="1211"/>
        </w:tabs>
        <w:spacing w:before="0" w:after="0"/>
        <w:ind w:left="0" w:firstLine="709"/>
        <w:jc w:val="both"/>
        <w:rPr>
          <w:color w:val="auto"/>
          <w:szCs w:val="24"/>
        </w:rPr>
      </w:pPr>
      <w:r>
        <w:rPr>
          <w:color w:val="auto"/>
          <w:szCs w:val="24"/>
        </w:rPr>
        <w:t>в целях поддержания трудовой дисциплины;</w:t>
      </w:r>
    </w:p>
    <w:p w:rsidR="00000000" w:rsidRDefault="00931A4D">
      <w:pPr>
        <w:pStyle w:val="Web"/>
        <w:numPr>
          <w:ilvl w:val="0"/>
          <w:numId w:val="39"/>
        </w:numPr>
        <w:tabs>
          <w:tab w:val="clear" w:pos="360"/>
          <w:tab w:val="left" w:pos="1211"/>
        </w:tabs>
        <w:spacing w:before="0" w:after="0"/>
        <w:ind w:left="0" w:firstLine="709"/>
        <w:jc w:val="both"/>
        <w:rPr>
          <w:color w:val="auto"/>
          <w:szCs w:val="24"/>
        </w:rPr>
      </w:pPr>
      <w:r>
        <w:rPr>
          <w:color w:val="auto"/>
          <w:szCs w:val="24"/>
        </w:rPr>
        <w:t>в качестве меры ответственности за участие в забастовке;</w:t>
      </w:r>
    </w:p>
    <w:p w:rsidR="00000000" w:rsidRDefault="00931A4D">
      <w:pPr>
        <w:pStyle w:val="Web"/>
        <w:numPr>
          <w:ilvl w:val="0"/>
          <w:numId w:val="39"/>
        </w:numPr>
        <w:tabs>
          <w:tab w:val="clear" w:pos="360"/>
          <w:tab w:val="left" w:pos="1211"/>
        </w:tabs>
        <w:spacing w:before="0" w:after="0"/>
        <w:ind w:left="0" w:firstLine="709"/>
        <w:jc w:val="both"/>
        <w:rPr>
          <w:color w:val="auto"/>
          <w:szCs w:val="24"/>
        </w:rPr>
      </w:pPr>
      <w:r>
        <w:rPr>
          <w:color w:val="auto"/>
          <w:szCs w:val="24"/>
        </w:rPr>
        <w:t>в качестве средства мобилизации и использования рабочей силы для нужд экономического развития;</w:t>
      </w:r>
    </w:p>
    <w:p w:rsidR="00000000" w:rsidRDefault="00931A4D">
      <w:pPr>
        <w:pStyle w:val="Web"/>
        <w:numPr>
          <w:ilvl w:val="0"/>
          <w:numId w:val="39"/>
        </w:numPr>
        <w:tabs>
          <w:tab w:val="clear" w:pos="360"/>
          <w:tab w:val="left" w:pos="1211"/>
        </w:tabs>
        <w:spacing w:before="0" w:after="0"/>
        <w:ind w:left="0" w:firstLine="709"/>
        <w:jc w:val="both"/>
        <w:rPr>
          <w:color w:val="auto"/>
          <w:szCs w:val="24"/>
        </w:rPr>
      </w:pPr>
      <w:r>
        <w:rPr>
          <w:color w:val="auto"/>
          <w:szCs w:val="24"/>
        </w:rPr>
        <w:t>в качестве меры наказания за нал</w:t>
      </w:r>
      <w:r>
        <w:rPr>
          <w:color w:val="auto"/>
          <w:szCs w:val="24"/>
        </w:rPr>
        <w:t>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000000" w:rsidRDefault="00931A4D">
      <w:pPr>
        <w:pStyle w:val="Web"/>
        <w:numPr>
          <w:ilvl w:val="0"/>
          <w:numId w:val="39"/>
        </w:numPr>
        <w:tabs>
          <w:tab w:val="clear" w:pos="360"/>
          <w:tab w:val="left" w:pos="1211"/>
        </w:tabs>
        <w:spacing w:before="0" w:after="0"/>
        <w:ind w:left="0" w:firstLine="709"/>
        <w:jc w:val="both"/>
        <w:rPr>
          <w:color w:val="auto"/>
          <w:szCs w:val="24"/>
        </w:rPr>
      </w:pPr>
      <w:r>
        <w:rPr>
          <w:color w:val="auto"/>
          <w:szCs w:val="24"/>
        </w:rPr>
        <w:t>в качестве меры дискриминации по признакам расовой, социальной, национальной или религиозной принадлежн</w:t>
      </w:r>
      <w:r>
        <w:rPr>
          <w:color w:val="auto"/>
          <w:szCs w:val="24"/>
        </w:rPr>
        <w:t>ости.</w:t>
      </w:r>
    </w:p>
    <w:p w:rsidR="00000000" w:rsidRDefault="00931A4D">
      <w:pPr>
        <w:pStyle w:val="Web"/>
        <w:spacing w:before="0" w:after="0"/>
        <w:ind w:firstLine="709"/>
        <w:jc w:val="both"/>
        <w:rPr>
          <w:color w:val="auto"/>
          <w:szCs w:val="24"/>
        </w:rPr>
      </w:pPr>
    </w:p>
    <w:p w:rsidR="00000000" w:rsidRDefault="00931A4D">
      <w:pPr>
        <w:pStyle w:val="Web"/>
        <w:spacing w:before="0" w:after="0"/>
        <w:ind w:firstLine="709"/>
        <w:jc w:val="both"/>
        <w:rPr>
          <w:color w:val="auto"/>
          <w:szCs w:val="24"/>
        </w:rPr>
      </w:pPr>
      <w:r>
        <w:rPr>
          <w:color w:val="auto"/>
          <w:szCs w:val="24"/>
        </w:rPr>
        <w:t xml:space="preserve">Но </w:t>
      </w:r>
      <w:r>
        <w:rPr>
          <w:color w:val="auto"/>
          <w:szCs w:val="24"/>
          <w:u w:val="single"/>
        </w:rPr>
        <w:t>принудительным трудом не является</w:t>
      </w:r>
      <w:r>
        <w:rPr>
          <w:color w:val="auto"/>
          <w:szCs w:val="24"/>
        </w:rPr>
        <w:t>:</w:t>
      </w:r>
    </w:p>
    <w:p w:rsidR="00000000" w:rsidRDefault="00931A4D">
      <w:pPr>
        <w:pStyle w:val="Web"/>
        <w:numPr>
          <w:ilvl w:val="0"/>
          <w:numId w:val="40"/>
        </w:numPr>
        <w:tabs>
          <w:tab w:val="clear" w:pos="360"/>
          <w:tab w:val="left" w:pos="1211"/>
        </w:tabs>
        <w:spacing w:before="0" w:after="0"/>
        <w:ind w:left="0" w:firstLine="709"/>
        <w:jc w:val="both"/>
        <w:rPr>
          <w:color w:val="auto"/>
          <w:szCs w:val="24"/>
        </w:rPr>
      </w:pPr>
      <w:r>
        <w:rPr>
          <w:color w:val="auto"/>
          <w:szCs w:val="24"/>
        </w:rPr>
        <w:lastRenderedPageBreak/>
        <w:t>работа, выполнение которой обусловлено законодательством о воинской обязанности и военной службе или заменяющей ее альтернативной гражданской службе;</w:t>
      </w:r>
    </w:p>
    <w:p w:rsidR="00000000" w:rsidRDefault="00931A4D">
      <w:pPr>
        <w:pStyle w:val="Web"/>
        <w:numPr>
          <w:ilvl w:val="0"/>
          <w:numId w:val="40"/>
        </w:numPr>
        <w:tabs>
          <w:tab w:val="clear" w:pos="360"/>
          <w:tab w:val="left" w:pos="1211"/>
        </w:tabs>
        <w:spacing w:before="0" w:after="0"/>
        <w:ind w:left="0" w:firstLine="709"/>
        <w:jc w:val="both"/>
        <w:rPr>
          <w:color w:val="auto"/>
          <w:szCs w:val="24"/>
        </w:rPr>
      </w:pPr>
      <w:r>
        <w:rPr>
          <w:color w:val="auto"/>
          <w:szCs w:val="24"/>
        </w:rPr>
        <w:t>работа, выполняемая в условиях чрезвычайных обстоятельств, то</w:t>
      </w:r>
      <w:r>
        <w:rPr>
          <w:color w:val="auto"/>
          <w:szCs w:val="24"/>
        </w:rPr>
        <w:t xml:space="preserve"> есть в случаях объявления чрезвычайного или военного положения, бедствия или угрозы бедствия (пожары, наводнения, голод, землетрясения, сильные эпидемии или эпизоотии), а также в иных случаях, ставящих под угрозу жизнь или нормальные жизненные условия все</w:t>
      </w:r>
      <w:r>
        <w:rPr>
          <w:color w:val="auto"/>
          <w:szCs w:val="24"/>
        </w:rPr>
        <w:t>го населения или его части.</w:t>
      </w:r>
    </w:p>
    <w:p w:rsidR="00000000" w:rsidRDefault="00931A4D">
      <w:pPr>
        <w:spacing w:after="0" w:line="240" w:lineRule="auto"/>
        <w:ind w:firstLine="709"/>
        <w:jc w:val="both"/>
        <w:rPr>
          <w:sz w:val="24"/>
          <w:szCs w:val="24"/>
        </w:rPr>
      </w:pPr>
      <w:r>
        <w:rPr>
          <w:sz w:val="24"/>
          <w:szCs w:val="24"/>
        </w:rPr>
        <w:t>Вряд ли ребята запомнят все эти примеры и исключения на первом занятии. Можно просто перечислить их, не давая под запись.</w:t>
      </w:r>
    </w:p>
    <w:p w:rsidR="00000000" w:rsidRDefault="00931A4D">
      <w:pPr>
        <w:numPr>
          <w:ilvl w:val="0"/>
          <w:numId w:val="38"/>
        </w:numPr>
        <w:tabs>
          <w:tab w:val="left" w:pos="360"/>
        </w:tabs>
        <w:spacing w:after="0" w:line="240" w:lineRule="auto"/>
        <w:ind w:left="0" w:firstLine="709"/>
        <w:jc w:val="both"/>
        <w:rPr>
          <w:sz w:val="24"/>
          <w:szCs w:val="24"/>
        </w:rPr>
      </w:pPr>
      <w:r>
        <w:rPr>
          <w:sz w:val="24"/>
          <w:szCs w:val="24"/>
        </w:rPr>
        <w:t>Учитель возвращается к "шкале принуждения" и спрашивает, можно ли там что-то изменить. В идеале, шкала дол</w:t>
      </w:r>
      <w:r>
        <w:rPr>
          <w:sz w:val="24"/>
          <w:szCs w:val="24"/>
        </w:rPr>
        <w:t>жна выглядеть примерно так:</w:t>
      </w:r>
    </w:p>
    <w:p w:rsidR="00000000" w:rsidRDefault="00931A4D">
      <w:pPr>
        <w:spacing w:after="0" w:line="240" w:lineRule="auto"/>
        <w:ind w:firstLine="709"/>
        <w:jc w:val="both"/>
        <w:rPr>
          <w:sz w:val="24"/>
          <w:szCs w:val="24"/>
        </w:rPr>
      </w:pPr>
      <w:r>
        <w:rPr>
          <w:sz w:val="24"/>
          <w:szCs w:val="24"/>
        </w:rPr>
        <w:t>3 и 4  ---- 5 ---- 2 и 7 (военные) ----- 1 ----- 6 ----- 7 (заключенные)</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sz w:val="24"/>
        </w:rPr>
      </w:pPr>
      <w:r>
        <w:rPr>
          <w:sz w:val="24"/>
        </w:rPr>
        <w:t xml:space="preserve">3. </w:t>
      </w:r>
      <w:r>
        <w:rPr>
          <w:sz w:val="24"/>
          <w:u w:val="single"/>
        </w:rPr>
        <w:t>Иерархическая дискуссия «Способы защиты трудовых прав».</w:t>
      </w:r>
    </w:p>
    <w:p w:rsidR="00000000" w:rsidRDefault="00931A4D">
      <w:pPr>
        <w:spacing w:after="0" w:line="240" w:lineRule="auto"/>
        <w:ind w:firstLine="709"/>
        <w:jc w:val="both"/>
        <w:rPr>
          <w:sz w:val="24"/>
        </w:rPr>
      </w:pPr>
      <w:r>
        <w:rPr>
          <w:sz w:val="24"/>
        </w:rPr>
        <w:t>Практическую работу по этой теме можно организовать по схеме иерархической дискуссии. Сюжет мож</w:t>
      </w:r>
      <w:r>
        <w:rPr>
          <w:sz w:val="24"/>
        </w:rPr>
        <w:t>ет быть любым, например, таким:</w:t>
      </w:r>
    </w:p>
    <w:p w:rsidR="00000000" w:rsidRDefault="00931A4D">
      <w:pPr>
        <w:spacing w:after="0" w:line="240" w:lineRule="auto"/>
        <w:ind w:firstLine="709"/>
        <w:jc w:val="both"/>
        <w:rPr>
          <w:sz w:val="24"/>
        </w:rPr>
      </w:pPr>
      <w:r>
        <w:rPr>
          <w:sz w:val="24"/>
        </w:rPr>
        <w:t>Руководитель городского отдела культуры объявил на собрании работникам городской библиотеки, что принято решение о ликвидации библиотеки. При этом фонды будут переданы трем районным библиотекам, часть библиотекарей будет уво</w:t>
      </w:r>
      <w:r>
        <w:rPr>
          <w:sz w:val="24"/>
        </w:rPr>
        <w:t xml:space="preserve">лена по сокращению штатов, остальным предложат подписать срочные </w:t>
      </w:r>
      <w:r>
        <w:rPr>
          <w:sz w:val="24"/>
        </w:rPr>
        <w:lastRenderedPageBreak/>
        <w:t xml:space="preserve">трудовые договоры о работе в районных библиотеках. Что делать библиотекарям? </w:t>
      </w:r>
    </w:p>
    <w:p w:rsidR="00000000" w:rsidRDefault="00931A4D">
      <w:pPr>
        <w:spacing w:after="0" w:line="240" w:lineRule="auto"/>
        <w:ind w:firstLine="709"/>
        <w:jc w:val="both"/>
        <w:rPr>
          <w:sz w:val="24"/>
        </w:rPr>
      </w:pPr>
      <w:r>
        <w:rPr>
          <w:sz w:val="24"/>
        </w:rPr>
        <w:t xml:space="preserve">В качестве исходного списка предлагаются все возможные методы: </w:t>
      </w:r>
    </w:p>
    <w:p w:rsidR="00000000" w:rsidRDefault="00931A4D">
      <w:pPr>
        <w:spacing w:after="0" w:line="240" w:lineRule="auto"/>
        <w:ind w:firstLine="709"/>
        <w:jc w:val="both"/>
        <w:rPr>
          <w:sz w:val="24"/>
        </w:rPr>
      </w:pPr>
      <w:proofErr w:type="gramStart"/>
      <w:r>
        <w:rPr>
          <w:sz w:val="24"/>
        </w:rPr>
        <w:t>обращение в суд, в трудовую инспекцию, в прокурат</w:t>
      </w:r>
      <w:r>
        <w:rPr>
          <w:sz w:val="24"/>
        </w:rPr>
        <w:t>уру; переговоры с работодателем, забастовка, захват предприятия; пикетирование, митинг, обращение в СМИ, листовочная кампания.</w:t>
      </w:r>
      <w:proofErr w:type="gramEnd"/>
      <w:r>
        <w:rPr>
          <w:sz w:val="24"/>
        </w:rPr>
        <w:t xml:space="preserve"> Сначала каждый самостоятельно выбирает 3 метода защиты, потом проходит обсуждение в группах. </w:t>
      </w:r>
    </w:p>
    <w:p w:rsidR="00000000" w:rsidRDefault="00931A4D">
      <w:pPr>
        <w:spacing w:after="0" w:line="240" w:lineRule="auto"/>
        <w:ind w:firstLine="709"/>
        <w:jc w:val="both"/>
        <w:rPr>
          <w:sz w:val="24"/>
        </w:rPr>
      </w:pPr>
      <w:r>
        <w:rPr>
          <w:sz w:val="24"/>
          <w:u w:val="single"/>
        </w:rPr>
        <w:t>Комментарии для учителя</w:t>
      </w:r>
      <w:r>
        <w:rPr>
          <w:sz w:val="24"/>
        </w:rPr>
        <w:t>:</w:t>
      </w:r>
    </w:p>
    <w:p w:rsidR="00000000" w:rsidRDefault="00931A4D">
      <w:pPr>
        <w:spacing w:after="0" w:line="240" w:lineRule="auto"/>
        <w:ind w:firstLine="709"/>
        <w:jc w:val="both"/>
        <w:rPr>
          <w:sz w:val="24"/>
        </w:rPr>
      </w:pPr>
      <w:r>
        <w:rPr>
          <w:sz w:val="24"/>
        </w:rPr>
        <w:t>Надо иметь</w:t>
      </w:r>
      <w:r>
        <w:rPr>
          <w:sz w:val="24"/>
        </w:rPr>
        <w:t xml:space="preserve"> в виду, что часто дети  хорошо знают только об одной форме – забастовке – и либо считают ее идеальной, либо вообще отказываются говорить о ней. Учитель должен показать на нескольких примерах, что ни один метод не является идеальным, все зависит от конкрет</w:t>
      </w:r>
      <w:r>
        <w:rPr>
          <w:sz w:val="24"/>
        </w:rPr>
        <w:t xml:space="preserve">ных задач. </w:t>
      </w:r>
    </w:p>
    <w:p w:rsidR="00000000" w:rsidRDefault="00931A4D">
      <w:pPr>
        <w:spacing w:after="0" w:line="240" w:lineRule="auto"/>
        <w:ind w:firstLine="709"/>
        <w:jc w:val="both"/>
        <w:rPr>
          <w:sz w:val="24"/>
        </w:rPr>
      </w:pPr>
      <w:r>
        <w:rPr>
          <w:sz w:val="24"/>
        </w:rPr>
        <w:t>Очень важно обратить внимание учеников на то, что самое главное в любой борьбе – это не дать другой стороне повода обвинить тебя в незаконных действиях. При всей внешней привлекательности эффективность таких акций, приковывание себя к дверной р</w:t>
      </w:r>
      <w:r>
        <w:rPr>
          <w:sz w:val="24"/>
        </w:rPr>
        <w:t xml:space="preserve">учке кабинета работодателя, не велика. </w:t>
      </w:r>
    </w:p>
    <w:p w:rsidR="00000000" w:rsidRDefault="00931A4D">
      <w:pPr>
        <w:pStyle w:val="af5"/>
        <w:spacing w:after="0" w:line="240" w:lineRule="auto"/>
        <w:ind w:left="0" w:firstLine="709"/>
        <w:jc w:val="both"/>
        <w:rPr>
          <w:sz w:val="24"/>
          <w:szCs w:val="24"/>
        </w:rPr>
      </w:pPr>
      <w:r>
        <w:rPr>
          <w:sz w:val="24"/>
          <w:szCs w:val="24"/>
        </w:rPr>
        <w:t xml:space="preserve">4. </w:t>
      </w:r>
      <w:r>
        <w:rPr>
          <w:sz w:val="24"/>
          <w:szCs w:val="24"/>
          <w:u w:val="single"/>
        </w:rPr>
        <w:t>Дискуссия «Лесопилка»</w:t>
      </w:r>
    </w:p>
    <w:p w:rsidR="00000000" w:rsidRDefault="00931A4D">
      <w:pPr>
        <w:pStyle w:val="af5"/>
        <w:spacing w:after="0" w:line="240" w:lineRule="auto"/>
        <w:ind w:left="0" w:firstLine="709"/>
        <w:jc w:val="both"/>
        <w:rPr>
          <w:sz w:val="24"/>
          <w:szCs w:val="24"/>
        </w:rPr>
      </w:pPr>
      <w:r>
        <w:rPr>
          <w:sz w:val="24"/>
          <w:szCs w:val="24"/>
        </w:rPr>
        <w:t>Завязкой дискуссии служит описание типичной ситуации. Сельские подростки уже в 12-13 лет, как им кажется, могут работать и зарабатывать. Настоящая, хорошо оплачиваемая работа связана с больши</w:t>
      </w:r>
      <w:r>
        <w:rPr>
          <w:sz w:val="24"/>
          <w:szCs w:val="24"/>
        </w:rPr>
        <w:t xml:space="preserve">м физическим трудом. Например, работа на лесопилке. Она выгодна всем: хозяину – потому что, не оформляя договора с несовершеннолетними, он и не платит налогов; подросткам – потому что они зарабатывают неплохие деньги. </w:t>
      </w:r>
    </w:p>
    <w:p w:rsidR="00000000" w:rsidRDefault="00931A4D">
      <w:pPr>
        <w:pStyle w:val="af5"/>
        <w:spacing w:after="0" w:line="240" w:lineRule="auto"/>
        <w:ind w:left="0" w:firstLine="709"/>
        <w:jc w:val="both"/>
        <w:rPr>
          <w:sz w:val="24"/>
          <w:szCs w:val="24"/>
        </w:rPr>
      </w:pPr>
      <w:r>
        <w:rPr>
          <w:sz w:val="24"/>
          <w:szCs w:val="24"/>
        </w:rPr>
        <w:t>Как должен вести себя в этой ситуации</w:t>
      </w:r>
      <w:r>
        <w:rPr>
          <w:sz w:val="24"/>
          <w:szCs w:val="24"/>
        </w:rPr>
        <w:t xml:space="preserve"> взрослый человек (учитель, родственник, участковый)? </w:t>
      </w:r>
    </w:p>
    <w:p w:rsidR="00000000" w:rsidRDefault="00931A4D">
      <w:pPr>
        <w:pStyle w:val="af5"/>
        <w:spacing w:after="0" w:line="240" w:lineRule="auto"/>
        <w:ind w:left="0" w:firstLine="709"/>
        <w:jc w:val="both"/>
        <w:rPr>
          <w:sz w:val="24"/>
          <w:szCs w:val="24"/>
        </w:rPr>
      </w:pPr>
      <w:r>
        <w:rPr>
          <w:sz w:val="24"/>
          <w:szCs w:val="24"/>
        </w:rPr>
        <w:lastRenderedPageBreak/>
        <w:t xml:space="preserve">С одной стороны, детский труд запрещен, хозяин не имеет права принимать ребенка на работу, тем более что это еще и уклонение от уплаты налогов. </w:t>
      </w:r>
    </w:p>
    <w:p w:rsidR="00000000" w:rsidRDefault="00931A4D">
      <w:pPr>
        <w:pStyle w:val="af5"/>
        <w:spacing w:after="0" w:line="240" w:lineRule="auto"/>
        <w:ind w:left="0" w:firstLine="709"/>
        <w:jc w:val="both"/>
        <w:rPr>
          <w:sz w:val="24"/>
          <w:szCs w:val="24"/>
        </w:rPr>
      </w:pPr>
      <w:r>
        <w:rPr>
          <w:sz w:val="24"/>
          <w:szCs w:val="24"/>
        </w:rPr>
        <w:t>С другой стороны, лучше ли будет, если подростки будут с</w:t>
      </w:r>
      <w:r>
        <w:rPr>
          <w:sz w:val="24"/>
          <w:szCs w:val="24"/>
        </w:rPr>
        <w:t>идеть без дела, не имея возможности помочь семье?</w:t>
      </w:r>
    </w:p>
    <w:p w:rsidR="00000000" w:rsidRDefault="00931A4D">
      <w:pPr>
        <w:pStyle w:val="af5"/>
        <w:spacing w:after="0" w:line="240" w:lineRule="auto"/>
        <w:ind w:left="0" w:firstLine="709"/>
        <w:jc w:val="both"/>
        <w:rPr>
          <w:sz w:val="24"/>
          <w:szCs w:val="24"/>
        </w:rPr>
      </w:pPr>
      <w:r>
        <w:rPr>
          <w:sz w:val="24"/>
          <w:szCs w:val="24"/>
        </w:rPr>
        <w:t>Подводя итоги дискуссии, учитель должен обратить внимание учащихся на то, что запрет работы несовершеннолетних разумен и оправдан: подросток не может оценить степень опасности, а хозяин чаще всего не заинте</w:t>
      </w:r>
      <w:r>
        <w:rPr>
          <w:sz w:val="24"/>
          <w:szCs w:val="24"/>
        </w:rPr>
        <w:t xml:space="preserve">ресован в организации безопасного труда. </w:t>
      </w:r>
    </w:p>
    <w:p w:rsidR="00000000" w:rsidRDefault="00931A4D">
      <w:pPr>
        <w:pStyle w:val="af5"/>
        <w:spacing w:after="0" w:line="240" w:lineRule="auto"/>
        <w:ind w:left="0" w:firstLine="709"/>
        <w:jc w:val="both"/>
        <w:rPr>
          <w:sz w:val="24"/>
          <w:szCs w:val="24"/>
        </w:rPr>
      </w:pPr>
    </w:p>
    <w:p w:rsidR="00000000" w:rsidRDefault="00931A4D">
      <w:pPr>
        <w:pStyle w:val="af5"/>
        <w:spacing w:after="0" w:line="240" w:lineRule="auto"/>
        <w:ind w:left="0" w:firstLine="709"/>
        <w:jc w:val="both"/>
        <w:rPr>
          <w:sz w:val="24"/>
          <w:szCs w:val="24"/>
        </w:rPr>
      </w:pPr>
      <w:r>
        <w:rPr>
          <w:sz w:val="24"/>
          <w:szCs w:val="24"/>
        </w:rPr>
        <w:t xml:space="preserve"> </w:t>
      </w:r>
    </w:p>
    <w:p w:rsidR="00000000" w:rsidRDefault="00931A4D">
      <w:pPr>
        <w:pStyle w:val="af5"/>
        <w:spacing w:after="0" w:line="240" w:lineRule="auto"/>
        <w:ind w:left="0" w:firstLine="709"/>
        <w:jc w:val="both"/>
        <w:rPr>
          <w:sz w:val="24"/>
          <w:szCs w:val="24"/>
        </w:rPr>
      </w:pPr>
    </w:p>
    <w:p w:rsidR="00000000" w:rsidRDefault="00931A4D">
      <w:pPr>
        <w:pStyle w:val="af5"/>
        <w:spacing w:after="0" w:line="240" w:lineRule="auto"/>
        <w:ind w:left="0" w:firstLine="709"/>
        <w:jc w:val="both"/>
        <w:rPr>
          <w:b/>
          <w:sz w:val="32"/>
          <w:szCs w:val="32"/>
        </w:rPr>
      </w:pPr>
      <w:r>
        <w:rPr>
          <w:b/>
          <w:sz w:val="32"/>
          <w:szCs w:val="32"/>
        </w:rPr>
        <w:t>ИГРЫ</w:t>
      </w:r>
    </w:p>
    <w:p w:rsidR="00000000" w:rsidRDefault="00931A4D">
      <w:pPr>
        <w:spacing w:after="0" w:line="240" w:lineRule="auto"/>
        <w:ind w:firstLine="709"/>
        <w:jc w:val="both"/>
        <w:rPr>
          <w:sz w:val="24"/>
          <w:szCs w:val="24"/>
        </w:rPr>
      </w:pPr>
      <w:r>
        <w:rPr>
          <w:b/>
          <w:sz w:val="24"/>
          <w:szCs w:val="24"/>
        </w:rPr>
        <w:t>1.</w:t>
      </w:r>
      <w:r>
        <w:rPr>
          <w:sz w:val="24"/>
          <w:szCs w:val="24"/>
        </w:rPr>
        <w:t xml:space="preserve"> Мы считаем, что значительная часть занятий по трудовому праву должна проходить </w:t>
      </w:r>
      <w:r>
        <w:rPr>
          <w:b/>
          <w:sz w:val="24"/>
          <w:szCs w:val="24"/>
          <w:u w:val="single"/>
        </w:rPr>
        <w:t>в форме тренингов</w:t>
      </w:r>
      <w:r>
        <w:rPr>
          <w:sz w:val="24"/>
          <w:szCs w:val="24"/>
        </w:rPr>
        <w:t>. Общая схема: учащиеся в роли наемных работников должны оценить правомерность тех или иных требований раб</w:t>
      </w:r>
      <w:r>
        <w:rPr>
          <w:sz w:val="24"/>
          <w:szCs w:val="24"/>
        </w:rPr>
        <w:t>отодателя и решить, как им действовать, чтобы защитить свои трудовые права.</w:t>
      </w:r>
    </w:p>
    <w:p w:rsidR="00000000" w:rsidRDefault="00931A4D">
      <w:pPr>
        <w:spacing w:after="0" w:line="240" w:lineRule="auto"/>
        <w:ind w:firstLine="709"/>
        <w:jc w:val="both"/>
        <w:rPr>
          <w:sz w:val="24"/>
          <w:szCs w:val="24"/>
        </w:rPr>
      </w:pPr>
      <w:r>
        <w:rPr>
          <w:sz w:val="24"/>
          <w:szCs w:val="24"/>
        </w:rPr>
        <w:t>Приведем здесь несколько возможных тем тренингов:</w:t>
      </w:r>
    </w:p>
    <w:p w:rsidR="00000000" w:rsidRDefault="00931A4D">
      <w:pPr>
        <w:numPr>
          <w:ilvl w:val="0"/>
          <w:numId w:val="3"/>
        </w:numPr>
        <w:spacing w:after="0" w:line="240" w:lineRule="auto"/>
        <w:ind w:left="1069"/>
        <w:jc w:val="both"/>
        <w:rPr>
          <w:sz w:val="24"/>
          <w:szCs w:val="24"/>
        </w:rPr>
      </w:pPr>
      <w:r>
        <w:rPr>
          <w:sz w:val="24"/>
          <w:szCs w:val="24"/>
        </w:rPr>
        <w:t>Заключение трудового договора.</w:t>
      </w:r>
    </w:p>
    <w:p w:rsidR="00000000" w:rsidRDefault="00931A4D">
      <w:pPr>
        <w:numPr>
          <w:ilvl w:val="0"/>
          <w:numId w:val="3"/>
        </w:numPr>
        <w:spacing w:after="0" w:line="240" w:lineRule="auto"/>
        <w:ind w:left="1069"/>
        <w:jc w:val="both"/>
        <w:rPr>
          <w:sz w:val="24"/>
          <w:szCs w:val="24"/>
        </w:rPr>
      </w:pPr>
      <w:r>
        <w:rPr>
          <w:sz w:val="24"/>
          <w:szCs w:val="24"/>
        </w:rPr>
        <w:t>Материальная ответственность работника.</w:t>
      </w:r>
    </w:p>
    <w:p w:rsidR="00000000" w:rsidRDefault="00931A4D">
      <w:pPr>
        <w:numPr>
          <w:ilvl w:val="0"/>
          <w:numId w:val="3"/>
        </w:numPr>
        <w:spacing w:after="0" w:line="240" w:lineRule="auto"/>
        <w:ind w:left="1069"/>
        <w:jc w:val="both"/>
        <w:rPr>
          <w:sz w:val="24"/>
          <w:szCs w:val="24"/>
        </w:rPr>
      </w:pPr>
      <w:r>
        <w:rPr>
          <w:sz w:val="24"/>
          <w:szCs w:val="24"/>
        </w:rPr>
        <w:t>Разработка основных положений коллективного договора.</w:t>
      </w:r>
    </w:p>
    <w:p w:rsidR="00000000" w:rsidRDefault="00931A4D">
      <w:pPr>
        <w:numPr>
          <w:ilvl w:val="0"/>
          <w:numId w:val="3"/>
        </w:numPr>
        <w:spacing w:after="0" w:line="240" w:lineRule="auto"/>
        <w:ind w:left="1069"/>
        <w:jc w:val="both"/>
        <w:rPr>
          <w:sz w:val="24"/>
          <w:szCs w:val="24"/>
        </w:rPr>
      </w:pPr>
      <w:r>
        <w:rPr>
          <w:sz w:val="24"/>
          <w:szCs w:val="24"/>
        </w:rPr>
        <w:t>Вынес</w:t>
      </w:r>
      <w:r>
        <w:rPr>
          <w:sz w:val="24"/>
          <w:szCs w:val="24"/>
        </w:rPr>
        <w:t>ение дисциплинарного взыскания.</w:t>
      </w:r>
    </w:p>
    <w:p w:rsidR="00000000" w:rsidRDefault="00931A4D">
      <w:pPr>
        <w:numPr>
          <w:ilvl w:val="0"/>
          <w:numId w:val="3"/>
        </w:numPr>
        <w:spacing w:after="0" w:line="240" w:lineRule="auto"/>
        <w:ind w:left="1069"/>
        <w:jc w:val="both"/>
        <w:rPr>
          <w:sz w:val="24"/>
          <w:szCs w:val="24"/>
        </w:rPr>
      </w:pPr>
      <w:r>
        <w:rPr>
          <w:sz w:val="24"/>
          <w:szCs w:val="24"/>
        </w:rPr>
        <w:t>Обращение в комиссию по трудовым спорам.</w:t>
      </w:r>
    </w:p>
    <w:p w:rsidR="00000000" w:rsidRDefault="00931A4D">
      <w:pPr>
        <w:spacing w:after="0" w:line="240" w:lineRule="auto"/>
        <w:ind w:firstLine="709"/>
        <w:jc w:val="both"/>
        <w:rPr>
          <w:color w:val="FF0000"/>
          <w:sz w:val="24"/>
          <w:szCs w:val="24"/>
        </w:rPr>
      </w:pPr>
    </w:p>
    <w:p w:rsidR="00000000" w:rsidRDefault="00931A4D">
      <w:pPr>
        <w:spacing w:after="0" w:line="240" w:lineRule="auto"/>
        <w:ind w:firstLine="709"/>
        <w:jc w:val="both"/>
        <w:rPr>
          <w:b/>
          <w:i/>
          <w:sz w:val="24"/>
          <w:szCs w:val="24"/>
          <w:lang w:bidi="ar-SA"/>
        </w:rPr>
      </w:pPr>
      <w:r>
        <w:rPr>
          <w:sz w:val="24"/>
          <w:szCs w:val="24"/>
        </w:rPr>
        <w:lastRenderedPageBreak/>
        <w:t xml:space="preserve">В качестве примера возьмем деловую игру </w:t>
      </w:r>
      <w:r>
        <w:rPr>
          <w:b/>
          <w:sz w:val="24"/>
          <w:szCs w:val="24"/>
          <w:u w:val="single"/>
          <w:lang w:bidi="ar-SA"/>
        </w:rPr>
        <w:t>«Охрана труда»</w:t>
      </w:r>
      <w:r>
        <w:rPr>
          <w:rStyle w:val="a4"/>
          <w:b/>
          <w:sz w:val="24"/>
          <w:szCs w:val="24"/>
          <w:lang w:bidi="ar-SA"/>
        </w:rPr>
        <w:footnoteReference w:id="28"/>
      </w:r>
    </w:p>
    <w:p w:rsidR="00000000" w:rsidRDefault="00931A4D">
      <w:pPr>
        <w:autoSpaceDE w:val="0"/>
        <w:autoSpaceDN w:val="0"/>
        <w:adjustRightInd w:val="0"/>
        <w:spacing w:after="0" w:line="240" w:lineRule="auto"/>
        <w:ind w:firstLine="709"/>
        <w:rPr>
          <w:sz w:val="24"/>
          <w:szCs w:val="24"/>
          <w:lang w:bidi="ar-SA"/>
        </w:rPr>
      </w:pPr>
      <w:r>
        <w:rPr>
          <w:sz w:val="24"/>
          <w:szCs w:val="24"/>
          <w:lang w:bidi="ar-SA"/>
        </w:rPr>
        <w:t>Класс делится на четное количество групп (по 2-4 человека). Тренер  заранее готовит четное количество карточек с «ролями». Уча</w:t>
      </w:r>
      <w:r>
        <w:rPr>
          <w:sz w:val="24"/>
          <w:szCs w:val="24"/>
          <w:lang w:bidi="ar-SA"/>
        </w:rPr>
        <w:t xml:space="preserve">щимся предложено от лица своей «роли» описать основные требования к  охране труда. Например: </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630"/>
        <w:gridCol w:w="3517"/>
      </w:tblGrid>
      <w:tr w:rsidR="00000000">
        <w:tc>
          <w:tcPr>
            <w:tcW w:w="4785" w:type="dxa"/>
          </w:tcPr>
          <w:p w:rsidR="00000000" w:rsidRDefault="00931A4D">
            <w:pPr>
              <w:autoSpaceDE w:val="0"/>
              <w:autoSpaceDN w:val="0"/>
              <w:adjustRightInd w:val="0"/>
              <w:spacing w:after="0" w:line="240" w:lineRule="auto"/>
              <w:ind w:firstLine="709"/>
              <w:rPr>
                <w:sz w:val="24"/>
                <w:szCs w:val="24"/>
                <w:lang w:bidi="ar-SA"/>
              </w:rPr>
            </w:pPr>
            <w:r>
              <w:rPr>
                <w:sz w:val="24"/>
                <w:szCs w:val="24"/>
                <w:lang w:bidi="ar-SA"/>
              </w:rPr>
              <w:t>Работа секретаря (со стороны работодателя)</w:t>
            </w:r>
          </w:p>
        </w:tc>
        <w:tc>
          <w:tcPr>
            <w:tcW w:w="4786" w:type="dxa"/>
          </w:tcPr>
          <w:p w:rsidR="00000000" w:rsidRDefault="00931A4D">
            <w:pPr>
              <w:autoSpaceDE w:val="0"/>
              <w:autoSpaceDN w:val="0"/>
              <w:adjustRightInd w:val="0"/>
              <w:spacing w:after="0" w:line="240" w:lineRule="auto"/>
              <w:ind w:firstLine="709"/>
              <w:rPr>
                <w:sz w:val="24"/>
                <w:szCs w:val="24"/>
                <w:lang w:bidi="ar-SA"/>
              </w:rPr>
            </w:pPr>
            <w:r>
              <w:rPr>
                <w:sz w:val="24"/>
                <w:szCs w:val="24"/>
                <w:lang w:bidi="ar-SA"/>
              </w:rPr>
              <w:t>Работа секретаря (со стороны работника)</w:t>
            </w:r>
          </w:p>
        </w:tc>
      </w:tr>
      <w:tr w:rsidR="00000000">
        <w:tc>
          <w:tcPr>
            <w:tcW w:w="4785" w:type="dxa"/>
          </w:tcPr>
          <w:p w:rsidR="00000000" w:rsidRDefault="00931A4D">
            <w:pPr>
              <w:autoSpaceDE w:val="0"/>
              <w:autoSpaceDN w:val="0"/>
              <w:adjustRightInd w:val="0"/>
              <w:spacing w:after="0" w:line="240" w:lineRule="auto"/>
              <w:ind w:firstLine="709"/>
              <w:rPr>
                <w:sz w:val="24"/>
                <w:szCs w:val="24"/>
                <w:lang w:bidi="ar-SA"/>
              </w:rPr>
            </w:pPr>
            <w:r>
              <w:rPr>
                <w:sz w:val="24"/>
                <w:szCs w:val="24"/>
                <w:lang w:bidi="ar-SA"/>
              </w:rPr>
              <w:t>Работа учителя (со стороны работодателя)</w:t>
            </w:r>
          </w:p>
        </w:tc>
        <w:tc>
          <w:tcPr>
            <w:tcW w:w="4786" w:type="dxa"/>
          </w:tcPr>
          <w:p w:rsidR="00000000" w:rsidRDefault="00931A4D">
            <w:pPr>
              <w:autoSpaceDE w:val="0"/>
              <w:autoSpaceDN w:val="0"/>
              <w:adjustRightInd w:val="0"/>
              <w:spacing w:after="0" w:line="240" w:lineRule="auto"/>
              <w:ind w:firstLine="709"/>
              <w:rPr>
                <w:sz w:val="24"/>
                <w:szCs w:val="24"/>
                <w:lang w:bidi="ar-SA"/>
              </w:rPr>
            </w:pPr>
            <w:r>
              <w:rPr>
                <w:sz w:val="24"/>
                <w:szCs w:val="24"/>
                <w:lang w:bidi="ar-SA"/>
              </w:rPr>
              <w:t>Работа учителя (со стороны работника)</w:t>
            </w:r>
          </w:p>
        </w:tc>
      </w:tr>
      <w:tr w:rsidR="00000000">
        <w:tc>
          <w:tcPr>
            <w:tcW w:w="4785" w:type="dxa"/>
          </w:tcPr>
          <w:p w:rsidR="00000000" w:rsidRDefault="00931A4D">
            <w:pPr>
              <w:autoSpaceDE w:val="0"/>
              <w:autoSpaceDN w:val="0"/>
              <w:adjustRightInd w:val="0"/>
              <w:spacing w:after="0" w:line="240" w:lineRule="auto"/>
              <w:ind w:firstLine="709"/>
              <w:rPr>
                <w:sz w:val="24"/>
                <w:szCs w:val="24"/>
                <w:lang w:bidi="ar-SA"/>
              </w:rPr>
            </w:pPr>
            <w:r>
              <w:rPr>
                <w:sz w:val="24"/>
                <w:szCs w:val="24"/>
                <w:lang w:bidi="ar-SA"/>
              </w:rPr>
              <w:t>Работа врача скорой помощи (со стороны работодателя)</w:t>
            </w:r>
          </w:p>
        </w:tc>
        <w:tc>
          <w:tcPr>
            <w:tcW w:w="4786" w:type="dxa"/>
          </w:tcPr>
          <w:p w:rsidR="00000000" w:rsidRDefault="00931A4D">
            <w:pPr>
              <w:autoSpaceDE w:val="0"/>
              <w:autoSpaceDN w:val="0"/>
              <w:adjustRightInd w:val="0"/>
              <w:spacing w:after="0" w:line="240" w:lineRule="auto"/>
              <w:ind w:firstLine="709"/>
              <w:rPr>
                <w:sz w:val="24"/>
                <w:szCs w:val="24"/>
                <w:lang w:bidi="ar-SA"/>
              </w:rPr>
            </w:pPr>
            <w:r>
              <w:rPr>
                <w:sz w:val="24"/>
                <w:szCs w:val="24"/>
                <w:lang w:bidi="ar-SA"/>
              </w:rPr>
              <w:t>Работа врача скорой помощи (со стороны работника)</w:t>
            </w:r>
          </w:p>
        </w:tc>
      </w:tr>
      <w:tr w:rsidR="00000000">
        <w:tc>
          <w:tcPr>
            <w:tcW w:w="4785" w:type="dxa"/>
          </w:tcPr>
          <w:p w:rsidR="00000000" w:rsidRDefault="00931A4D">
            <w:pPr>
              <w:autoSpaceDE w:val="0"/>
              <w:autoSpaceDN w:val="0"/>
              <w:adjustRightInd w:val="0"/>
              <w:spacing w:after="0" w:line="240" w:lineRule="auto"/>
              <w:ind w:firstLine="709"/>
              <w:rPr>
                <w:sz w:val="24"/>
                <w:szCs w:val="24"/>
                <w:lang w:bidi="ar-SA"/>
              </w:rPr>
            </w:pPr>
            <w:r>
              <w:rPr>
                <w:sz w:val="24"/>
                <w:szCs w:val="24"/>
                <w:lang w:bidi="ar-SA"/>
              </w:rPr>
              <w:t>Работа курьера (со стороны работодателя)</w:t>
            </w:r>
          </w:p>
        </w:tc>
        <w:tc>
          <w:tcPr>
            <w:tcW w:w="4786" w:type="dxa"/>
          </w:tcPr>
          <w:p w:rsidR="00000000" w:rsidRDefault="00931A4D">
            <w:pPr>
              <w:autoSpaceDE w:val="0"/>
              <w:autoSpaceDN w:val="0"/>
              <w:adjustRightInd w:val="0"/>
              <w:spacing w:after="0" w:line="240" w:lineRule="auto"/>
              <w:ind w:firstLine="709"/>
              <w:rPr>
                <w:sz w:val="24"/>
                <w:szCs w:val="24"/>
                <w:lang w:bidi="ar-SA"/>
              </w:rPr>
            </w:pPr>
            <w:r>
              <w:rPr>
                <w:sz w:val="24"/>
                <w:szCs w:val="24"/>
                <w:lang w:bidi="ar-SA"/>
              </w:rPr>
              <w:t>Работа курьера (со стороны работника)</w:t>
            </w:r>
          </w:p>
        </w:tc>
      </w:tr>
      <w:tr w:rsidR="00000000">
        <w:tc>
          <w:tcPr>
            <w:tcW w:w="4785" w:type="dxa"/>
          </w:tcPr>
          <w:p w:rsidR="00000000" w:rsidRDefault="00931A4D">
            <w:pPr>
              <w:autoSpaceDE w:val="0"/>
              <w:autoSpaceDN w:val="0"/>
              <w:adjustRightInd w:val="0"/>
              <w:spacing w:after="0" w:line="240" w:lineRule="auto"/>
              <w:ind w:firstLine="709"/>
              <w:rPr>
                <w:sz w:val="24"/>
                <w:szCs w:val="24"/>
                <w:lang w:bidi="ar-SA"/>
              </w:rPr>
            </w:pPr>
            <w:r>
              <w:rPr>
                <w:sz w:val="24"/>
                <w:szCs w:val="24"/>
                <w:lang w:bidi="ar-SA"/>
              </w:rPr>
              <w:t>Работа повара (со стороны работодателя)</w:t>
            </w:r>
          </w:p>
        </w:tc>
        <w:tc>
          <w:tcPr>
            <w:tcW w:w="4786" w:type="dxa"/>
          </w:tcPr>
          <w:p w:rsidR="00000000" w:rsidRDefault="00931A4D">
            <w:pPr>
              <w:autoSpaceDE w:val="0"/>
              <w:autoSpaceDN w:val="0"/>
              <w:adjustRightInd w:val="0"/>
              <w:spacing w:after="0" w:line="240" w:lineRule="auto"/>
              <w:ind w:firstLine="709"/>
              <w:rPr>
                <w:sz w:val="24"/>
                <w:szCs w:val="24"/>
                <w:lang w:bidi="ar-SA"/>
              </w:rPr>
            </w:pPr>
            <w:r>
              <w:rPr>
                <w:sz w:val="24"/>
                <w:szCs w:val="24"/>
                <w:lang w:bidi="ar-SA"/>
              </w:rPr>
              <w:t>Работа повара  (со стороны раб</w:t>
            </w:r>
            <w:r>
              <w:rPr>
                <w:sz w:val="24"/>
                <w:szCs w:val="24"/>
                <w:lang w:bidi="ar-SA"/>
              </w:rPr>
              <w:t>отника)</w:t>
            </w:r>
          </w:p>
        </w:tc>
      </w:tr>
    </w:tbl>
    <w:p w:rsidR="00000000" w:rsidRDefault="00931A4D">
      <w:pPr>
        <w:autoSpaceDE w:val="0"/>
        <w:autoSpaceDN w:val="0"/>
        <w:adjustRightInd w:val="0"/>
        <w:spacing w:after="0" w:line="240" w:lineRule="auto"/>
        <w:ind w:firstLine="709"/>
        <w:rPr>
          <w:sz w:val="24"/>
          <w:szCs w:val="24"/>
          <w:lang w:bidi="ar-SA"/>
        </w:rPr>
      </w:pPr>
      <w:r>
        <w:rPr>
          <w:sz w:val="24"/>
          <w:szCs w:val="24"/>
          <w:lang w:bidi="ar-SA"/>
        </w:rPr>
        <w:t xml:space="preserve">Итоги работы представляются  группами также «попарно». Тренер еще раз акцентирует внимание учащихся на  то, что условия охраны труда, которые являются  с точки зрения героев обязательными, могут по-разному представлять работник и работодатель. </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sz w:val="24"/>
          <w:szCs w:val="24"/>
          <w:u w:val="single"/>
        </w:rPr>
      </w:pPr>
      <w:r>
        <w:rPr>
          <w:sz w:val="24"/>
          <w:szCs w:val="24"/>
        </w:rPr>
        <w:t>2</w:t>
      </w:r>
      <w:r>
        <w:rPr>
          <w:sz w:val="24"/>
          <w:szCs w:val="24"/>
        </w:rPr>
        <w:t xml:space="preserve">. </w:t>
      </w:r>
      <w:r>
        <w:rPr>
          <w:b/>
          <w:sz w:val="24"/>
          <w:szCs w:val="24"/>
          <w:u w:val="single"/>
        </w:rPr>
        <w:t>Ролевая игра «Журналистское расследование»</w:t>
      </w:r>
    </w:p>
    <w:p w:rsidR="00000000" w:rsidRDefault="00931A4D">
      <w:pPr>
        <w:spacing w:after="0" w:line="240" w:lineRule="auto"/>
        <w:ind w:firstLine="709"/>
        <w:jc w:val="both"/>
        <w:rPr>
          <w:sz w:val="24"/>
          <w:szCs w:val="24"/>
        </w:rPr>
      </w:pPr>
      <w:r>
        <w:rPr>
          <w:sz w:val="24"/>
          <w:szCs w:val="24"/>
          <w:u w:val="single"/>
        </w:rPr>
        <w:t>Сюжет ролевой игры</w:t>
      </w:r>
      <w:r>
        <w:rPr>
          <w:sz w:val="24"/>
          <w:szCs w:val="24"/>
        </w:rPr>
        <w:t xml:space="preserve">: </w:t>
      </w:r>
    </w:p>
    <w:p w:rsidR="00000000" w:rsidRDefault="00931A4D">
      <w:pPr>
        <w:spacing w:after="0" w:line="240" w:lineRule="auto"/>
        <w:ind w:firstLine="709"/>
        <w:jc w:val="both"/>
        <w:rPr>
          <w:sz w:val="24"/>
          <w:szCs w:val="24"/>
        </w:rPr>
      </w:pPr>
      <w:r>
        <w:rPr>
          <w:sz w:val="24"/>
          <w:szCs w:val="24"/>
        </w:rPr>
        <w:t xml:space="preserve">Редакция молодежной газеты изучает ситуацию с соблюдением трудовых прав подростков.  Получив информацию о </w:t>
      </w:r>
      <w:r>
        <w:rPr>
          <w:sz w:val="24"/>
          <w:szCs w:val="24"/>
        </w:rPr>
        <w:lastRenderedPageBreak/>
        <w:t>возможном нарушении прав подростков, журналисты начинают расследование.</w:t>
      </w:r>
    </w:p>
    <w:p w:rsidR="00000000" w:rsidRDefault="00931A4D">
      <w:pPr>
        <w:spacing w:after="0" w:line="240" w:lineRule="auto"/>
        <w:ind w:firstLine="709"/>
        <w:jc w:val="both"/>
        <w:rPr>
          <w:sz w:val="24"/>
          <w:szCs w:val="24"/>
        </w:rPr>
      </w:pPr>
      <w:r>
        <w:rPr>
          <w:sz w:val="24"/>
          <w:szCs w:val="24"/>
          <w:u w:val="single"/>
        </w:rPr>
        <w:t>Игровая цель</w:t>
      </w:r>
      <w:r>
        <w:rPr>
          <w:sz w:val="24"/>
          <w:szCs w:val="24"/>
          <w:u w:val="single"/>
        </w:rPr>
        <w:t xml:space="preserve"> участников</w:t>
      </w:r>
      <w:r>
        <w:rPr>
          <w:sz w:val="24"/>
          <w:szCs w:val="24"/>
        </w:rPr>
        <w:t xml:space="preserve">: </w:t>
      </w:r>
    </w:p>
    <w:p w:rsidR="00000000" w:rsidRDefault="00931A4D">
      <w:pPr>
        <w:spacing w:after="0" w:line="240" w:lineRule="auto"/>
        <w:ind w:firstLine="709"/>
        <w:jc w:val="both"/>
        <w:rPr>
          <w:sz w:val="24"/>
          <w:szCs w:val="24"/>
        </w:rPr>
      </w:pPr>
      <w:r>
        <w:rPr>
          <w:sz w:val="24"/>
          <w:szCs w:val="24"/>
        </w:rPr>
        <w:t>Участники игры – «журналисты» - должны подготовить специальный выпуск газеты, посвященный принудительному труду детей.  Если в классе больше 20 учеников, можно сделать 2 – 3 редакции, более подробно обозначив «направление» каждой газеты.</w:t>
      </w:r>
    </w:p>
    <w:p w:rsidR="00000000" w:rsidRDefault="00931A4D">
      <w:pPr>
        <w:spacing w:after="0" w:line="240" w:lineRule="auto"/>
        <w:ind w:firstLine="709"/>
        <w:jc w:val="both"/>
        <w:rPr>
          <w:sz w:val="24"/>
          <w:szCs w:val="24"/>
          <w:u w:val="single"/>
        </w:rPr>
      </w:pPr>
      <w:r>
        <w:rPr>
          <w:sz w:val="24"/>
          <w:szCs w:val="24"/>
          <w:u w:val="single"/>
        </w:rPr>
        <w:t>Обсу</w:t>
      </w:r>
      <w:r>
        <w:rPr>
          <w:sz w:val="24"/>
          <w:szCs w:val="24"/>
          <w:u w:val="single"/>
        </w:rPr>
        <w:t>ждаемые в ходе игры проблемы:</w:t>
      </w:r>
    </w:p>
    <w:p w:rsidR="00000000" w:rsidRDefault="00931A4D">
      <w:pPr>
        <w:numPr>
          <w:ilvl w:val="0"/>
          <w:numId w:val="41"/>
        </w:numPr>
        <w:tabs>
          <w:tab w:val="left" w:pos="720"/>
        </w:tabs>
        <w:spacing w:after="0" w:line="240" w:lineRule="auto"/>
        <w:ind w:left="0" w:firstLine="709"/>
        <w:jc w:val="both"/>
        <w:rPr>
          <w:sz w:val="24"/>
          <w:szCs w:val="24"/>
        </w:rPr>
      </w:pPr>
      <w:r>
        <w:rPr>
          <w:sz w:val="24"/>
          <w:szCs w:val="24"/>
        </w:rPr>
        <w:t>в каком случае детский труд в семье, в школе можно расценивать как принудительный?</w:t>
      </w:r>
    </w:p>
    <w:p w:rsidR="00000000" w:rsidRDefault="00931A4D">
      <w:pPr>
        <w:numPr>
          <w:ilvl w:val="0"/>
          <w:numId w:val="41"/>
        </w:numPr>
        <w:tabs>
          <w:tab w:val="left" w:pos="720"/>
        </w:tabs>
        <w:spacing w:after="0" w:line="240" w:lineRule="auto"/>
        <w:ind w:left="0" w:firstLine="709"/>
        <w:jc w:val="both"/>
        <w:rPr>
          <w:sz w:val="24"/>
          <w:szCs w:val="24"/>
        </w:rPr>
      </w:pPr>
      <w:r>
        <w:rPr>
          <w:sz w:val="24"/>
          <w:szCs w:val="24"/>
        </w:rPr>
        <w:t>что необходимо знать подростку, чтобы не стать жертвой эксплуатации?</w:t>
      </w:r>
    </w:p>
    <w:p w:rsidR="00000000" w:rsidRDefault="00931A4D">
      <w:pPr>
        <w:numPr>
          <w:ilvl w:val="0"/>
          <w:numId w:val="41"/>
        </w:numPr>
        <w:tabs>
          <w:tab w:val="left" w:pos="720"/>
        </w:tabs>
        <w:spacing w:after="0" w:line="240" w:lineRule="auto"/>
        <w:ind w:left="0" w:firstLine="709"/>
        <w:jc w:val="both"/>
        <w:rPr>
          <w:sz w:val="24"/>
          <w:szCs w:val="24"/>
        </w:rPr>
      </w:pPr>
      <w:r>
        <w:rPr>
          <w:sz w:val="24"/>
          <w:szCs w:val="24"/>
        </w:rPr>
        <w:t xml:space="preserve">как можно помочь жертве? </w:t>
      </w:r>
    </w:p>
    <w:p w:rsidR="00000000" w:rsidRDefault="00931A4D">
      <w:pPr>
        <w:spacing w:after="0" w:line="240" w:lineRule="auto"/>
        <w:ind w:firstLine="709"/>
        <w:jc w:val="both"/>
        <w:rPr>
          <w:sz w:val="24"/>
          <w:szCs w:val="24"/>
        </w:rPr>
      </w:pPr>
      <w:r>
        <w:rPr>
          <w:sz w:val="24"/>
          <w:szCs w:val="24"/>
          <w:u w:val="single"/>
        </w:rPr>
        <w:t>Способы подачи информации</w:t>
      </w:r>
      <w:r>
        <w:rPr>
          <w:sz w:val="24"/>
          <w:szCs w:val="24"/>
        </w:rPr>
        <w:t xml:space="preserve">: </w:t>
      </w:r>
    </w:p>
    <w:p w:rsidR="00000000" w:rsidRDefault="00931A4D">
      <w:pPr>
        <w:numPr>
          <w:ilvl w:val="0"/>
          <w:numId w:val="42"/>
        </w:numPr>
        <w:tabs>
          <w:tab w:val="left" w:pos="720"/>
        </w:tabs>
        <w:spacing w:after="0" w:line="240" w:lineRule="auto"/>
        <w:ind w:left="0" w:firstLine="709"/>
        <w:jc w:val="both"/>
        <w:rPr>
          <w:sz w:val="24"/>
          <w:szCs w:val="24"/>
        </w:rPr>
      </w:pPr>
      <w:r>
        <w:rPr>
          <w:sz w:val="24"/>
          <w:szCs w:val="24"/>
        </w:rPr>
        <w:t>тексты законов и Кон</w:t>
      </w:r>
      <w:r>
        <w:rPr>
          <w:sz w:val="24"/>
          <w:szCs w:val="24"/>
        </w:rPr>
        <w:t>венций МОТ, доклады, экспертные заключения</w:t>
      </w:r>
      <w:r>
        <w:rPr>
          <w:rStyle w:val="a4"/>
          <w:sz w:val="24"/>
          <w:szCs w:val="24"/>
        </w:rPr>
        <w:footnoteReference w:id="29"/>
      </w:r>
      <w:r>
        <w:rPr>
          <w:sz w:val="24"/>
          <w:szCs w:val="24"/>
        </w:rPr>
        <w:t xml:space="preserve"> (письменные источники) – в игре это могут быть сведения из Интернета, результат поиска в библиотеках и т. д.</w:t>
      </w:r>
    </w:p>
    <w:p w:rsidR="00000000" w:rsidRDefault="00931A4D">
      <w:pPr>
        <w:numPr>
          <w:ilvl w:val="0"/>
          <w:numId w:val="42"/>
        </w:numPr>
        <w:tabs>
          <w:tab w:val="left" w:pos="720"/>
        </w:tabs>
        <w:spacing w:after="0" w:line="240" w:lineRule="auto"/>
        <w:ind w:left="0" w:firstLine="709"/>
        <w:jc w:val="both"/>
        <w:rPr>
          <w:sz w:val="24"/>
          <w:szCs w:val="24"/>
        </w:rPr>
      </w:pPr>
      <w:r>
        <w:rPr>
          <w:sz w:val="24"/>
          <w:szCs w:val="24"/>
        </w:rPr>
        <w:t xml:space="preserve">интервьюирование «жертв», «свидетелей», «нарушителей» (устные источники) – роли могут играть учитель и </w:t>
      </w:r>
      <w:r>
        <w:rPr>
          <w:sz w:val="24"/>
          <w:szCs w:val="24"/>
        </w:rPr>
        <w:t>часть заранее подготовившихся  учеников.</w:t>
      </w:r>
    </w:p>
    <w:p w:rsidR="00000000" w:rsidRDefault="00931A4D">
      <w:pPr>
        <w:spacing w:after="0" w:line="240" w:lineRule="auto"/>
        <w:ind w:firstLine="709"/>
        <w:jc w:val="both"/>
        <w:rPr>
          <w:sz w:val="24"/>
          <w:szCs w:val="24"/>
          <w:u w:val="single"/>
        </w:rPr>
      </w:pPr>
      <w:r>
        <w:rPr>
          <w:sz w:val="24"/>
          <w:szCs w:val="24"/>
          <w:u w:val="single"/>
        </w:rPr>
        <w:t>Организация игры</w:t>
      </w:r>
    </w:p>
    <w:p w:rsidR="00000000" w:rsidRDefault="00931A4D">
      <w:pPr>
        <w:numPr>
          <w:ilvl w:val="0"/>
          <w:numId w:val="43"/>
        </w:numPr>
        <w:tabs>
          <w:tab w:val="left" w:pos="720"/>
        </w:tabs>
        <w:spacing w:after="0" w:line="240" w:lineRule="auto"/>
        <w:ind w:left="0" w:firstLine="709"/>
        <w:jc w:val="both"/>
        <w:rPr>
          <w:sz w:val="24"/>
          <w:szCs w:val="24"/>
        </w:rPr>
      </w:pPr>
      <w:r>
        <w:rPr>
          <w:sz w:val="24"/>
          <w:szCs w:val="24"/>
        </w:rPr>
        <w:t>Подготовительный этап (раздача ролей</w:t>
      </w:r>
      <w:r>
        <w:rPr>
          <w:rStyle w:val="a4"/>
          <w:sz w:val="24"/>
          <w:szCs w:val="24"/>
        </w:rPr>
        <w:footnoteReference w:id="30"/>
      </w:r>
      <w:r>
        <w:rPr>
          <w:sz w:val="24"/>
          <w:szCs w:val="24"/>
        </w:rPr>
        <w:t>, которые необходимо заранее написать на карточках).</w:t>
      </w:r>
    </w:p>
    <w:p w:rsidR="00000000" w:rsidRDefault="00931A4D">
      <w:pPr>
        <w:numPr>
          <w:ilvl w:val="0"/>
          <w:numId w:val="43"/>
        </w:numPr>
        <w:tabs>
          <w:tab w:val="left" w:pos="720"/>
        </w:tabs>
        <w:spacing w:after="0" w:line="240" w:lineRule="auto"/>
        <w:ind w:left="0" w:firstLine="709"/>
        <w:jc w:val="both"/>
        <w:rPr>
          <w:sz w:val="24"/>
          <w:szCs w:val="24"/>
        </w:rPr>
      </w:pPr>
      <w:r>
        <w:rPr>
          <w:sz w:val="24"/>
          <w:szCs w:val="24"/>
        </w:rPr>
        <w:t xml:space="preserve">Игровая установка: объяснение игровой цели, распределение функций внутри «редакции» (редакторы, </w:t>
      </w:r>
      <w:r>
        <w:rPr>
          <w:sz w:val="24"/>
          <w:szCs w:val="24"/>
        </w:rPr>
        <w:lastRenderedPageBreak/>
        <w:t>журналисты),</w:t>
      </w:r>
      <w:r>
        <w:rPr>
          <w:sz w:val="24"/>
          <w:szCs w:val="24"/>
        </w:rPr>
        <w:t xml:space="preserve"> рассказ об основных источниках информации в игре. Обязательно сказать детям о необходимости «позитива», то есть каких-либо практических рекомендаций читателям, предложений или требований к представителям власти.</w:t>
      </w:r>
    </w:p>
    <w:p w:rsidR="00000000" w:rsidRDefault="00931A4D">
      <w:pPr>
        <w:numPr>
          <w:ilvl w:val="0"/>
          <w:numId w:val="43"/>
        </w:numPr>
        <w:tabs>
          <w:tab w:val="left" w:pos="720"/>
        </w:tabs>
        <w:spacing w:after="0" w:line="240" w:lineRule="auto"/>
        <w:ind w:left="0" w:firstLine="709"/>
        <w:jc w:val="both"/>
        <w:rPr>
          <w:sz w:val="24"/>
          <w:szCs w:val="24"/>
        </w:rPr>
      </w:pPr>
      <w:r>
        <w:rPr>
          <w:sz w:val="24"/>
          <w:szCs w:val="24"/>
        </w:rPr>
        <w:t>Сбор «журналистами» информации (2 – 3 текст</w:t>
      </w:r>
      <w:r>
        <w:rPr>
          <w:sz w:val="24"/>
          <w:szCs w:val="24"/>
        </w:rPr>
        <w:t>а и 2-3 интервью). Журналисты могут работать индивидуально или парами.</w:t>
      </w:r>
    </w:p>
    <w:p w:rsidR="00000000" w:rsidRDefault="00931A4D">
      <w:pPr>
        <w:numPr>
          <w:ilvl w:val="0"/>
          <w:numId w:val="43"/>
        </w:numPr>
        <w:tabs>
          <w:tab w:val="left" w:pos="720"/>
        </w:tabs>
        <w:spacing w:after="0" w:line="240" w:lineRule="auto"/>
        <w:ind w:left="0" w:firstLine="709"/>
        <w:jc w:val="both"/>
        <w:rPr>
          <w:sz w:val="24"/>
          <w:szCs w:val="24"/>
        </w:rPr>
      </w:pPr>
      <w:r>
        <w:rPr>
          <w:sz w:val="24"/>
          <w:szCs w:val="24"/>
        </w:rPr>
        <w:t>Обсуждение собранной информации «внутри редакции».</w:t>
      </w:r>
    </w:p>
    <w:p w:rsidR="00000000" w:rsidRDefault="00931A4D">
      <w:pPr>
        <w:numPr>
          <w:ilvl w:val="0"/>
          <w:numId w:val="43"/>
        </w:numPr>
        <w:tabs>
          <w:tab w:val="left" w:pos="720"/>
        </w:tabs>
        <w:spacing w:after="0" w:line="240" w:lineRule="auto"/>
        <w:ind w:left="0" w:firstLine="709"/>
        <w:jc w:val="both"/>
        <w:rPr>
          <w:sz w:val="24"/>
          <w:szCs w:val="24"/>
        </w:rPr>
      </w:pPr>
      <w:r>
        <w:rPr>
          <w:sz w:val="24"/>
          <w:szCs w:val="24"/>
        </w:rPr>
        <w:t>Написание статей для газеты (вероятно, это домашнее задание).</w:t>
      </w:r>
    </w:p>
    <w:p w:rsidR="00000000" w:rsidRDefault="00931A4D">
      <w:pPr>
        <w:spacing w:after="0" w:line="240" w:lineRule="auto"/>
        <w:ind w:firstLine="709"/>
        <w:jc w:val="both"/>
        <w:rPr>
          <w:sz w:val="24"/>
          <w:szCs w:val="24"/>
          <w:u w:val="single"/>
        </w:rPr>
      </w:pPr>
    </w:p>
    <w:p w:rsidR="00000000" w:rsidRDefault="00931A4D">
      <w:pPr>
        <w:spacing w:after="0" w:line="240" w:lineRule="auto"/>
        <w:ind w:firstLine="709"/>
        <w:jc w:val="both"/>
        <w:rPr>
          <w:sz w:val="24"/>
          <w:szCs w:val="24"/>
          <w:u w:val="single"/>
        </w:rPr>
      </w:pPr>
      <w:r>
        <w:rPr>
          <w:sz w:val="24"/>
          <w:szCs w:val="24"/>
          <w:u w:val="single"/>
        </w:rPr>
        <w:t>Краткие описания ситуаций и ролей жертв, свидетелей, нарушителей:</w:t>
      </w:r>
    </w:p>
    <w:p w:rsidR="00000000" w:rsidRDefault="00931A4D">
      <w:pPr>
        <w:spacing w:after="0" w:line="240" w:lineRule="auto"/>
        <w:ind w:firstLine="709"/>
        <w:jc w:val="both"/>
        <w:rPr>
          <w:sz w:val="24"/>
          <w:szCs w:val="24"/>
          <w:u w:val="single"/>
        </w:rPr>
      </w:pPr>
    </w:p>
    <w:p w:rsidR="00000000" w:rsidRDefault="00931A4D">
      <w:pPr>
        <w:numPr>
          <w:ilvl w:val="1"/>
          <w:numId w:val="43"/>
        </w:numPr>
        <w:tabs>
          <w:tab w:val="left" w:pos="1440"/>
        </w:tabs>
        <w:spacing w:after="0" w:line="240" w:lineRule="auto"/>
        <w:ind w:left="0" w:firstLine="709"/>
        <w:jc w:val="both"/>
        <w:rPr>
          <w:sz w:val="24"/>
          <w:szCs w:val="24"/>
        </w:rPr>
      </w:pPr>
      <w:r>
        <w:rPr>
          <w:i/>
          <w:sz w:val="24"/>
          <w:szCs w:val="24"/>
          <w:u w:val="single"/>
        </w:rPr>
        <w:t>«Шко</w:t>
      </w:r>
      <w:r>
        <w:rPr>
          <w:i/>
          <w:sz w:val="24"/>
          <w:szCs w:val="24"/>
          <w:u w:val="single"/>
        </w:rPr>
        <w:t>льный субботник».</w:t>
      </w:r>
      <w:r>
        <w:rPr>
          <w:sz w:val="24"/>
          <w:szCs w:val="24"/>
        </w:rPr>
        <w:t xml:space="preserve"> </w:t>
      </w:r>
      <w:r>
        <w:rPr>
          <w:b/>
          <w:sz w:val="24"/>
          <w:szCs w:val="24"/>
        </w:rPr>
        <w:t>Учительница</w:t>
      </w:r>
      <w:r>
        <w:rPr>
          <w:sz w:val="24"/>
          <w:szCs w:val="24"/>
        </w:rPr>
        <w:t xml:space="preserve">, которая вынуждена заставлять детей работать на субботнике. Сочувствует детям, но считает, что в современной школе это явление неизбежное: денег-то на ремонт и на технический персонал не хватает. Может предложить детям вместо </w:t>
      </w:r>
      <w:r>
        <w:rPr>
          <w:sz w:val="24"/>
          <w:szCs w:val="24"/>
        </w:rPr>
        <w:t xml:space="preserve">работы принести деньги. </w:t>
      </w:r>
      <w:r>
        <w:rPr>
          <w:b/>
          <w:sz w:val="24"/>
          <w:szCs w:val="24"/>
        </w:rPr>
        <w:t>Ученик,</w:t>
      </w:r>
      <w:r>
        <w:rPr>
          <w:sz w:val="24"/>
          <w:szCs w:val="24"/>
        </w:rPr>
        <w:t xml:space="preserve"> не желающий работать. Обоснования этой позиции могут быть самые разные: от болезни до «качания прав». Можно предоставить ученику, играющему эту роль, самому подготовить такое обоснование. Если игра проводится с целым классом</w:t>
      </w:r>
      <w:r>
        <w:rPr>
          <w:sz w:val="24"/>
          <w:szCs w:val="24"/>
        </w:rPr>
        <w:t xml:space="preserve">, возможны дополнительные роли: </w:t>
      </w:r>
      <w:r>
        <w:rPr>
          <w:b/>
          <w:sz w:val="24"/>
          <w:szCs w:val="24"/>
        </w:rPr>
        <w:t>директор школы</w:t>
      </w:r>
      <w:r>
        <w:rPr>
          <w:sz w:val="24"/>
          <w:szCs w:val="24"/>
        </w:rPr>
        <w:t xml:space="preserve">, убежденный в воспитательном эффекте субботника; </w:t>
      </w:r>
      <w:r>
        <w:rPr>
          <w:b/>
          <w:sz w:val="24"/>
          <w:szCs w:val="24"/>
        </w:rPr>
        <w:t>одноклассники</w:t>
      </w:r>
      <w:r>
        <w:rPr>
          <w:sz w:val="24"/>
          <w:szCs w:val="24"/>
        </w:rPr>
        <w:t xml:space="preserve">, издевающиеся над «выскочкой»; </w:t>
      </w:r>
      <w:r>
        <w:rPr>
          <w:b/>
          <w:sz w:val="24"/>
          <w:szCs w:val="24"/>
        </w:rPr>
        <w:t>родители</w:t>
      </w:r>
      <w:r>
        <w:rPr>
          <w:sz w:val="24"/>
          <w:szCs w:val="24"/>
        </w:rPr>
        <w:t xml:space="preserve"> или кто-то </w:t>
      </w:r>
      <w:r>
        <w:rPr>
          <w:b/>
          <w:sz w:val="24"/>
          <w:szCs w:val="24"/>
        </w:rPr>
        <w:t>взрослый</w:t>
      </w:r>
      <w:r>
        <w:rPr>
          <w:sz w:val="24"/>
          <w:szCs w:val="24"/>
        </w:rPr>
        <w:t xml:space="preserve">, защищающий ребенка. </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sz w:val="24"/>
          <w:szCs w:val="24"/>
        </w:rPr>
      </w:pPr>
      <w:r>
        <w:rPr>
          <w:sz w:val="24"/>
          <w:szCs w:val="24"/>
        </w:rPr>
        <w:lastRenderedPageBreak/>
        <w:t xml:space="preserve">Объективно в данной ситуации речь идет о принудительном труде, </w:t>
      </w:r>
      <w:r>
        <w:rPr>
          <w:sz w:val="24"/>
          <w:szCs w:val="24"/>
        </w:rPr>
        <w:t xml:space="preserve">но «журналисты» должны не просто отметить этот факт, а дать в статье некие практические рекомендации: </w:t>
      </w:r>
    </w:p>
    <w:p w:rsidR="00000000" w:rsidRDefault="00931A4D">
      <w:pPr>
        <w:spacing w:after="0" w:line="240" w:lineRule="auto"/>
        <w:ind w:firstLine="709"/>
        <w:jc w:val="both"/>
        <w:rPr>
          <w:sz w:val="24"/>
          <w:szCs w:val="24"/>
        </w:rPr>
      </w:pPr>
      <w:r>
        <w:rPr>
          <w:sz w:val="24"/>
          <w:szCs w:val="24"/>
        </w:rPr>
        <w:t xml:space="preserve">- Как организовать субботник, не нарушающий ничьих прав? </w:t>
      </w:r>
    </w:p>
    <w:p w:rsidR="00000000" w:rsidRDefault="00931A4D">
      <w:pPr>
        <w:spacing w:after="0" w:line="240" w:lineRule="auto"/>
        <w:ind w:firstLine="709"/>
        <w:jc w:val="both"/>
        <w:rPr>
          <w:sz w:val="24"/>
          <w:szCs w:val="24"/>
        </w:rPr>
      </w:pPr>
      <w:r>
        <w:rPr>
          <w:sz w:val="24"/>
          <w:szCs w:val="24"/>
        </w:rPr>
        <w:t xml:space="preserve">- Как защитить свои права в случае принуждения к труду? </w:t>
      </w:r>
    </w:p>
    <w:p w:rsidR="00000000" w:rsidRDefault="00931A4D">
      <w:pPr>
        <w:spacing w:after="0" w:line="240" w:lineRule="auto"/>
        <w:ind w:firstLine="709"/>
        <w:jc w:val="both"/>
        <w:rPr>
          <w:sz w:val="24"/>
          <w:szCs w:val="24"/>
        </w:rPr>
      </w:pPr>
    </w:p>
    <w:p w:rsidR="00000000" w:rsidRDefault="00931A4D">
      <w:pPr>
        <w:numPr>
          <w:ilvl w:val="1"/>
          <w:numId w:val="43"/>
        </w:numPr>
        <w:tabs>
          <w:tab w:val="left" w:pos="1440"/>
        </w:tabs>
        <w:spacing w:after="0" w:line="240" w:lineRule="auto"/>
        <w:ind w:left="0" w:firstLine="709"/>
        <w:jc w:val="both"/>
        <w:rPr>
          <w:sz w:val="24"/>
          <w:szCs w:val="24"/>
        </w:rPr>
      </w:pPr>
      <w:r>
        <w:rPr>
          <w:i/>
          <w:sz w:val="24"/>
          <w:szCs w:val="24"/>
          <w:u w:val="single"/>
        </w:rPr>
        <w:t>«Плантация».</w:t>
      </w:r>
      <w:r>
        <w:rPr>
          <w:sz w:val="24"/>
          <w:szCs w:val="24"/>
        </w:rPr>
        <w:t xml:space="preserve"> </w:t>
      </w:r>
      <w:r>
        <w:rPr>
          <w:b/>
          <w:sz w:val="24"/>
          <w:szCs w:val="24"/>
        </w:rPr>
        <w:t>Подросток</w:t>
      </w:r>
      <w:r>
        <w:rPr>
          <w:sz w:val="24"/>
          <w:szCs w:val="24"/>
        </w:rPr>
        <w:t xml:space="preserve"> 14 лет, работа</w:t>
      </w:r>
      <w:r>
        <w:rPr>
          <w:sz w:val="24"/>
          <w:szCs w:val="24"/>
        </w:rPr>
        <w:t xml:space="preserve">ющий на ферме у дальних родственников.  Работа тяжелая, денег ему не платят, ибо он «на даче, на свежем воздухе». Он не считает, что его «эксплуатируют», принуждают к труду, он вполне доволен жизнью, хотя выглядит плохо. </w:t>
      </w:r>
      <w:r>
        <w:rPr>
          <w:b/>
          <w:sz w:val="24"/>
          <w:szCs w:val="24"/>
        </w:rPr>
        <w:t>Сосед</w:t>
      </w:r>
      <w:r>
        <w:rPr>
          <w:sz w:val="24"/>
          <w:szCs w:val="24"/>
        </w:rPr>
        <w:t>, который написал письмо в газ</w:t>
      </w:r>
      <w:r>
        <w:rPr>
          <w:sz w:val="24"/>
          <w:szCs w:val="24"/>
        </w:rPr>
        <w:t xml:space="preserve">ету о том, как нарушаются права ребенка. Приводит душераздирающие примеры унизительного труда (типа чистки выгребной ямы). </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sz w:val="24"/>
          <w:szCs w:val="24"/>
        </w:rPr>
      </w:pPr>
      <w:r>
        <w:rPr>
          <w:sz w:val="24"/>
          <w:szCs w:val="24"/>
        </w:rPr>
        <w:t xml:space="preserve">Главные вопросы, ответы на которые должны получить «журналисты» (если они додумаются их задать): </w:t>
      </w:r>
    </w:p>
    <w:p w:rsidR="00000000" w:rsidRDefault="00931A4D">
      <w:pPr>
        <w:spacing w:after="0" w:line="240" w:lineRule="auto"/>
        <w:ind w:firstLine="709"/>
        <w:jc w:val="both"/>
        <w:rPr>
          <w:sz w:val="24"/>
          <w:szCs w:val="24"/>
        </w:rPr>
      </w:pPr>
      <w:r>
        <w:rPr>
          <w:sz w:val="24"/>
          <w:szCs w:val="24"/>
        </w:rPr>
        <w:t>- Как относятся к происходящему р</w:t>
      </w:r>
      <w:r>
        <w:rPr>
          <w:sz w:val="24"/>
          <w:szCs w:val="24"/>
        </w:rPr>
        <w:t xml:space="preserve">одители подростка (если они знают об этом)? </w:t>
      </w:r>
    </w:p>
    <w:p w:rsidR="00000000" w:rsidRDefault="00931A4D">
      <w:pPr>
        <w:spacing w:after="0" w:line="240" w:lineRule="auto"/>
        <w:ind w:firstLine="709"/>
        <w:jc w:val="both"/>
        <w:rPr>
          <w:sz w:val="24"/>
          <w:szCs w:val="24"/>
        </w:rPr>
      </w:pPr>
      <w:r>
        <w:rPr>
          <w:sz w:val="24"/>
          <w:szCs w:val="24"/>
        </w:rPr>
        <w:t xml:space="preserve">– Может ли подросток в любое время покинуть ферму и уехать домой? </w:t>
      </w:r>
    </w:p>
    <w:p w:rsidR="00000000" w:rsidRDefault="00931A4D">
      <w:pPr>
        <w:spacing w:after="0" w:line="240" w:lineRule="auto"/>
        <w:ind w:firstLine="709"/>
        <w:jc w:val="both"/>
        <w:rPr>
          <w:sz w:val="24"/>
          <w:szCs w:val="24"/>
        </w:rPr>
      </w:pPr>
      <w:r>
        <w:rPr>
          <w:sz w:val="24"/>
          <w:szCs w:val="24"/>
        </w:rPr>
        <w:t>– Действительно ли все остальные условия жизни  на ферме хорошие (питание, отдых и прочее)?</w:t>
      </w:r>
    </w:p>
    <w:p w:rsidR="00000000" w:rsidRDefault="00931A4D">
      <w:pPr>
        <w:spacing w:after="0" w:line="240" w:lineRule="auto"/>
        <w:ind w:firstLine="709"/>
        <w:jc w:val="both"/>
        <w:rPr>
          <w:sz w:val="24"/>
          <w:szCs w:val="24"/>
        </w:rPr>
      </w:pPr>
    </w:p>
    <w:p w:rsidR="00000000" w:rsidRDefault="00931A4D">
      <w:pPr>
        <w:numPr>
          <w:ilvl w:val="1"/>
          <w:numId w:val="43"/>
        </w:numPr>
        <w:tabs>
          <w:tab w:val="left" w:pos="1440"/>
        </w:tabs>
        <w:spacing w:after="0" w:line="240" w:lineRule="auto"/>
        <w:ind w:left="0" w:firstLine="709"/>
        <w:jc w:val="both"/>
        <w:rPr>
          <w:sz w:val="24"/>
          <w:szCs w:val="24"/>
        </w:rPr>
      </w:pPr>
      <w:r>
        <w:rPr>
          <w:i/>
          <w:sz w:val="24"/>
          <w:szCs w:val="24"/>
          <w:u w:val="single"/>
        </w:rPr>
        <w:t>«Частный предприниматель».</w:t>
      </w:r>
      <w:r>
        <w:rPr>
          <w:sz w:val="24"/>
          <w:szCs w:val="24"/>
        </w:rPr>
        <w:t xml:space="preserve"> </w:t>
      </w:r>
      <w:r>
        <w:rPr>
          <w:b/>
          <w:sz w:val="24"/>
          <w:szCs w:val="24"/>
        </w:rPr>
        <w:t>Мойщик машин</w:t>
      </w:r>
      <w:r>
        <w:rPr>
          <w:sz w:val="24"/>
          <w:szCs w:val="24"/>
        </w:rPr>
        <w:t xml:space="preserve"> (12 лет) на</w:t>
      </w:r>
      <w:r>
        <w:rPr>
          <w:sz w:val="24"/>
          <w:szCs w:val="24"/>
        </w:rPr>
        <w:t xml:space="preserve"> бензозаправочной станции. Утверждает, что работает сам на себя, зарабатывает на карманные расходы. Очень гордится собой. Взрослый </w:t>
      </w:r>
      <w:r>
        <w:rPr>
          <w:b/>
          <w:sz w:val="24"/>
          <w:szCs w:val="24"/>
        </w:rPr>
        <w:t>хозяин</w:t>
      </w:r>
      <w:r>
        <w:rPr>
          <w:sz w:val="24"/>
          <w:szCs w:val="24"/>
        </w:rPr>
        <w:t xml:space="preserve">,  который контролирует несколько десятков таких ребят и забирает у них большую часть </w:t>
      </w:r>
      <w:r>
        <w:rPr>
          <w:sz w:val="24"/>
          <w:szCs w:val="24"/>
        </w:rPr>
        <w:lastRenderedPageBreak/>
        <w:t>заработанных денег. Возможно, соц</w:t>
      </w:r>
      <w:r>
        <w:rPr>
          <w:sz w:val="24"/>
          <w:szCs w:val="24"/>
        </w:rPr>
        <w:t xml:space="preserve">иальный работник  просвещает журналиста. Еще весьма жизненный вариант – милиционер помогает </w:t>
      </w:r>
      <w:r>
        <w:rPr>
          <w:b/>
          <w:sz w:val="24"/>
          <w:szCs w:val="24"/>
        </w:rPr>
        <w:t>хозяину</w:t>
      </w:r>
      <w:r>
        <w:rPr>
          <w:sz w:val="24"/>
          <w:szCs w:val="24"/>
        </w:rPr>
        <w:t xml:space="preserve">. </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sz w:val="24"/>
          <w:szCs w:val="24"/>
        </w:rPr>
      </w:pPr>
      <w:r>
        <w:rPr>
          <w:sz w:val="24"/>
          <w:szCs w:val="24"/>
        </w:rPr>
        <w:t xml:space="preserve">Главные вопросы для будущих статей: </w:t>
      </w:r>
    </w:p>
    <w:p w:rsidR="00000000" w:rsidRDefault="00931A4D">
      <w:pPr>
        <w:spacing w:after="0" w:line="240" w:lineRule="auto"/>
        <w:ind w:firstLine="709"/>
        <w:jc w:val="both"/>
        <w:rPr>
          <w:sz w:val="24"/>
          <w:szCs w:val="24"/>
        </w:rPr>
      </w:pPr>
      <w:r>
        <w:rPr>
          <w:sz w:val="24"/>
          <w:szCs w:val="24"/>
        </w:rPr>
        <w:t>- Как помочь мальчику?</w:t>
      </w:r>
    </w:p>
    <w:p w:rsidR="00000000" w:rsidRDefault="00931A4D">
      <w:pPr>
        <w:spacing w:after="0" w:line="240" w:lineRule="auto"/>
        <w:ind w:firstLine="709"/>
        <w:jc w:val="both"/>
        <w:rPr>
          <w:sz w:val="24"/>
          <w:szCs w:val="24"/>
        </w:rPr>
      </w:pPr>
      <w:r>
        <w:rPr>
          <w:sz w:val="24"/>
          <w:szCs w:val="24"/>
        </w:rPr>
        <w:t xml:space="preserve">- Что делать с хозяином? </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i/>
          <w:sz w:val="24"/>
          <w:szCs w:val="24"/>
          <w:u w:val="single"/>
        </w:rPr>
      </w:pPr>
      <w:r>
        <w:rPr>
          <w:i/>
          <w:sz w:val="24"/>
          <w:szCs w:val="24"/>
          <w:u w:val="single"/>
        </w:rPr>
        <w:t>Обсуждение игры</w:t>
      </w:r>
    </w:p>
    <w:p w:rsidR="00000000" w:rsidRDefault="00931A4D">
      <w:pPr>
        <w:spacing w:after="0" w:line="240" w:lineRule="auto"/>
        <w:ind w:firstLine="709"/>
        <w:jc w:val="both"/>
        <w:rPr>
          <w:sz w:val="24"/>
          <w:szCs w:val="24"/>
        </w:rPr>
      </w:pPr>
      <w:r>
        <w:rPr>
          <w:sz w:val="24"/>
          <w:szCs w:val="24"/>
          <w:u w:val="single"/>
        </w:rPr>
        <w:t>1-й этап</w:t>
      </w:r>
      <w:r>
        <w:rPr>
          <w:sz w:val="24"/>
          <w:szCs w:val="24"/>
        </w:rPr>
        <w:t xml:space="preserve"> – это обсуждение непосредственных результ</w:t>
      </w:r>
      <w:r>
        <w:rPr>
          <w:sz w:val="24"/>
          <w:szCs w:val="24"/>
        </w:rPr>
        <w:t>атов игры, то есть написанных детьми статей. Обращаем внимание школьников на то, как соотносятся статьи, написанные на основании «журналистского расследования», с полученными в начале урока юридическими текстами. Какие выводы сделали авторы статей? Насколь</w:t>
      </w:r>
      <w:r>
        <w:rPr>
          <w:sz w:val="24"/>
          <w:szCs w:val="24"/>
        </w:rPr>
        <w:t>ко они обоснованы? Здесь можно дать слово тем детям, которые готовили заранее роли «жертв» и «свидетелей», чтобы они рассказали, как понимают свои роли, и все ли смогли выяснить у них журналисты.</w:t>
      </w:r>
    </w:p>
    <w:p w:rsidR="00000000" w:rsidRDefault="00931A4D">
      <w:pPr>
        <w:spacing w:after="0" w:line="240" w:lineRule="auto"/>
        <w:ind w:firstLine="709"/>
        <w:jc w:val="both"/>
        <w:rPr>
          <w:sz w:val="24"/>
          <w:szCs w:val="24"/>
        </w:rPr>
      </w:pPr>
      <w:r>
        <w:rPr>
          <w:sz w:val="24"/>
          <w:szCs w:val="24"/>
          <w:u w:val="single"/>
        </w:rPr>
        <w:t>2-й этап</w:t>
      </w:r>
      <w:r>
        <w:rPr>
          <w:sz w:val="24"/>
          <w:szCs w:val="24"/>
        </w:rPr>
        <w:t xml:space="preserve"> – это разговор о принудительном детском труде вообщ</w:t>
      </w:r>
      <w:r>
        <w:rPr>
          <w:sz w:val="24"/>
          <w:szCs w:val="24"/>
        </w:rPr>
        <w:t>е. Здесь роль учителя – ведущая, так как он должен рассказать об истории вопроса (например, об отношении к субботникам в Советском Союзе), о тех аспектах темы, которые не были затронуты в ходе игры (например, о том, при каких условиях труд в школе можно кв</w:t>
      </w:r>
      <w:r>
        <w:rPr>
          <w:sz w:val="24"/>
          <w:szCs w:val="24"/>
        </w:rPr>
        <w:t xml:space="preserve">алифицировать как принудительный). Примеры можно найти в </w:t>
      </w:r>
      <w:r>
        <w:rPr>
          <w:i/>
          <w:iCs/>
          <w:sz w:val="24"/>
          <w:szCs w:val="24"/>
        </w:rPr>
        <w:t>Материалах для учителя</w:t>
      </w:r>
      <w:r>
        <w:rPr>
          <w:sz w:val="24"/>
          <w:szCs w:val="24"/>
        </w:rPr>
        <w:t>.</w:t>
      </w:r>
    </w:p>
    <w:p w:rsidR="00000000" w:rsidRDefault="00931A4D">
      <w:pPr>
        <w:spacing w:after="0" w:line="240" w:lineRule="auto"/>
        <w:ind w:firstLine="709"/>
        <w:jc w:val="both"/>
        <w:rPr>
          <w:sz w:val="24"/>
          <w:szCs w:val="24"/>
        </w:rPr>
      </w:pPr>
      <w:r>
        <w:rPr>
          <w:sz w:val="24"/>
          <w:szCs w:val="24"/>
        </w:rPr>
        <w:t xml:space="preserve">Возможен и </w:t>
      </w:r>
      <w:r>
        <w:rPr>
          <w:sz w:val="24"/>
          <w:szCs w:val="24"/>
          <w:u w:val="single"/>
        </w:rPr>
        <w:t>3-й этап</w:t>
      </w:r>
      <w:r>
        <w:rPr>
          <w:sz w:val="24"/>
          <w:szCs w:val="24"/>
        </w:rPr>
        <w:t xml:space="preserve"> обсуждения. Если в школе есть реально работающие органы ученического самоуправления, можно попробовать выработать рекомендации по организации самообслужива</w:t>
      </w:r>
      <w:r>
        <w:rPr>
          <w:sz w:val="24"/>
          <w:szCs w:val="24"/>
        </w:rPr>
        <w:t xml:space="preserve">ния в школе, основанные на опыте, полученном в игре. </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b/>
          <w:bCs/>
          <w:sz w:val="24"/>
          <w:szCs w:val="24"/>
        </w:rPr>
      </w:pPr>
    </w:p>
    <w:p w:rsidR="00000000" w:rsidRDefault="00931A4D">
      <w:pPr>
        <w:spacing w:after="0" w:line="240" w:lineRule="auto"/>
        <w:ind w:firstLine="709"/>
        <w:jc w:val="both"/>
        <w:rPr>
          <w:b/>
          <w:bCs/>
          <w:sz w:val="24"/>
          <w:szCs w:val="24"/>
        </w:rPr>
      </w:pPr>
    </w:p>
    <w:p w:rsidR="00000000" w:rsidRDefault="00931A4D">
      <w:pPr>
        <w:spacing w:after="0" w:line="240" w:lineRule="auto"/>
        <w:ind w:firstLine="709"/>
        <w:jc w:val="both"/>
        <w:rPr>
          <w:bCs/>
          <w:sz w:val="24"/>
          <w:szCs w:val="24"/>
        </w:rPr>
      </w:pPr>
      <w:r>
        <w:rPr>
          <w:bCs/>
          <w:sz w:val="24"/>
          <w:szCs w:val="24"/>
        </w:rPr>
        <w:t>Учебные материалы</w:t>
      </w:r>
    </w:p>
    <w:p w:rsidR="00000000" w:rsidRDefault="00931A4D">
      <w:pPr>
        <w:spacing w:after="0" w:line="240" w:lineRule="auto"/>
        <w:ind w:firstLine="709"/>
        <w:jc w:val="both"/>
        <w:rPr>
          <w:sz w:val="24"/>
          <w:szCs w:val="24"/>
          <w:u w:val="single"/>
        </w:rPr>
      </w:pPr>
      <w:r>
        <w:rPr>
          <w:sz w:val="24"/>
          <w:szCs w:val="24"/>
          <w:u w:val="single"/>
        </w:rPr>
        <w:t>Возможные ситуации и роли жертв, свидетелей, нарушителей:</w:t>
      </w:r>
    </w:p>
    <w:p w:rsidR="00000000" w:rsidRDefault="00931A4D">
      <w:pPr>
        <w:spacing w:after="0" w:line="240" w:lineRule="auto"/>
        <w:ind w:firstLine="709"/>
        <w:jc w:val="both"/>
        <w:rPr>
          <w:i/>
          <w:sz w:val="24"/>
          <w:szCs w:val="24"/>
        </w:rPr>
      </w:pPr>
    </w:p>
    <w:p w:rsidR="00000000" w:rsidRDefault="00931A4D">
      <w:pPr>
        <w:spacing w:after="0" w:line="240" w:lineRule="auto"/>
        <w:ind w:firstLine="709"/>
        <w:jc w:val="both"/>
        <w:rPr>
          <w:sz w:val="24"/>
          <w:szCs w:val="24"/>
        </w:rPr>
      </w:pPr>
      <w:r>
        <w:rPr>
          <w:i/>
          <w:sz w:val="24"/>
          <w:szCs w:val="24"/>
        </w:rPr>
        <w:t>«Школьный субботник».</w:t>
      </w:r>
      <w:r>
        <w:rPr>
          <w:sz w:val="24"/>
          <w:szCs w:val="24"/>
        </w:rPr>
        <w:t xml:space="preserve"> </w:t>
      </w:r>
    </w:p>
    <w:p w:rsidR="00000000" w:rsidRDefault="00931A4D">
      <w:pPr>
        <w:spacing w:after="0" w:line="240" w:lineRule="auto"/>
        <w:ind w:firstLine="709"/>
        <w:jc w:val="both"/>
        <w:rPr>
          <w:sz w:val="24"/>
          <w:szCs w:val="24"/>
        </w:rPr>
      </w:pPr>
      <w:r>
        <w:rPr>
          <w:b/>
          <w:sz w:val="24"/>
          <w:szCs w:val="24"/>
        </w:rPr>
        <w:t>Вы - учительница</w:t>
      </w:r>
      <w:r>
        <w:rPr>
          <w:sz w:val="24"/>
          <w:szCs w:val="24"/>
        </w:rPr>
        <w:t>, которая вынуждена заставлять детей работать на субботнике (ремонтировать поломанн</w:t>
      </w:r>
      <w:r>
        <w:rPr>
          <w:sz w:val="24"/>
          <w:szCs w:val="24"/>
        </w:rPr>
        <w:t>ую мебель, заклеивать окна на зиму).  В глубине души сочувствует детям, но считает, что в современной школе это явление неизбежное: денег-то на ремонт и на технический персонал не хватает. Больше всего боится скандалов и жалоб «по инстанциям». Может предло</w:t>
      </w:r>
      <w:r>
        <w:rPr>
          <w:sz w:val="24"/>
          <w:szCs w:val="24"/>
        </w:rPr>
        <w:t xml:space="preserve">жить детям вместо работы принести деньги. Разговор с журналистом пытается перевести  на другие темы: школа разваливается, финансирования нет, труд учителя никто не уважает и так далее. </w:t>
      </w:r>
    </w:p>
    <w:p w:rsidR="00000000" w:rsidRDefault="00931A4D">
      <w:pPr>
        <w:spacing w:after="0" w:line="240" w:lineRule="auto"/>
        <w:ind w:firstLine="709"/>
        <w:jc w:val="both"/>
        <w:rPr>
          <w:b/>
          <w:sz w:val="24"/>
          <w:szCs w:val="24"/>
        </w:rPr>
      </w:pPr>
    </w:p>
    <w:p w:rsidR="00000000" w:rsidRDefault="00931A4D">
      <w:pPr>
        <w:spacing w:after="0" w:line="240" w:lineRule="auto"/>
        <w:ind w:firstLine="709"/>
        <w:jc w:val="both"/>
        <w:rPr>
          <w:sz w:val="24"/>
          <w:szCs w:val="24"/>
        </w:rPr>
      </w:pPr>
      <w:r>
        <w:rPr>
          <w:b/>
          <w:sz w:val="24"/>
          <w:szCs w:val="24"/>
        </w:rPr>
        <w:t>Вы - ученик,</w:t>
      </w:r>
      <w:r>
        <w:rPr>
          <w:sz w:val="24"/>
          <w:szCs w:val="24"/>
        </w:rPr>
        <w:t xml:space="preserve"> не желающий работать на субботнике (ремонтировать полома</w:t>
      </w:r>
      <w:r>
        <w:rPr>
          <w:sz w:val="24"/>
          <w:szCs w:val="24"/>
        </w:rPr>
        <w:t>нную мебель, заклеивать окна на зиму).  Обоснования этой позиции могут быть самые разные: болезнь, отсутствие свободного времени (сразу после уроков необходимо бежать на кружок или помогать дома по хозяйству), нелюбовь к физическому труду как таковому,  же</w:t>
      </w:r>
      <w:r>
        <w:rPr>
          <w:sz w:val="24"/>
          <w:szCs w:val="24"/>
        </w:rPr>
        <w:t>лание продемонстрировать одноклассникам свою независимость и смелость, принципиальное отстаивание прав (своих и чужих). Вы можете сами подготовить тот вариант обоснования, который Вам кажется наиболее правдоподобным. Вы послали в редакцию Вашей любимой газ</w:t>
      </w:r>
      <w:r>
        <w:rPr>
          <w:sz w:val="24"/>
          <w:szCs w:val="24"/>
        </w:rPr>
        <w:t xml:space="preserve">еты письмо, в котором кратко описали ситуацию, и теперь готовы </w:t>
      </w:r>
      <w:r>
        <w:rPr>
          <w:sz w:val="24"/>
          <w:szCs w:val="24"/>
        </w:rPr>
        <w:lastRenderedPageBreak/>
        <w:t>встретиться с журналистом и рассказать ему «всю правду», как Вы ее понимаете.</w:t>
      </w:r>
    </w:p>
    <w:p w:rsidR="00000000" w:rsidRDefault="00931A4D">
      <w:pPr>
        <w:spacing w:after="0" w:line="240" w:lineRule="auto"/>
        <w:ind w:firstLine="709"/>
        <w:jc w:val="both"/>
        <w:rPr>
          <w:i/>
          <w:sz w:val="24"/>
          <w:szCs w:val="24"/>
        </w:rPr>
      </w:pPr>
    </w:p>
    <w:p w:rsidR="00000000" w:rsidRDefault="00931A4D">
      <w:pPr>
        <w:spacing w:after="0" w:line="240" w:lineRule="auto"/>
        <w:ind w:firstLine="709"/>
        <w:jc w:val="both"/>
        <w:rPr>
          <w:sz w:val="24"/>
          <w:szCs w:val="24"/>
        </w:rPr>
      </w:pPr>
      <w:r>
        <w:rPr>
          <w:i/>
          <w:sz w:val="24"/>
          <w:szCs w:val="24"/>
        </w:rPr>
        <w:t>«Плантация».</w:t>
      </w:r>
      <w:r>
        <w:rPr>
          <w:sz w:val="24"/>
          <w:szCs w:val="24"/>
        </w:rPr>
        <w:t xml:space="preserve"> </w:t>
      </w:r>
    </w:p>
    <w:p w:rsidR="00000000" w:rsidRDefault="00931A4D">
      <w:pPr>
        <w:spacing w:after="0" w:line="240" w:lineRule="auto"/>
        <w:ind w:firstLine="709"/>
        <w:jc w:val="both"/>
        <w:rPr>
          <w:sz w:val="24"/>
          <w:szCs w:val="24"/>
        </w:rPr>
      </w:pPr>
      <w:r>
        <w:rPr>
          <w:b/>
          <w:sz w:val="24"/>
          <w:szCs w:val="24"/>
        </w:rPr>
        <w:t>Вы - подросток</w:t>
      </w:r>
      <w:r>
        <w:rPr>
          <w:sz w:val="24"/>
          <w:szCs w:val="24"/>
        </w:rPr>
        <w:t xml:space="preserve"> 14 лет, работающий на ферме у дальних родственников.  Работа тяжелая, денег Вам, разу</w:t>
      </w:r>
      <w:r>
        <w:rPr>
          <w:sz w:val="24"/>
          <w:szCs w:val="24"/>
        </w:rPr>
        <w:t>меется, не платят, ибо «лучший отдых - это смена обстановки и вида деятельности».  Вы не считаете, что Вас «эксплуатируют», принуждают к труду, вполне довольны жизнью, хотя выглядите неважно: выгоревшие на солнце волосы, поцарапанные ноги и руки, грязная о</w:t>
      </w:r>
      <w:r>
        <w:rPr>
          <w:sz w:val="24"/>
          <w:szCs w:val="24"/>
        </w:rPr>
        <w:t>дежда. Дома, в городе, Вам делать летом совершенно нечего, тем более что родители уехали на месяц отдыхать  за границу. С хозяевами фермы Вы знакомы давно, но раньше они приезжали к вам в город погостить, а теперь Вы считаете совершенно правильным приспоса</w:t>
      </w:r>
      <w:r>
        <w:rPr>
          <w:sz w:val="24"/>
          <w:szCs w:val="24"/>
        </w:rPr>
        <w:t>бливаться к их образу жизни.  Работают они с утра до вечера, без выходных. Родители, скорее всего, не представляют себе, как проходит Ваш «активный отдых».</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sz w:val="24"/>
          <w:szCs w:val="24"/>
        </w:rPr>
      </w:pPr>
      <w:r>
        <w:rPr>
          <w:b/>
          <w:sz w:val="24"/>
          <w:szCs w:val="24"/>
        </w:rPr>
        <w:t>Вы - пенсионер</w:t>
      </w:r>
      <w:r>
        <w:rPr>
          <w:sz w:val="24"/>
          <w:szCs w:val="24"/>
        </w:rPr>
        <w:t>, живете всю жизнь в деревне. Несколько лет назад несколько участков рядом с Вами ску</w:t>
      </w:r>
      <w:r>
        <w:rPr>
          <w:sz w:val="24"/>
          <w:szCs w:val="24"/>
        </w:rPr>
        <w:t>пили приезжие фермеры.  Вы и раньше-то их недолюбливали, а этим летом приехал к ним мальчишка-родственник.  Вы часто видите, как его заставляют работать, приводите душераздирающие примеры унизительного труда (типа чистки выгребной ямы). Вы не выдержали и н</w:t>
      </w:r>
      <w:r>
        <w:rPr>
          <w:sz w:val="24"/>
          <w:szCs w:val="24"/>
        </w:rPr>
        <w:t xml:space="preserve">аписали письмо в газету о том, как Вашими соседями злостно нарушаются права ребенка. </w:t>
      </w:r>
    </w:p>
    <w:p w:rsidR="00000000" w:rsidRDefault="00931A4D">
      <w:pPr>
        <w:spacing w:after="0" w:line="240" w:lineRule="auto"/>
        <w:ind w:firstLine="709"/>
        <w:jc w:val="both"/>
        <w:rPr>
          <w:i/>
          <w:sz w:val="24"/>
          <w:szCs w:val="24"/>
        </w:rPr>
      </w:pPr>
    </w:p>
    <w:p w:rsidR="00000000" w:rsidRDefault="00931A4D">
      <w:pPr>
        <w:spacing w:after="0" w:line="240" w:lineRule="auto"/>
        <w:ind w:firstLine="709"/>
        <w:jc w:val="both"/>
        <w:rPr>
          <w:sz w:val="24"/>
          <w:szCs w:val="24"/>
        </w:rPr>
      </w:pPr>
      <w:r>
        <w:rPr>
          <w:i/>
          <w:sz w:val="24"/>
          <w:szCs w:val="24"/>
        </w:rPr>
        <w:t>«Частный предприниматель»</w:t>
      </w:r>
      <w:r>
        <w:rPr>
          <w:sz w:val="24"/>
          <w:szCs w:val="24"/>
        </w:rPr>
        <w:t xml:space="preserve">. </w:t>
      </w:r>
    </w:p>
    <w:p w:rsidR="00000000" w:rsidRDefault="00931A4D">
      <w:pPr>
        <w:spacing w:after="0" w:line="240" w:lineRule="auto"/>
        <w:ind w:firstLine="709"/>
        <w:jc w:val="both"/>
        <w:rPr>
          <w:sz w:val="24"/>
          <w:szCs w:val="24"/>
        </w:rPr>
      </w:pPr>
      <w:r>
        <w:rPr>
          <w:b/>
          <w:sz w:val="24"/>
          <w:szCs w:val="24"/>
        </w:rPr>
        <w:t>Вы - мойщик машин</w:t>
      </w:r>
      <w:r>
        <w:rPr>
          <w:sz w:val="24"/>
          <w:szCs w:val="24"/>
        </w:rPr>
        <w:t xml:space="preserve"> (12 лет) на бензозаправочной станции. Вы очень гордитесь собой – тем, что, как взрослый </w:t>
      </w:r>
      <w:r>
        <w:rPr>
          <w:sz w:val="24"/>
          <w:szCs w:val="24"/>
        </w:rPr>
        <w:lastRenderedPageBreak/>
        <w:t>человек, зарабатываете себе на жизн</w:t>
      </w:r>
      <w:r>
        <w:rPr>
          <w:sz w:val="24"/>
          <w:szCs w:val="24"/>
        </w:rPr>
        <w:t>ь. В разговоре с журналистом  утверждаете, что работаете сами на себя, зарабатываете на карманные расходы. На самом деле Ваша «зарплата» полностью зависит от «хозяина», которому Вы отдаете практически всю выручку, а он делит ее, как захочет, иногда и ничег</w:t>
      </w:r>
      <w:r>
        <w:rPr>
          <w:sz w:val="24"/>
          <w:szCs w:val="24"/>
        </w:rPr>
        <w:t>о не отдает. Кроме «хозяина», Вы боитесь Ваших приятелей, работающих вместе с Вами, не доверяете ни одному из них.</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sz w:val="24"/>
          <w:szCs w:val="24"/>
        </w:rPr>
      </w:pPr>
      <w:r>
        <w:rPr>
          <w:sz w:val="24"/>
          <w:szCs w:val="24"/>
        </w:rPr>
        <w:t xml:space="preserve">Вы - взрослый </w:t>
      </w:r>
      <w:r>
        <w:rPr>
          <w:b/>
          <w:sz w:val="24"/>
          <w:szCs w:val="24"/>
        </w:rPr>
        <w:t>хозяин</w:t>
      </w:r>
      <w:r>
        <w:rPr>
          <w:sz w:val="24"/>
          <w:szCs w:val="24"/>
        </w:rPr>
        <w:t xml:space="preserve">,  который контролирует несколько десятков ребят - мойщиков машин и забирает у них большую часть заработанных денег. Вы </w:t>
      </w:r>
      <w:r>
        <w:rPr>
          <w:sz w:val="24"/>
          <w:szCs w:val="24"/>
        </w:rPr>
        <w:t xml:space="preserve">уверены, что никто из них не проболтается. Тем более что у Вас крепкие связи в районном отделении милиции. </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sz w:val="24"/>
          <w:szCs w:val="24"/>
        </w:rPr>
      </w:pPr>
      <w:r>
        <w:rPr>
          <w:i/>
          <w:sz w:val="24"/>
          <w:szCs w:val="24"/>
          <w:u w:val="single"/>
        </w:rPr>
        <w:t>Примечание ко всем описаниям</w:t>
      </w:r>
      <w:r>
        <w:rPr>
          <w:sz w:val="24"/>
          <w:szCs w:val="24"/>
        </w:rPr>
        <w:t xml:space="preserve">: </w:t>
      </w:r>
    </w:p>
    <w:p w:rsidR="00000000" w:rsidRDefault="00931A4D">
      <w:pPr>
        <w:spacing w:after="0" w:line="240" w:lineRule="auto"/>
        <w:ind w:firstLine="709"/>
        <w:jc w:val="both"/>
        <w:rPr>
          <w:sz w:val="24"/>
          <w:szCs w:val="24"/>
        </w:rPr>
      </w:pPr>
      <w:r>
        <w:rPr>
          <w:sz w:val="24"/>
          <w:szCs w:val="24"/>
        </w:rPr>
        <w:t>Учитель может прописать роли более тщательно, чтобы дети просто их выучивали, но гораздо интереснее дать им только с</w:t>
      </w:r>
      <w:r>
        <w:rPr>
          <w:sz w:val="24"/>
          <w:szCs w:val="24"/>
        </w:rPr>
        <w:t>амые общие установки и посмотреть, как они сыграют роли.</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sz w:val="24"/>
          <w:szCs w:val="24"/>
        </w:rPr>
      </w:pPr>
      <w:r>
        <w:rPr>
          <w:b/>
          <w:sz w:val="24"/>
          <w:szCs w:val="24"/>
        </w:rPr>
        <w:t xml:space="preserve">3. </w:t>
      </w:r>
      <w:r>
        <w:rPr>
          <w:b/>
          <w:sz w:val="24"/>
          <w:szCs w:val="24"/>
          <w:u w:val="single"/>
        </w:rPr>
        <w:t>Деловая игра «Создаем независимый профсоюз».</w:t>
      </w:r>
    </w:p>
    <w:p w:rsidR="00000000" w:rsidRDefault="00931A4D">
      <w:pPr>
        <w:spacing w:after="0" w:line="240" w:lineRule="auto"/>
        <w:ind w:firstLine="709"/>
        <w:jc w:val="both"/>
        <w:rPr>
          <w:sz w:val="24"/>
          <w:szCs w:val="24"/>
        </w:rPr>
      </w:pPr>
      <w:r>
        <w:rPr>
          <w:sz w:val="24"/>
          <w:szCs w:val="24"/>
        </w:rPr>
        <w:t>Схема игры очень проста. Учащиеся делятся на несколько групп, каждая из которых получает карточку с описанием ситуации на каком-то предприятии. По нач</w:t>
      </w:r>
      <w:r>
        <w:rPr>
          <w:sz w:val="24"/>
          <w:szCs w:val="24"/>
        </w:rPr>
        <w:t>альным условиям игры, работники уже пришли к пониманию необходимости создания независимого профсоюза. Теперь задача каждой группы — разработать устав этого профсоюза, обязательно отметив в нем следующие пункты:</w:t>
      </w:r>
    </w:p>
    <w:p w:rsidR="00000000" w:rsidRDefault="00931A4D">
      <w:pPr>
        <w:numPr>
          <w:ilvl w:val="0"/>
          <w:numId w:val="44"/>
        </w:numPr>
        <w:spacing w:after="0" w:line="240" w:lineRule="auto"/>
        <w:ind w:left="0" w:firstLine="709"/>
        <w:jc w:val="both"/>
        <w:rPr>
          <w:sz w:val="24"/>
          <w:szCs w:val="24"/>
        </w:rPr>
      </w:pPr>
      <w:r>
        <w:rPr>
          <w:sz w:val="24"/>
          <w:szCs w:val="24"/>
        </w:rPr>
        <w:t>Цели и задачи профсоюза</w:t>
      </w:r>
    </w:p>
    <w:p w:rsidR="00000000" w:rsidRDefault="00931A4D">
      <w:pPr>
        <w:numPr>
          <w:ilvl w:val="0"/>
          <w:numId w:val="44"/>
        </w:numPr>
        <w:spacing w:after="0" w:line="240" w:lineRule="auto"/>
        <w:ind w:left="0" w:firstLine="709"/>
        <w:jc w:val="both"/>
        <w:rPr>
          <w:sz w:val="24"/>
          <w:szCs w:val="24"/>
        </w:rPr>
      </w:pPr>
      <w:r>
        <w:rPr>
          <w:sz w:val="24"/>
          <w:szCs w:val="24"/>
        </w:rPr>
        <w:t>Членство</w:t>
      </w:r>
    </w:p>
    <w:p w:rsidR="00000000" w:rsidRDefault="00931A4D">
      <w:pPr>
        <w:numPr>
          <w:ilvl w:val="0"/>
          <w:numId w:val="44"/>
        </w:numPr>
        <w:spacing w:after="0" w:line="240" w:lineRule="auto"/>
        <w:ind w:left="0" w:firstLine="709"/>
        <w:jc w:val="both"/>
        <w:rPr>
          <w:sz w:val="24"/>
          <w:szCs w:val="24"/>
        </w:rPr>
      </w:pPr>
      <w:r>
        <w:rPr>
          <w:sz w:val="24"/>
          <w:szCs w:val="24"/>
        </w:rPr>
        <w:t>Денежные сре</w:t>
      </w:r>
      <w:r>
        <w:rPr>
          <w:sz w:val="24"/>
          <w:szCs w:val="24"/>
        </w:rPr>
        <w:t>дства и имущество профсоюза</w:t>
      </w:r>
    </w:p>
    <w:p w:rsidR="00000000" w:rsidRDefault="00931A4D">
      <w:pPr>
        <w:numPr>
          <w:ilvl w:val="0"/>
          <w:numId w:val="44"/>
        </w:numPr>
        <w:spacing w:after="0" w:line="240" w:lineRule="auto"/>
        <w:ind w:left="0" w:firstLine="709"/>
        <w:jc w:val="both"/>
        <w:rPr>
          <w:sz w:val="24"/>
          <w:szCs w:val="24"/>
        </w:rPr>
      </w:pPr>
      <w:r>
        <w:rPr>
          <w:sz w:val="24"/>
          <w:szCs w:val="24"/>
        </w:rPr>
        <w:lastRenderedPageBreak/>
        <w:t xml:space="preserve">Отношение профсоюза к политическим партиям, НКО и объединениям работодателей. </w:t>
      </w:r>
    </w:p>
    <w:p w:rsidR="00000000" w:rsidRDefault="00931A4D">
      <w:pPr>
        <w:spacing w:after="0" w:line="240" w:lineRule="auto"/>
        <w:ind w:firstLine="709"/>
        <w:jc w:val="both"/>
        <w:rPr>
          <w:sz w:val="24"/>
        </w:rPr>
      </w:pPr>
      <w:r>
        <w:rPr>
          <w:sz w:val="24"/>
          <w:u w:val="single"/>
        </w:rPr>
        <w:t>Комментарии для учителя</w:t>
      </w:r>
      <w:r>
        <w:rPr>
          <w:sz w:val="24"/>
        </w:rPr>
        <w:t>:</w:t>
      </w:r>
    </w:p>
    <w:p w:rsidR="00000000" w:rsidRDefault="00931A4D">
      <w:pPr>
        <w:spacing w:after="0" w:line="240" w:lineRule="auto"/>
        <w:ind w:firstLine="709"/>
        <w:jc w:val="both"/>
        <w:rPr>
          <w:sz w:val="24"/>
          <w:szCs w:val="24"/>
        </w:rPr>
      </w:pPr>
      <w:r>
        <w:rPr>
          <w:sz w:val="24"/>
          <w:szCs w:val="24"/>
        </w:rPr>
        <w:t>При обсуждении подготовленных группами уставов учитель должен обратить внимание на самые важные моменты, отличающие независи</w:t>
      </w:r>
      <w:r>
        <w:rPr>
          <w:sz w:val="24"/>
          <w:szCs w:val="24"/>
        </w:rPr>
        <w:t xml:space="preserve">мый профсоюз от «карманного», зависящего от работодателя. Если среди целей и задач указаны рост трудовой дисциплины и повышение производительности труда, распределение путевок и организация праздников, то понятно, что такой профсоюз своей главной задачи — </w:t>
      </w:r>
      <w:r>
        <w:rPr>
          <w:sz w:val="24"/>
          <w:szCs w:val="24"/>
        </w:rPr>
        <w:t>защиты трудовых прав своих членов — выполнить не сможет. Точно так же нельзя считать независимым профсоюз, членами которого могут быть работодатель или его представители.</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sz w:val="24"/>
          <w:szCs w:val="24"/>
        </w:rPr>
      </w:pPr>
    </w:p>
    <w:p w:rsidR="00000000" w:rsidRDefault="00931A4D">
      <w:pPr>
        <w:pStyle w:val="af5"/>
        <w:spacing w:after="0" w:line="240" w:lineRule="auto"/>
        <w:ind w:left="0" w:firstLine="709"/>
        <w:jc w:val="both"/>
        <w:rPr>
          <w:b/>
          <w:sz w:val="32"/>
          <w:szCs w:val="32"/>
        </w:rPr>
      </w:pPr>
      <w:r>
        <w:rPr>
          <w:b/>
          <w:sz w:val="32"/>
          <w:szCs w:val="32"/>
        </w:rPr>
        <w:t>Проблемные ситуации и задачи</w:t>
      </w:r>
    </w:p>
    <w:p w:rsidR="00000000" w:rsidRDefault="00931A4D">
      <w:pPr>
        <w:spacing w:after="0" w:line="240" w:lineRule="auto"/>
        <w:ind w:firstLine="709"/>
        <w:jc w:val="both"/>
        <w:rPr>
          <w:sz w:val="24"/>
          <w:szCs w:val="24"/>
        </w:rPr>
      </w:pPr>
      <w:r>
        <w:rPr>
          <w:sz w:val="24"/>
          <w:szCs w:val="24"/>
        </w:rPr>
        <w:t xml:space="preserve">1. До 1937 г. Верховный Суд США придерживался мнения, </w:t>
      </w:r>
      <w:r>
        <w:rPr>
          <w:sz w:val="24"/>
          <w:szCs w:val="24"/>
        </w:rPr>
        <w:t xml:space="preserve">что законодатель может вмешиваться в свободу контракта в условиях рынка труда только в том случае, если это неизбежно по полицейским мотивам. Он аннулировал многочисленные решения парламентов отдельных штатов о введении минимальной зарплаты и максимальной </w:t>
      </w:r>
      <w:r>
        <w:rPr>
          <w:sz w:val="24"/>
          <w:szCs w:val="24"/>
        </w:rPr>
        <w:t xml:space="preserve">длительности рабочего времени. При этом он опирался на преобладавшее в </w:t>
      </w:r>
      <w:r>
        <w:rPr>
          <w:sz w:val="24"/>
          <w:szCs w:val="24"/>
          <w:lang w:val="en-US"/>
        </w:rPr>
        <w:t>XIX</w:t>
      </w:r>
      <w:r>
        <w:rPr>
          <w:sz w:val="24"/>
          <w:szCs w:val="24"/>
        </w:rPr>
        <w:t xml:space="preserve"> </w:t>
      </w:r>
      <w:proofErr w:type="gramStart"/>
      <w:r>
        <w:rPr>
          <w:sz w:val="24"/>
          <w:szCs w:val="24"/>
        </w:rPr>
        <w:t>в</w:t>
      </w:r>
      <w:proofErr w:type="gramEnd"/>
      <w:r>
        <w:rPr>
          <w:sz w:val="24"/>
          <w:szCs w:val="24"/>
        </w:rPr>
        <w:t xml:space="preserve">. </w:t>
      </w:r>
      <w:proofErr w:type="gramStart"/>
      <w:r>
        <w:rPr>
          <w:sz w:val="24"/>
          <w:szCs w:val="24"/>
        </w:rPr>
        <w:t>в</w:t>
      </w:r>
      <w:proofErr w:type="gramEnd"/>
      <w:r>
        <w:rPr>
          <w:sz w:val="24"/>
          <w:szCs w:val="24"/>
        </w:rPr>
        <w:t xml:space="preserve"> экономической науке мнение, что любое вмешательство со стороны государства в пользу слабо обеспеченных в социальном отношении лиц нежелательно – так называемая доктрина «</w:t>
      </w:r>
      <w:r>
        <w:rPr>
          <w:sz w:val="24"/>
          <w:szCs w:val="24"/>
          <w:lang w:val="en-US"/>
        </w:rPr>
        <w:t>laisse</w:t>
      </w:r>
      <w:r>
        <w:rPr>
          <w:sz w:val="24"/>
          <w:szCs w:val="24"/>
          <w:lang w:val="en-US"/>
        </w:rPr>
        <w:t>z</w:t>
      </w:r>
      <w:r>
        <w:rPr>
          <w:sz w:val="24"/>
          <w:szCs w:val="24"/>
        </w:rPr>
        <w:t>-</w:t>
      </w:r>
      <w:r>
        <w:rPr>
          <w:sz w:val="24"/>
          <w:szCs w:val="24"/>
          <w:lang w:val="en-US"/>
        </w:rPr>
        <w:t>faire</w:t>
      </w:r>
      <w:r>
        <w:rPr>
          <w:sz w:val="24"/>
          <w:szCs w:val="24"/>
        </w:rPr>
        <w:t>».</w:t>
      </w:r>
    </w:p>
    <w:p w:rsidR="00000000" w:rsidRDefault="00931A4D">
      <w:pPr>
        <w:spacing w:after="0" w:line="240" w:lineRule="auto"/>
        <w:ind w:firstLine="709"/>
        <w:jc w:val="both"/>
        <w:rPr>
          <w:sz w:val="24"/>
          <w:szCs w:val="24"/>
        </w:rPr>
      </w:pPr>
      <w:r>
        <w:rPr>
          <w:sz w:val="24"/>
          <w:szCs w:val="24"/>
        </w:rPr>
        <w:t xml:space="preserve">Самым печально известным делом такого правосудия явилось дело </w:t>
      </w:r>
      <w:proofErr w:type="spellStart"/>
      <w:r>
        <w:rPr>
          <w:bCs/>
          <w:sz w:val="24"/>
          <w:szCs w:val="24"/>
          <w:lang w:val="en-US"/>
        </w:rPr>
        <w:t>Lochner</w:t>
      </w:r>
      <w:proofErr w:type="spellEnd"/>
      <w:r>
        <w:rPr>
          <w:bCs/>
          <w:sz w:val="24"/>
          <w:szCs w:val="24"/>
        </w:rPr>
        <w:t xml:space="preserve"> </w:t>
      </w:r>
      <w:r>
        <w:rPr>
          <w:bCs/>
          <w:sz w:val="24"/>
          <w:szCs w:val="24"/>
          <w:lang w:val="en-US"/>
        </w:rPr>
        <w:t>v</w:t>
      </w:r>
      <w:r>
        <w:rPr>
          <w:bCs/>
          <w:sz w:val="24"/>
          <w:szCs w:val="24"/>
        </w:rPr>
        <w:t xml:space="preserve">. </w:t>
      </w:r>
      <w:r>
        <w:rPr>
          <w:bCs/>
          <w:sz w:val="24"/>
          <w:szCs w:val="24"/>
          <w:lang w:val="en-US"/>
        </w:rPr>
        <w:t>New</w:t>
      </w:r>
      <w:r>
        <w:rPr>
          <w:bCs/>
          <w:sz w:val="24"/>
          <w:szCs w:val="24"/>
        </w:rPr>
        <w:t xml:space="preserve"> </w:t>
      </w:r>
      <w:r>
        <w:rPr>
          <w:bCs/>
          <w:sz w:val="24"/>
          <w:szCs w:val="24"/>
          <w:lang w:val="en-US"/>
        </w:rPr>
        <w:t>York</w:t>
      </w:r>
      <w:r>
        <w:rPr>
          <w:sz w:val="24"/>
          <w:szCs w:val="24"/>
        </w:rPr>
        <w:t xml:space="preserve">. Суд отменил постановление, по которому пекари не могли работать более 60 часов в неделю: вряд ли есть причина запрета кому-либо работать столько часов, </w:t>
      </w:r>
      <w:r>
        <w:rPr>
          <w:sz w:val="24"/>
          <w:szCs w:val="24"/>
        </w:rPr>
        <w:lastRenderedPageBreak/>
        <w:t xml:space="preserve">сколько он </w:t>
      </w:r>
      <w:r>
        <w:rPr>
          <w:sz w:val="24"/>
          <w:szCs w:val="24"/>
        </w:rPr>
        <w:t>желает. Суд проигнорировал имевшиеся исследования, которые подтверждали, что работа в пекарнях вреднее для здоровья, чем другие виды труда. Решение было принято пятью голосами против четырех. Судья Холмс, оказавшийся в меньшинстве, в обоснование своего мне</w:t>
      </w:r>
      <w:r>
        <w:rPr>
          <w:sz w:val="24"/>
          <w:szCs w:val="24"/>
        </w:rPr>
        <w:t>ния писал: «Данное решение было принято на основании экономической теории, которую не разделяет большая часть страны...»</w:t>
      </w:r>
    </w:p>
    <w:p w:rsidR="00000000" w:rsidRDefault="00931A4D">
      <w:pPr>
        <w:spacing w:after="0" w:line="240" w:lineRule="auto"/>
        <w:ind w:firstLine="709"/>
        <w:jc w:val="both"/>
        <w:rPr>
          <w:sz w:val="24"/>
          <w:szCs w:val="24"/>
        </w:rPr>
      </w:pPr>
      <w:r>
        <w:rPr>
          <w:sz w:val="24"/>
          <w:szCs w:val="24"/>
        </w:rPr>
        <w:t>Экономический кризис 1929 г. и последовавшая за ним депрессия положили конец вере, что при невмешательстве государства экономические от</w:t>
      </w:r>
      <w:r>
        <w:rPr>
          <w:sz w:val="24"/>
          <w:szCs w:val="24"/>
        </w:rPr>
        <w:t xml:space="preserve">ношения сами оптимально регулируются. В конце </w:t>
      </w:r>
      <w:proofErr w:type="gramStart"/>
      <w:r>
        <w:rPr>
          <w:sz w:val="24"/>
          <w:szCs w:val="24"/>
        </w:rPr>
        <w:t>концов</w:t>
      </w:r>
      <w:proofErr w:type="gramEnd"/>
      <w:r>
        <w:rPr>
          <w:sz w:val="24"/>
          <w:szCs w:val="24"/>
        </w:rPr>
        <w:t xml:space="preserve"> уже при президентстве Франклина Д. Рузвельта Верховный Суд по делу </w:t>
      </w:r>
      <w:r>
        <w:rPr>
          <w:bCs/>
          <w:sz w:val="24"/>
          <w:szCs w:val="24"/>
          <w:lang w:val="en-US"/>
        </w:rPr>
        <w:t>West</w:t>
      </w:r>
      <w:r>
        <w:rPr>
          <w:bCs/>
          <w:sz w:val="24"/>
          <w:szCs w:val="24"/>
        </w:rPr>
        <w:t xml:space="preserve"> </w:t>
      </w:r>
      <w:r>
        <w:rPr>
          <w:bCs/>
          <w:sz w:val="24"/>
          <w:szCs w:val="24"/>
          <w:lang w:val="en-US"/>
        </w:rPr>
        <w:t>Coast</w:t>
      </w:r>
      <w:r>
        <w:rPr>
          <w:bCs/>
          <w:sz w:val="24"/>
          <w:szCs w:val="24"/>
        </w:rPr>
        <w:t xml:space="preserve"> </w:t>
      </w:r>
      <w:r>
        <w:rPr>
          <w:bCs/>
          <w:sz w:val="24"/>
          <w:szCs w:val="24"/>
          <w:lang w:val="en-US"/>
        </w:rPr>
        <w:t>Hotel</w:t>
      </w:r>
      <w:r>
        <w:rPr>
          <w:bCs/>
          <w:sz w:val="24"/>
          <w:szCs w:val="24"/>
        </w:rPr>
        <w:t xml:space="preserve"> </w:t>
      </w:r>
      <w:r>
        <w:rPr>
          <w:bCs/>
          <w:sz w:val="24"/>
          <w:szCs w:val="24"/>
          <w:lang w:val="en-US"/>
        </w:rPr>
        <w:t>v</w:t>
      </w:r>
      <w:r>
        <w:rPr>
          <w:bCs/>
          <w:sz w:val="24"/>
          <w:szCs w:val="24"/>
        </w:rPr>
        <w:t xml:space="preserve">. </w:t>
      </w:r>
      <w:proofErr w:type="gramStart"/>
      <w:r>
        <w:rPr>
          <w:bCs/>
          <w:sz w:val="24"/>
          <w:szCs w:val="24"/>
          <w:lang w:val="en-US"/>
        </w:rPr>
        <w:t>Parrish</w:t>
      </w:r>
      <w:r>
        <w:rPr>
          <w:sz w:val="24"/>
          <w:szCs w:val="24"/>
        </w:rPr>
        <w:t xml:space="preserve"> отменил решение по делу </w:t>
      </w:r>
      <w:proofErr w:type="spellStart"/>
      <w:r>
        <w:rPr>
          <w:bCs/>
          <w:sz w:val="24"/>
          <w:szCs w:val="24"/>
          <w:lang w:val="en-US"/>
        </w:rPr>
        <w:t>Lochner</w:t>
      </w:r>
      <w:proofErr w:type="spellEnd"/>
      <w:r>
        <w:rPr>
          <w:bCs/>
          <w:sz w:val="24"/>
          <w:szCs w:val="24"/>
        </w:rPr>
        <w:t xml:space="preserve"> </w:t>
      </w:r>
      <w:r>
        <w:rPr>
          <w:sz w:val="24"/>
          <w:szCs w:val="24"/>
        </w:rPr>
        <w:t>и установил, что основания, служащие законодателям для издания предписаний п</w:t>
      </w:r>
      <w:r>
        <w:rPr>
          <w:sz w:val="24"/>
          <w:szCs w:val="24"/>
        </w:rPr>
        <w:t>о защите рабочих, следует уважать</w:t>
      </w:r>
      <w:r>
        <w:rPr>
          <w:sz w:val="24"/>
          <w:szCs w:val="24"/>
          <w:vertAlign w:val="superscript"/>
        </w:rPr>
        <w:footnoteReference w:id="31"/>
      </w:r>
      <w:r>
        <w:rPr>
          <w:sz w:val="24"/>
          <w:szCs w:val="24"/>
        </w:rPr>
        <w:t>.</w:t>
      </w:r>
      <w:proofErr w:type="gramEnd"/>
    </w:p>
    <w:p w:rsidR="00000000" w:rsidRDefault="00931A4D">
      <w:pPr>
        <w:spacing w:after="0" w:line="240" w:lineRule="auto"/>
        <w:ind w:firstLine="709"/>
        <w:jc w:val="both"/>
        <w:rPr>
          <w:sz w:val="24"/>
          <w:szCs w:val="24"/>
        </w:rPr>
      </w:pPr>
      <w:r>
        <w:rPr>
          <w:sz w:val="24"/>
          <w:szCs w:val="24"/>
          <w:u w:val="single"/>
        </w:rPr>
        <w:t>Примечания для учителя</w:t>
      </w:r>
      <w:r>
        <w:rPr>
          <w:sz w:val="24"/>
          <w:szCs w:val="24"/>
        </w:rPr>
        <w:t>:</w:t>
      </w:r>
    </w:p>
    <w:p w:rsidR="00000000" w:rsidRDefault="00931A4D">
      <w:pPr>
        <w:spacing w:after="0" w:line="240" w:lineRule="auto"/>
        <w:ind w:firstLine="709"/>
        <w:jc w:val="both"/>
        <w:rPr>
          <w:sz w:val="24"/>
          <w:szCs w:val="24"/>
        </w:rPr>
      </w:pPr>
      <w:r>
        <w:rPr>
          <w:sz w:val="24"/>
          <w:szCs w:val="24"/>
        </w:rPr>
        <w:t xml:space="preserve">Описав ситуацию, учитель просит детей предположить, какое решение принял Верховный суд США по делу </w:t>
      </w:r>
      <w:proofErr w:type="spellStart"/>
      <w:r>
        <w:rPr>
          <w:bCs/>
          <w:sz w:val="24"/>
          <w:szCs w:val="24"/>
          <w:lang w:val="en-US"/>
        </w:rPr>
        <w:t>Lochner</w:t>
      </w:r>
      <w:proofErr w:type="spellEnd"/>
      <w:r>
        <w:rPr>
          <w:bCs/>
          <w:sz w:val="24"/>
          <w:szCs w:val="24"/>
        </w:rPr>
        <w:t xml:space="preserve"> </w:t>
      </w:r>
      <w:r>
        <w:rPr>
          <w:bCs/>
          <w:sz w:val="24"/>
          <w:szCs w:val="24"/>
          <w:lang w:val="en-US"/>
        </w:rPr>
        <w:t>v</w:t>
      </w:r>
      <w:r>
        <w:rPr>
          <w:bCs/>
          <w:sz w:val="24"/>
          <w:szCs w:val="24"/>
        </w:rPr>
        <w:t xml:space="preserve">. </w:t>
      </w:r>
      <w:r>
        <w:rPr>
          <w:bCs/>
          <w:sz w:val="24"/>
          <w:szCs w:val="24"/>
          <w:lang w:val="en-US"/>
        </w:rPr>
        <w:t>New</w:t>
      </w:r>
      <w:r>
        <w:rPr>
          <w:bCs/>
          <w:sz w:val="24"/>
          <w:szCs w:val="24"/>
        </w:rPr>
        <w:t xml:space="preserve"> </w:t>
      </w:r>
      <w:r>
        <w:rPr>
          <w:bCs/>
          <w:sz w:val="24"/>
          <w:szCs w:val="24"/>
          <w:lang w:val="en-US"/>
        </w:rPr>
        <w:t>York</w:t>
      </w:r>
      <w:r>
        <w:rPr>
          <w:sz w:val="24"/>
          <w:szCs w:val="24"/>
        </w:rPr>
        <w:t>. Вероятнее всего, дети скажут, что суд защитил пекарей. Тогда учитель рассказ</w:t>
      </w:r>
      <w:r>
        <w:rPr>
          <w:sz w:val="24"/>
          <w:szCs w:val="24"/>
        </w:rPr>
        <w:t>ывает им о решении суда и просит их объяснить причины такого решения. Завершается работа обсуждением мнения судьи Холмса и отмены решения по этому делу при Рузвельте.</w:t>
      </w:r>
    </w:p>
    <w:p w:rsidR="00000000" w:rsidRDefault="00931A4D">
      <w:pPr>
        <w:spacing w:after="0" w:line="240" w:lineRule="auto"/>
        <w:ind w:firstLine="709"/>
        <w:jc w:val="both"/>
        <w:rPr>
          <w:sz w:val="24"/>
          <w:szCs w:val="24"/>
        </w:rPr>
      </w:pPr>
    </w:p>
    <w:p w:rsidR="005F1EAC" w:rsidRDefault="005F1EAC">
      <w:pPr>
        <w:spacing w:after="0" w:line="240" w:lineRule="auto"/>
        <w:ind w:firstLine="709"/>
        <w:jc w:val="both"/>
        <w:rPr>
          <w:sz w:val="24"/>
          <w:szCs w:val="24"/>
        </w:rPr>
      </w:pPr>
    </w:p>
    <w:p w:rsidR="00000000" w:rsidRDefault="00931A4D">
      <w:pPr>
        <w:spacing w:after="0" w:line="240" w:lineRule="auto"/>
        <w:ind w:firstLine="709"/>
        <w:jc w:val="both"/>
        <w:rPr>
          <w:sz w:val="24"/>
          <w:szCs w:val="24"/>
        </w:rPr>
      </w:pPr>
      <w:r>
        <w:rPr>
          <w:sz w:val="24"/>
          <w:szCs w:val="24"/>
        </w:rPr>
        <w:t xml:space="preserve">2. Для того чтобы учащиеся поняли </w:t>
      </w:r>
      <w:r>
        <w:rPr>
          <w:b/>
          <w:sz w:val="24"/>
          <w:szCs w:val="24"/>
        </w:rPr>
        <w:t>разницу между трудовыми и гражданско-правовыми отношен</w:t>
      </w:r>
      <w:r>
        <w:rPr>
          <w:b/>
          <w:sz w:val="24"/>
          <w:szCs w:val="24"/>
        </w:rPr>
        <w:t>иями</w:t>
      </w:r>
      <w:r>
        <w:rPr>
          <w:sz w:val="24"/>
          <w:szCs w:val="24"/>
        </w:rPr>
        <w:t xml:space="preserve">, можно предложить им </w:t>
      </w:r>
      <w:r>
        <w:rPr>
          <w:b/>
          <w:sz w:val="24"/>
          <w:szCs w:val="24"/>
        </w:rPr>
        <w:t>заполнить таблицу</w:t>
      </w:r>
      <w:r>
        <w:rPr>
          <w:sz w:val="24"/>
          <w:szCs w:val="24"/>
        </w:rPr>
        <w:t>:</w:t>
      </w:r>
    </w:p>
    <w:p w:rsidR="00000000" w:rsidRDefault="00931A4D">
      <w:pPr>
        <w:spacing w:after="0" w:line="240" w:lineRule="auto"/>
        <w:ind w:firstLine="709"/>
        <w:jc w:val="both"/>
        <w:rPr>
          <w:sz w:val="24"/>
          <w:szCs w:val="2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1"/>
        <w:gridCol w:w="3847"/>
        <w:gridCol w:w="2929"/>
      </w:tblGrid>
      <w:tr w:rsidR="00000000">
        <w:tc>
          <w:tcPr>
            <w:tcW w:w="392" w:type="dxa"/>
          </w:tcPr>
          <w:p w:rsidR="00000000" w:rsidRDefault="00931A4D">
            <w:pPr>
              <w:spacing w:after="0" w:line="240" w:lineRule="auto"/>
              <w:ind w:firstLine="709"/>
              <w:jc w:val="both"/>
              <w:rPr>
                <w:sz w:val="24"/>
                <w:szCs w:val="24"/>
              </w:rPr>
            </w:pPr>
          </w:p>
        </w:tc>
        <w:tc>
          <w:tcPr>
            <w:tcW w:w="5103" w:type="dxa"/>
          </w:tcPr>
          <w:p w:rsidR="00000000" w:rsidRDefault="00931A4D">
            <w:pPr>
              <w:spacing w:after="0" w:line="240" w:lineRule="auto"/>
              <w:ind w:firstLine="709"/>
              <w:jc w:val="both"/>
              <w:rPr>
                <w:sz w:val="24"/>
                <w:szCs w:val="24"/>
              </w:rPr>
            </w:pPr>
            <w:r>
              <w:rPr>
                <w:sz w:val="24"/>
                <w:szCs w:val="24"/>
              </w:rPr>
              <w:t>Гражданско-правовые договоры</w:t>
            </w:r>
          </w:p>
        </w:tc>
        <w:tc>
          <w:tcPr>
            <w:tcW w:w="3969" w:type="dxa"/>
          </w:tcPr>
          <w:p w:rsidR="00000000" w:rsidRDefault="00931A4D">
            <w:pPr>
              <w:spacing w:after="0" w:line="240" w:lineRule="auto"/>
              <w:ind w:firstLine="709"/>
              <w:jc w:val="both"/>
              <w:rPr>
                <w:sz w:val="24"/>
                <w:szCs w:val="24"/>
              </w:rPr>
            </w:pPr>
            <w:r>
              <w:rPr>
                <w:sz w:val="24"/>
                <w:szCs w:val="24"/>
              </w:rPr>
              <w:t>Трудовой договор</w:t>
            </w:r>
          </w:p>
        </w:tc>
      </w:tr>
      <w:tr w:rsidR="00000000">
        <w:trPr>
          <w:trHeight w:val="426"/>
        </w:trPr>
        <w:tc>
          <w:tcPr>
            <w:tcW w:w="392" w:type="dxa"/>
          </w:tcPr>
          <w:p w:rsidR="00000000" w:rsidRDefault="00931A4D">
            <w:pPr>
              <w:spacing w:after="0" w:line="240" w:lineRule="auto"/>
              <w:ind w:firstLine="709"/>
              <w:jc w:val="both"/>
              <w:rPr>
                <w:sz w:val="24"/>
                <w:szCs w:val="24"/>
              </w:rPr>
            </w:pPr>
            <w:r>
              <w:rPr>
                <w:sz w:val="24"/>
                <w:szCs w:val="24"/>
              </w:rPr>
              <w:t>1</w:t>
            </w:r>
          </w:p>
        </w:tc>
        <w:tc>
          <w:tcPr>
            <w:tcW w:w="5103" w:type="dxa"/>
          </w:tcPr>
          <w:p w:rsidR="00000000" w:rsidRDefault="00931A4D">
            <w:pPr>
              <w:spacing w:after="0" w:line="240" w:lineRule="auto"/>
              <w:ind w:firstLine="709"/>
              <w:jc w:val="both"/>
              <w:rPr>
                <w:sz w:val="24"/>
                <w:szCs w:val="24"/>
              </w:rPr>
            </w:pPr>
            <w:r>
              <w:rPr>
                <w:sz w:val="24"/>
                <w:szCs w:val="24"/>
              </w:rPr>
              <w:t>Сделка между исполнителем и заказчиком</w:t>
            </w:r>
          </w:p>
        </w:tc>
        <w:tc>
          <w:tcPr>
            <w:tcW w:w="3969" w:type="dxa"/>
          </w:tcPr>
          <w:p w:rsidR="00000000" w:rsidRDefault="00931A4D">
            <w:pPr>
              <w:spacing w:after="0" w:line="240" w:lineRule="auto"/>
              <w:ind w:firstLine="709"/>
              <w:jc w:val="both"/>
              <w:rPr>
                <w:sz w:val="24"/>
                <w:szCs w:val="24"/>
              </w:rPr>
            </w:pPr>
          </w:p>
        </w:tc>
      </w:tr>
      <w:tr w:rsidR="00000000">
        <w:trPr>
          <w:trHeight w:val="561"/>
        </w:trPr>
        <w:tc>
          <w:tcPr>
            <w:tcW w:w="392" w:type="dxa"/>
          </w:tcPr>
          <w:p w:rsidR="00000000" w:rsidRDefault="00931A4D">
            <w:pPr>
              <w:spacing w:after="0" w:line="240" w:lineRule="auto"/>
              <w:ind w:firstLine="709"/>
              <w:jc w:val="both"/>
              <w:rPr>
                <w:sz w:val="24"/>
                <w:szCs w:val="24"/>
              </w:rPr>
            </w:pPr>
            <w:r>
              <w:rPr>
                <w:sz w:val="24"/>
                <w:szCs w:val="24"/>
              </w:rPr>
              <w:t>2</w:t>
            </w:r>
          </w:p>
        </w:tc>
        <w:tc>
          <w:tcPr>
            <w:tcW w:w="5103" w:type="dxa"/>
          </w:tcPr>
          <w:p w:rsidR="00000000" w:rsidRDefault="00931A4D">
            <w:pPr>
              <w:spacing w:after="0" w:line="240" w:lineRule="auto"/>
              <w:ind w:firstLine="709"/>
              <w:jc w:val="both"/>
              <w:rPr>
                <w:sz w:val="24"/>
                <w:szCs w:val="24"/>
              </w:rPr>
            </w:pPr>
            <w:r>
              <w:rPr>
                <w:sz w:val="24"/>
                <w:szCs w:val="24"/>
              </w:rPr>
              <w:t>Конкретность оказываемой услуги</w:t>
            </w:r>
          </w:p>
        </w:tc>
        <w:tc>
          <w:tcPr>
            <w:tcW w:w="3969" w:type="dxa"/>
          </w:tcPr>
          <w:p w:rsidR="00000000" w:rsidRDefault="00931A4D">
            <w:pPr>
              <w:spacing w:after="0" w:line="240" w:lineRule="auto"/>
              <w:ind w:firstLine="709"/>
              <w:jc w:val="both"/>
              <w:rPr>
                <w:sz w:val="24"/>
                <w:szCs w:val="24"/>
              </w:rPr>
            </w:pPr>
          </w:p>
        </w:tc>
      </w:tr>
      <w:tr w:rsidR="00000000">
        <w:trPr>
          <w:trHeight w:val="555"/>
        </w:trPr>
        <w:tc>
          <w:tcPr>
            <w:tcW w:w="392" w:type="dxa"/>
          </w:tcPr>
          <w:p w:rsidR="00000000" w:rsidRDefault="00931A4D">
            <w:pPr>
              <w:spacing w:after="0" w:line="240" w:lineRule="auto"/>
              <w:ind w:firstLine="709"/>
              <w:jc w:val="both"/>
              <w:rPr>
                <w:sz w:val="24"/>
                <w:szCs w:val="24"/>
              </w:rPr>
            </w:pPr>
            <w:r>
              <w:rPr>
                <w:sz w:val="24"/>
                <w:szCs w:val="24"/>
              </w:rPr>
              <w:t>3</w:t>
            </w:r>
          </w:p>
        </w:tc>
        <w:tc>
          <w:tcPr>
            <w:tcW w:w="5103" w:type="dxa"/>
          </w:tcPr>
          <w:p w:rsidR="00000000" w:rsidRDefault="00931A4D">
            <w:pPr>
              <w:spacing w:after="0" w:line="240" w:lineRule="auto"/>
              <w:ind w:firstLine="709"/>
              <w:jc w:val="both"/>
              <w:rPr>
                <w:sz w:val="24"/>
                <w:szCs w:val="24"/>
              </w:rPr>
            </w:pPr>
            <w:r>
              <w:rPr>
                <w:sz w:val="24"/>
                <w:szCs w:val="24"/>
              </w:rPr>
              <w:t>Оплата конкретных действий или этапов действий</w:t>
            </w:r>
          </w:p>
        </w:tc>
        <w:tc>
          <w:tcPr>
            <w:tcW w:w="3969" w:type="dxa"/>
          </w:tcPr>
          <w:p w:rsidR="00000000" w:rsidRDefault="00931A4D">
            <w:pPr>
              <w:spacing w:after="0" w:line="240" w:lineRule="auto"/>
              <w:ind w:firstLine="709"/>
              <w:jc w:val="both"/>
              <w:rPr>
                <w:sz w:val="24"/>
                <w:szCs w:val="24"/>
              </w:rPr>
            </w:pPr>
          </w:p>
        </w:tc>
      </w:tr>
      <w:tr w:rsidR="00000000">
        <w:trPr>
          <w:trHeight w:val="705"/>
        </w:trPr>
        <w:tc>
          <w:tcPr>
            <w:tcW w:w="392" w:type="dxa"/>
          </w:tcPr>
          <w:p w:rsidR="00000000" w:rsidRDefault="00931A4D">
            <w:pPr>
              <w:spacing w:after="0" w:line="240" w:lineRule="auto"/>
              <w:ind w:firstLine="709"/>
              <w:jc w:val="both"/>
              <w:rPr>
                <w:sz w:val="24"/>
                <w:szCs w:val="24"/>
              </w:rPr>
            </w:pPr>
            <w:r>
              <w:rPr>
                <w:sz w:val="24"/>
                <w:szCs w:val="24"/>
              </w:rPr>
              <w:t>4</w:t>
            </w:r>
          </w:p>
        </w:tc>
        <w:tc>
          <w:tcPr>
            <w:tcW w:w="5103" w:type="dxa"/>
          </w:tcPr>
          <w:p w:rsidR="00000000" w:rsidRDefault="00931A4D">
            <w:pPr>
              <w:spacing w:after="0" w:line="240" w:lineRule="auto"/>
              <w:ind w:firstLine="709"/>
              <w:jc w:val="both"/>
              <w:rPr>
                <w:sz w:val="24"/>
                <w:szCs w:val="24"/>
              </w:rPr>
            </w:pPr>
            <w:r>
              <w:rPr>
                <w:sz w:val="24"/>
                <w:szCs w:val="24"/>
              </w:rPr>
              <w:t>Независимость исполнителя от з</w:t>
            </w:r>
            <w:r>
              <w:rPr>
                <w:sz w:val="24"/>
                <w:szCs w:val="24"/>
              </w:rPr>
              <w:t>аказчика, равноправие сторон</w:t>
            </w:r>
          </w:p>
        </w:tc>
        <w:tc>
          <w:tcPr>
            <w:tcW w:w="3969" w:type="dxa"/>
          </w:tcPr>
          <w:p w:rsidR="00000000" w:rsidRDefault="00931A4D">
            <w:pPr>
              <w:spacing w:after="0" w:line="240" w:lineRule="auto"/>
              <w:ind w:firstLine="709"/>
              <w:jc w:val="both"/>
              <w:rPr>
                <w:sz w:val="24"/>
                <w:szCs w:val="24"/>
              </w:rPr>
            </w:pPr>
          </w:p>
        </w:tc>
      </w:tr>
      <w:tr w:rsidR="00000000">
        <w:trPr>
          <w:trHeight w:val="543"/>
        </w:trPr>
        <w:tc>
          <w:tcPr>
            <w:tcW w:w="392" w:type="dxa"/>
          </w:tcPr>
          <w:p w:rsidR="00000000" w:rsidRDefault="00931A4D">
            <w:pPr>
              <w:spacing w:after="0" w:line="240" w:lineRule="auto"/>
              <w:ind w:firstLine="709"/>
              <w:jc w:val="both"/>
              <w:rPr>
                <w:sz w:val="24"/>
                <w:szCs w:val="24"/>
              </w:rPr>
            </w:pPr>
            <w:r>
              <w:rPr>
                <w:sz w:val="24"/>
                <w:szCs w:val="24"/>
              </w:rPr>
              <w:t>5</w:t>
            </w:r>
          </w:p>
        </w:tc>
        <w:tc>
          <w:tcPr>
            <w:tcW w:w="5103" w:type="dxa"/>
          </w:tcPr>
          <w:p w:rsidR="00000000" w:rsidRDefault="00931A4D">
            <w:pPr>
              <w:spacing w:after="0" w:line="240" w:lineRule="auto"/>
              <w:ind w:firstLine="709"/>
              <w:jc w:val="both"/>
              <w:rPr>
                <w:sz w:val="24"/>
                <w:szCs w:val="24"/>
              </w:rPr>
            </w:pPr>
            <w:r>
              <w:rPr>
                <w:sz w:val="24"/>
                <w:szCs w:val="24"/>
              </w:rPr>
              <w:t xml:space="preserve">Оплата после выполнения конкретной работы </w:t>
            </w:r>
          </w:p>
        </w:tc>
        <w:tc>
          <w:tcPr>
            <w:tcW w:w="3969" w:type="dxa"/>
          </w:tcPr>
          <w:p w:rsidR="00000000" w:rsidRDefault="00931A4D">
            <w:pPr>
              <w:spacing w:after="0" w:line="240" w:lineRule="auto"/>
              <w:ind w:firstLine="709"/>
              <w:jc w:val="both"/>
              <w:rPr>
                <w:sz w:val="24"/>
                <w:szCs w:val="24"/>
              </w:rPr>
            </w:pPr>
          </w:p>
        </w:tc>
      </w:tr>
      <w:tr w:rsidR="00000000">
        <w:trPr>
          <w:trHeight w:val="848"/>
        </w:trPr>
        <w:tc>
          <w:tcPr>
            <w:tcW w:w="392" w:type="dxa"/>
          </w:tcPr>
          <w:p w:rsidR="00000000" w:rsidRDefault="00931A4D">
            <w:pPr>
              <w:spacing w:after="0" w:line="240" w:lineRule="auto"/>
              <w:ind w:firstLine="709"/>
              <w:jc w:val="both"/>
              <w:rPr>
                <w:sz w:val="24"/>
                <w:szCs w:val="24"/>
              </w:rPr>
            </w:pPr>
            <w:r>
              <w:rPr>
                <w:sz w:val="24"/>
                <w:szCs w:val="24"/>
              </w:rPr>
              <w:t>6</w:t>
            </w:r>
          </w:p>
        </w:tc>
        <w:tc>
          <w:tcPr>
            <w:tcW w:w="5103" w:type="dxa"/>
          </w:tcPr>
          <w:p w:rsidR="00000000" w:rsidRDefault="00931A4D">
            <w:pPr>
              <w:spacing w:after="0" w:line="240" w:lineRule="auto"/>
              <w:ind w:firstLine="709"/>
              <w:jc w:val="both"/>
              <w:rPr>
                <w:sz w:val="24"/>
                <w:szCs w:val="24"/>
              </w:rPr>
            </w:pPr>
            <w:r>
              <w:rPr>
                <w:sz w:val="24"/>
                <w:szCs w:val="24"/>
              </w:rPr>
              <w:t>Договор на определенный срок или на совершение определенных действий, ограниченных во времени</w:t>
            </w:r>
          </w:p>
        </w:tc>
        <w:tc>
          <w:tcPr>
            <w:tcW w:w="3969" w:type="dxa"/>
          </w:tcPr>
          <w:p w:rsidR="00000000" w:rsidRDefault="00931A4D">
            <w:pPr>
              <w:spacing w:after="0" w:line="240" w:lineRule="auto"/>
              <w:ind w:firstLine="709"/>
              <w:jc w:val="both"/>
              <w:rPr>
                <w:sz w:val="24"/>
                <w:szCs w:val="24"/>
              </w:rPr>
            </w:pPr>
          </w:p>
        </w:tc>
      </w:tr>
      <w:tr w:rsidR="00000000">
        <w:trPr>
          <w:trHeight w:val="562"/>
        </w:trPr>
        <w:tc>
          <w:tcPr>
            <w:tcW w:w="392" w:type="dxa"/>
          </w:tcPr>
          <w:p w:rsidR="00000000" w:rsidRDefault="00931A4D">
            <w:pPr>
              <w:spacing w:after="0" w:line="240" w:lineRule="auto"/>
              <w:ind w:firstLine="709"/>
              <w:jc w:val="both"/>
              <w:rPr>
                <w:sz w:val="24"/>
                <w:szCs w:val="24"/>
              </w:rPr>
            </w:pPr>
            <w:r>
              <w:rPr>
                <w:sz w:val="24"/>
                <w:szCs w:val="24"/>
              </w:rPr>
              <w:t>7</w:t>
            </w:r>
          </w:p>
        </w:tc>
        <w:tc>
          <w:tcPr>
            <w:tcW w:w="5103" w:type="dxa"/>
          </w:tcPr>
          <w:p w:rsidR="00000000" w:rsidRDefault="00931A4D">
            <w:pPr>
              <w:spacing w:after="0" w:line="240" w:lineRule="auto"/>
              <w:ind w:firstLine="709"/>
              <w:jc w:val="both"/>
              <w:rPr>
                <w:sz w:val="24"/>
                <w:szCs w:val="24"/>
              </w:rPr>
            </w:pPr>
            <w:r>
              <w:rPr>
                <w:sz w:val="24"/>
                <w:szCs w:val="24"/>
              </w:rPr>
              <w:t xml:space="preserve">Может быть </w:t>
            </w:r>
            <w:proofErr w:type="gramStart"/>
            <w:r>
              <w:rPr>
                <w:sz w:val="24"/>
                <w:szCs w:val="24"/>
              </w:rPr>
              <w:t>заключен</w:t>
            </w:r>
            <w:proofErr w:type="gramEnd"/>
            <w:r>
              <w:rPr>
                <w:sz w:val="24"/>
                <w:szCs w:val="24"/>
              </w:rPr>
              <w:t xml:space="preserve"> между юридическими лицами</w:t>
            </w:r>
          </w:p>
        </w:tc>
        <w:tc>
          <w:tcPr>
            <w:tcW w:w="3969" w:type="dxa"/>
          </w:tcPr>
          <w:p w:rsidR="00000000" w:rsidRDefault="00931A4D">
            <w:pPr>
              <w:spacing w:after="0" w:line="240" w:lineRule="auto"/>
              <w:ind w:firstLine="709"/>
              <w:jc w:val="both"/>
              <w:rPr>
                <w:sz w:val="24"/>
                <w:szCs w:val="24"/>
              </w:rPr>
            </w:pPr>
          </w:p>
        </w:tc>
      </w:tr>
      <w:tr w:rsidR="00000000">
        <w:trPr>
          <w:trHeight w:val="543"/>
        </w:trPr>
        <w:tc>
          <w:tcPr>
            <w:tcW w:w="392" w:type="dxa"/>
          </w:tcPr>
          <w:p w:rsidR="00000000" w:rsidRDefault="00931A4D">
            <w:pPr>
              <w:spacing w:after="0" w:line="240" w:lineRule="auto"/>
              <w:ind w:firstLine="709"/>
              <w:jc w:val="both"/>
              <w:rPr>
                <w:sz w:val="24"/>
                <w:szCs w:val="24"/>
              </w:rPr>
            </w:pPr>
            <w:r>
              <w:rPr>
                <w:sz w:val="24"/>
                <w:szCs w:val="24"/>
              </w:rPr>
              <w:t>8</w:t>
            </w:r>
          </w:p>
        </w:tc>
        <w:tc>
          <w:tcPr>
            <w:tcW w:w="5103" w:type="dxa"/>
          </w:tcPr>
          <w:p w:rsidR="00000000" w:rsidRDefault="00931A4D">
            <w:pPr>
              <w:spacing w:after="0" w:line="240" w:lineRule="auto"/>
              <w:ind w:firstLine="709"/>
              <w:jc w:val="both"/>
              <w:rPr>
                <w:sz w:val="24"/>
                <w:szCs w:val="24"/>
              </w:rPr>
            </w:pPr>
            <w:r>
              <w:rPr>
                <w:sz w:val="24"/>
                <w:szCs w:val="24"/>
              </w:rPr>
              <w:t>Отсутствие контроля со сторо</w:t>
            </w:r>
            <w:r>
              <w:rPr>
                <w:sz w:val="24"/>
                <w:szCs w:val="24"/>
              </w:rPr>
              <w:t>ны заказчика во время работы исполнителя</w:t>
            </w:r>
          </w:p>
        </w:tc>
        <w:tc>
          <w:tcPr>
            <w:tcW w:w="3969" w:type="dxa"/>
          </w:tcPr>
          <w:p w:rsidR="00000000" w:rsidRDefault="00931A4D">
            <w:pPr>
              <w:spacing w:after="0" w:line="240" w:lineRule="auto"/>
              <w:ind w:firstLine="709"/>
              <w:jc w:val="both"/>
              <w:rPr>
                <w:sz w:val="24"/>
                <w:szCs w:val="24"/>
              </w:rPr>
            </w:pPr>
          </w:p>
        </w:tc>
      </w:tr>
      <w:tr w:rsidR="00000000">
        <w:trPr>
          <w:trHeight w:val="551"/>
        </w:trPr>
        <w:tc>
          <w:tcPr>
            <w:tcW w:w="392" w:type="dxa"/>
          </w:tcPr>
          <w:p w:rsidR="00000000" w:rsidRDefault="00931A4D">
            <w:pPr>
              <w:spacing w:after="0" w:line="240" w:lineRule="auto"/>
              <w:ind w:firstLine="709"/>
              <w:jc w:val="both"/>
              <w:rPr>
                <w:sz w:val="24"/>
                <w:szCs w:val="24"/>
              </w:rPr>
            </w:pPr>
            <w:r>
              <w:rPr>
                <w:sz w:val="24"/>
                <w:szCs w:val="24"/>
              </w:rPr>
              <w:t>9</w:t>
            </w:r>
          </w:p>
        </w:tc>
        <w:tc>
          <w:tcPr>
            <w:tcW w:w="5103" w:type="dxa"/>
          </w:tcPr>
          <w:p w:rsidR="00000000" w:rsidRDefault="00931A4D">
            <w:pPr>
              <w:spacing w:after="0" w:line="240" w:lineRule="auto"/>
              <w:ind w:firstLine="709"/>
              <w:jc w:val="both"/>
              <w:rPr>
                <w:sz w:val="24"/>
                <w:szCs w:val="24"/>
              </w:rPr>
            </w:pPr>
            <w:r>
              <w:rPr>
                <w:sz w:val="24"/>
                <w:szCs w:val="24"/>
              </w:rPr>
              <w:t>Исполнитель может поручать исполнение работы другому лицу</w:t>
            </w:r>
          </w:p>
        </w:tc>
        <w:tc>
          <w:tcPr>
            <w:tcW w:w="3969" w:type="dxa"/>
          </w:tcPr>
          <w:p w:rsidR="00000000" w:rsidRDefault="00931A4D">
            <w:pPr>
              <w:spacing w:after="0" w:line="240" w:lineRule="auto"/>
              <w:ind w:firstLine="709"/>
              <w:jc w:val="both"/>
              <w:rPr>
                <w:sz w:val="24"/>
                <w:szCs w:val="24"/>
              </w:rPr>
            </w:pPr>
          </w:p>
        </w:tc>
      </w:tr>
    </w:tbl>
    <w:p w:rsidR="00000000" w:rsidRDefault="00931A4D">
      <w:pPr>
        <w:spacing w:after="0" w:line="240" w:lineRule="auto"/>
        <w:ind w:firstLine="709"/>
        <w:jc w:val="both"/>
        <w:rPr>
          <w:b/>
          <w:color w:val="000000"/>
          <w:sz w:val="24"/>
          <w:szCs w:val="24"/>
        </w:rPr>
      </w:pPr>
    </w:p>
    <w:p w:rsidR="00000000" w:rsidRDefault="00931A4D">
      <w:pPr>
        <w:spacing w:after="0" w:line="240" w:lineRule="auto"/>
        <w:ind w:firstLine="709"/>
        <w:jc w:val="both"/>
        <w:rPr>
          <w:b/>
          <w:color w:val="000000"/>
          <w:sz w:val="24"/>
          <w:szCs w:val="24"/>
        </w:rPr>
      </w:pPr>
      <w:r>
        <w:rPr>
          <w:b/>
          <w:color w:val="000000"/>
          <w:sz w:val="24"/>
          <w:szCs w:val="24"/>
        </w:rPr>
        <w:t>Далее можно предложить такое задание:</w:t>
      </w:r>
    </w:p>
    <w:p w:rsidR="00000000" w:rsidRDefault="00931A4D">
      <w:pPr>
        <w:spacing w:after="0" w:line="240" w:lineRule="auto"/>
        <w:ind w:firstLine="709"/>
        <w:jc w:val="both"/>
        <w:rPr>
          <w:color w:val="000000"/>
          <w:sz w:val="24"/>
          <w:szCs w:val="24"/>
        </w:rPr>
      </w:pPr>
      <w:r>
        <w:rPr>
          <w:color w:val="000000"/>
          <w:sz w:val="24"/>
          <w:szCs w:val="24"/>
        </w:rPr>
        <w:t xml:space="preserve">За семейным столом собрались </w:t>
      </w:r>
    </w:p>
    <w:p w:rsidR="00000000" w:rsidRDefault="00931A4D">
      <w:pPr>
        <w:spacing w:after="0" w:line="240" w:lineRule="auto"/>
        <w:ind w:firstLine="709"/>
        <w:jc w:val="both"/>
        <w:rPr>
          <w:color w:val="000000"/>
          <w:sz w:val="24"/>
          <w:szCs w:val="24"/>
        </w:rPr>
      </w:pPr>
      <w:r>
        <w:rPr>
          <w:color w:val="000000"/>
          <w:sz w:val="24"/>
          <w:szCs w:val="24"/>
        </w:rPr>
        <w:lastRenderedPageBreak/>
        <w:t xml:space="preserve">1.глава семьи, пенсионер, бывший военнослужащий Иван Петрович Сидоров, работающий </w:t>
      </w:r>
      <w:r>
        <w:rPr>
          <w:color w:val="000000"/>
          <w:sz w:val="24"/>
          <w:szCs w:val="24"/>
        </w:rPr>
        <w:t xml:space="preserve">сторожем в гаражном кооперативе; </w:t>
      </w:r>
    </w:p>
    <w:p w:rsidR="00000000" w:rsidRDefault="00931A4D">
      <w:pPr>
        <w:spacing w:after="0" w:line="240" w:lineRule="auto"/>
        <w:ind w:firstLine="709"/>
        <w:jc w:val="both"/>
        <w:rPr>
          <w:color w:val="000000"/>
          <w:sz w:val="24"/>
          <w:szCs w:val="24"/>
        </w:rPr>
      </w:pPr>
      <w:r>
        <w:rPr>
          <w:color w:val="000000"/>
          <w:sz w:val="24"/>
          <w:szCs w:val="24"/>
        </w:rPr>
        <w:t xml:space="preserve">2.его жена, Анна Викторовна, пенсионерка, домохозяйка; </w:t>
      </w:r>
    </w:p>
    <w:p w:rsidR="00000000" w:rsidRDefault="00931A4D">
      <w:pPr>
        <w:spacing w:after="0" w:line="240" w:lineRule="auto"/>
        <w:ind w:firstLine="709"/>
        <w:jc w:val="both"/>
        <w:rPr>
          <w:color w:val="000000"/>
          <w:sz w:val="24"/>
          <w:szCs w:val="24"/>
        </w:rPr>
      </w:pPr>
      <w:r>
        <w:rPr>
          <w:color w:val="000000"/>
          <w:sz w:val="24"/>
          <w:szCs w:val="24"/>
        </w:rPr>
        <w:t xml:space="preserve">их дети: </w:t>
      </w:r>
    </w:p>
    <w:p w:rsidR="00000000" w:rsidRDefault="00931A4D">
      <w:pPr>
        <w:spacing w:after="0" w:line="240" w:lineRule="auto"/>
        <w:ind w:firstLine="709"/>
        <w:jc w:val="both"/>
        <w:rPr>
          <w:color w:val="000000"/>
          <w:sz w:val="24"/>
          <w:szCs w:val="24"/>
        </w:rPr>
      </w:pPr>
      <w:r>
        <w:rPr>
          <w:color w:val="000000"/>
          <w:sz w:val="24"/>
          <w:szCs w:val="24"/>
        </w:rPr>
        <w:t xml:space="preserve">3.старший сын-военнослужащий; </w:t>
      </w:r>
    </w:p>
    <w:p w:rsidR="00000000" w:rsidRDefault="00931A4D">
      <w:pPr>
        <w:spacing w:after="0" w:line="240" w:lineRule="auto"/>
        <w:ind w:firstLine="709"/>
        <w:jc w:val="both"/>
        <w:rPr>
          <w:color w:val="000000"/>
          <w:sz w:val="24"/>
          <w:szCs w:val="24"/>
        </w:rPr>
      </w:pPr>
      <w:r>
        <w:rPr>
          <w:color w:val="000000"/>
          <w:sz w:val="24"/>
          <w:szCs w:val="24"/>
        </w:rPr>
        <w:t xml:space="preserve">4. младший сын — работник совместного российско-французского предприятия; </w:t>
      </w:r>
    </w:p>
    <w:p w:rsidR="00000000" w:rsidRDefault="00931A4D">
      <w:pPr>
        <w:spacing w:after="0" w:line="240" w:lineRule="auto"/>
        <w:ind w:firstLine="709"/>
        <w:jc w:val="both"/>
        <w:rPr>
          <w:color w:val="000000"/>
          <w:sz w:val="24"/>
          <w:szCs w:val="24"/>
        </w:rPr>
      </w:pPr>
      <w:r>
        <w:rPr>
          <w:color w:val="000000"/>
          <w:sz w:val="24"/>
          <w:szCs w:val="24"/>
        </w:rPr>
        <w:t xml:space="preserve">5.дочь-художник, зарабатывающая на жизнь продажей </w:t>
      </w:r>
      <w:r>
        <w:rPr>
          <w:color w:val="000000"/>
          <w:sz w:val="24"/>
          <w:szCs w:val="24"/>
        </w:rPr>
        <w:t xml:space="preserve">своих картин; </w:t>
      </w:r>
    </w:p>
    <w:p w:rsidR="00000000" w:rsidRDefault="00931A4D">
      <w:pPr>
        <w:spacing w:after="0" w:line="240" w:lineRule="auto"/>
        <w:ind w:firstLine="709"/>
        <w:jc w:val="both"/>
        <w:rPr>
          <w:color w:val="000000"/>
          <w:sz w:val="24"/>
          <w:szCs w:val="24"/>
        </w:rPr>
      </w:pPr>
      <w:r>
        <w:rPr>
          <w:color w:val="000000"/>
          <w:sz w:val="24"/>
          <w:szCs w:val="24"/>
        </w:rPr>
        <w:t xml:space="preserve">6.жена старшего сына, Ольга — индивидуальный предприниматель; </w:t>
      </w:r>
    </w:p>
    <w:p w:rsidR="00000000" w:rsidRDefault="00931A4D">
      <w:pPr>
        <w:spacing w:after="0" w:line="240" w:lineRule="auto"/>
        <w:ind w:firstLine="709"/>
        <w:jc w:val="both"/>
        <w:rPr>
          <w:color w:val="000000"/>
          <w:sz w:val="24"/>
          <w:szCs w:val="24"/>
        </w:rPr>
      </w:pPr>
      <w:r>
        <w:rPr>
          <w:color w:val="000000"/>
          <w:sz w:val="24"/>
          <w:szCs w:val="24"/>
        </w:rPr>
        <w:t xml:space="preserve">7.жена младшего сына, Татьяна, инженер, находящаяся в отпуске по уходу за ребёнком. </w:t>
      </w:r>
    </w:p>
    <w:p w:rsidR="00000000" w:rsidRDefault="00931A4D">
      <w:pPr>
        <w:spacing w:after="0" w:line="240" w:lineRule="auto"/>
        <w:ind w:firstLine="709"/>
        <w:jc w:val="both"/>
        <w:rPr>
          <w:i/>
          <w:color w:val="000000"/>
          <w:sz w:val="24"/>
          <w:szCs w:val="24"/>
        </w:rPr>
      </w:pPr>
      <w:r>
        <w:rPr>
          <w:b/>
          <w:i/>
          <w:color w:val="000000"/>
          <w:sz w:val="24"/>
          <w:szCs w:val="24"/>
        </w:rPr>
        <w:t>Все ли присутствующие являются субъектами трудовых правоотношений согласно трудовому законода</w:t>
      </w:r>
      <w:r>
        <w:rPr>
          <w:b/>
          <w:i/>
          <w:color w:val="000000"/>
          <w:sz w:val="24"/>
          <w:szCs w:val="24"/>
        </w:rPr>
        <w:t>тельству?</w:t>
      </w:r>
    </w:p>
    <w:p w:rsidR="00000000" w:rsidRDefault="00931A4D">
      <w:pPr>
        <w:spacing w:after="0" w:line="240" w:lineRule="auto"/>
        <w:ind w:firstLine="709"/>
        <w:jc w:val="both"/>
        <w:rPr>
          <w:color w:val="000000"/>
          <w:sz w:val="24"/>
          <w:szCs w:val="24"/>
        </w:rPr>
      </w:pPr>
    </w:p>
    <w:p w:rsidR="00000000" w:rsidRDefault="00931A4D">
      <w:pPr>
        <w:spacing w:after="0" w:line="240" w:lineRule="auto"/>
        <w:ind w:firstLine="709"/>
        <w:jc w:val="both"/>
        <w:rPr>
          <w:b/>
          <w:bCs/>
          <w:sz w:val="24"/>
          <w:szCs w:val="24"/>
        </w:rPr>
      </w:pPr>
      <w:r>
        <w:rPr>
          <w:b/>
          <w:bCs/>
          <w:sz w:val="24"/>
          <w:szCs w:val="24"/>
        </w:rPr>
        <w:t xml:space="preserve">3. Ситуации в государстве </w:t>
      </w:r>
      <w:proofErr w:type="spellStart"/>
      <w:r>
        <w:rPr>
          <w:b/>
          <w:bCs/>
          <w:sz w:val="24"/>
          <w:szCs w:val="24"/>
        </w:rPr>
        <w:t>Добан</w:t>
      </w:r>
      <w:proofErr w:type="spellEnd"/>
      <w:r>
        <w:rPr>
          <w:b/>
          <w:bCs/>
          <w:sz w:val="24"/>
          <w:szCs w:val="24"/>
        </w:rPr>
        <w:t xml:space="preserve"> с территорией </w:t>
      </w:r>
      <w:proofErr w:type="spellStart"/>
      <w:r>
        <w:rPr>
          <w:b/>
          <w:bCs/>
          <w:sz w:val="24"/>
          <w:szCs w:val="24"/>
        </w:rPr>
        <w:t>Гьяла</w:t>
      </w:r>
      <w:proofErr w:type="spellEnd"/>
      <w:r>
        <w:rPr>
          <w:b/>
          <w:bCs/>
          <w:sz w:val="24"/>
          <w:szCs w:val="24"/>
        </w:rPr>
        <w:t xml:space="preserve"> </w:t>
      </w:r>
      <w:proofErr w:type="spellStart"/>
      <w:r>
        <w:rPr>
          <w:b/>
          <w:bCs/>
          <w:sz w:val="24"/>
          <w:szCs w:val="24"/>
        </w:rPr>
        <w:t>Хола</w:t>
      </w:r>
      <w:proofErr w:type="spellEnd"/>
      <w:r>
        <w:rPr>
          <w:rStyle w:val="a4"/>
          <w:b/>
          <w:bCs/>
          <w:sz w:val="24"/>
          <w:szCs w:val="24"/>
        </w:rPr>
        <w:footnoteReference w:id="32"/>
      </w:r>
      <w:r>
        <w:rPr>
          <w:b/>
          <w:bCs/>
          <w:sz w:val="24"/>
          <w:szCs w:val="24"/>
        </w:rPr>
        <w:t xml:space="preserve"> </w:t>
      </w:r>
    </w:p>
    <w:p w:rsidR="00000000" w:rsidRDefault="00931A4D">
      <w:pPr>
        <w:pStyle w:val="af0"/>
        <w:ind w:firstLine="709"/>
        <w:jc w:val="both"/>
        <w:rPr>
          <w:szCs w:val="24"/>
        </w:rPr>
      </w:pPr>
      <w:proofErr w:type="spellStart"/>
      <w:r>
        <w:rPr>
          <w:szCs w:val="24"/>
        </w:rPr>
        <w:t>Добан</w:t>
      </w:r>
      <w:proofErr w:type="spellEnd"/>
      <w:r>
        <w:rPr>
          <w:szCs w:val="24"/>
        </w:rPr>
        <w:t xml:space="preserve"> – одно из самых крупных государств Азии. Авторитарный политический режим. По Конституции – демократическая республика, но вся власть сконцентрирована в руках правящей партии «</w:t>
      </w:r>
      <w:proofErr w:type="gramStart"/>
      <w:r>
        <w:rPr>
          <w:szCs w:val="24"/>
        </w:rPr>
        <w:t>Едины</w:t>
      </w:r>
      <w:r>
        <w:rPr>
          <w:szCs w:val="24"/>
        </w:rPr>
        <w:t>й</w:t>
      </w:r>
      <w:proofErr w:type="gramEnd"/>
      <w:r>
        <w:rPr>
          <w:szCs w:val="24"/>
        </w:rPr>
        <w:t xml:space="preserve"> </w:t>
      </w:r>
      <w:proofErr w:type="spellStart"/>
      <w:r>
        <w:rPr>
          <w:szCs w:val="24"/>
        </w:rPr>
        <w:t>Добан</w:t>
      </w:r>
      <w:proofErr w:type="spellEnd"/>
      <w:r>
        <w:rPr>
          <w:szCs w:val="24"/>
        </w:rPr>
        <w:t>». Положение оппозиции крайне нестабильное, нет легальных оппозиционных СМИ.</w:t>
      </w:r>
    </w:p>
    <w:p w:rsidR="00000000" w:rsidRDefault="00931A4D">
      <w:pPr>
        <w:pStyle w:val="af0"/>
        <w:ind w:firstLine="709"/>
        <w:jc w:val="both"/>
        <w:rPr>
          <w:szCs w:val="24"/>
        </w:rPr>
      </w:pPr>
      <w:r>
        <w:rPr>
          <w:szCs w:val="24"/>
        </w:rPr>
        <w:lastRenderedPageBreak/>
        <w:t xml:space="preserve">Экономически развито средне (значительно хуже, чем «развитые страны», но все-таки лучше, чем многие страны «третьего мира»). Общий уровень жизни населения низкий. </w:t>
      </w:r>
    </w:p>
    <w:p w:rsidR="00000000" w:rsidRDefault="00931A4D">
      <w:pPr>
        <w:pStyle w:val="af0"/>
        <w:ind w:firstLine="709"/>
        <w:jc w:val="both"/>
        <w:rPr>
          <w:szCs w:val="24"/>
        </w:rPr>
      </w:pPr>
      <w:r>
        <w:rPr>
          <w:szCs w:val="24"/>
        </w:rPr>
        <w:t xml:space="preserve">Внутри </w:t>
      </w:r>
      <w:proofErr w:type="spellStart"/>
      <w:r>
        <w:rPr>
          <w:szCs w:val="24"/>
        </w:rPr>
        <w:t>Д</w:t>
      </w:r>
      <w:r>
        <w:rPr>
          <w:szCs w:val="24"/>
        </w:rPr>
        <w:t>обана</w:t>
      </w:r>
      <w:proofErr w:type="spellEnd"/>
      <w:r>
        <w:rPr>
          <w:szCs w:val="24"/>
        </w:rPr>
        <w:t xml:space="preserve"> есть Территория </w:t>
      </w:r>
      <w:proofErr w:type="spellStart"/>
      <w:r>
        <w:rPr>
          <w:szCs w:val="24"/>
        </w:rPr>
        <w:t>Гьяла</w:t>
      </w:r>
      <w:proofErr w:type="spellEnd"/>
      <w:r>
        <w:rPr>
          <w:szCs w:val="24"/>
        </w:rPr>
        <w:t xml:space="preserve"> </w:t>
      </w:r>
      <w:proofErr w:type="spellStart"/>
      <w:r>
        <w:rPr>
          <w:szCs w:val="24"/>
        </w:rPr>
        <w:t>Хола</w:t>
      </w:r>
      <w:proofErr w:type="spellEnd"/>
      <w:r>
        <w:rPr>
          <w:szCs w:val="24"/>
        </w:rPr>
        <w:t xml:space="preserve">, которая когда-то была независимой. Она являлась национальным государством: 99% населения были одной национальности, говорили на одном языке, исповедовали одну религию, имели общую культуру и пр. Экономика </w:t>
      </w:r>
      <w:proofErr w:type="spellStart"/>
      <w:r>
        <w:rPr>
          <w:szCs w:val="24"/>
        </w:rPr>
        <w:t>Гьяла</w:t>
      </w:r>
      <w:proofErr w:type="spellEnd"/>
      <w:r>
        <w:rPr>
          <w:szCs w:val="24"/>
        </w:rPr>
        <w:t xml:space="preserve"> </w:t>
      </w:r>
      <w:proofErr w:type="spellStart"/>
      <w:r>
        <w:rPr>
          <w:szCs w:val="24"/>
        </w:rPr>
        <w:t>Холы</w:t>
      </w:r>
      <w:proofErr w:type="spellEnd"/>
      <w:r>
        <w:rPr>
          <w:szCs w:val="24"/>
        </w:rPr>
        <w:t xml:space="preserve"> была р</w:t>
      </w:r>
      <w:r>
        <w:rPr>
          <w:szCs w:val="24"/>
        </w:rPr>
        <w:t xml:space="preserve">азвита не очень сильно, но все же лучше, чем у соседей, в том числе и в </w:t>
      </w:r>
      <w:proofErr w:type="spellStart"/>
      <w:r>
        <w:rPr>
          <w:szCs w:val="24"/>
        </w:rPr>
        <w:t>Добане</w:t>
      </w:r>
      <w:proofErr w:type="spellEnd"/>
      <w:r>
        <w:rPr>
          <w:szCs w:val="24"/>
        </w:rPr>
        <w:t xml:space="preserve">. Народ, населяющий </w:t>
      </w:r>
      <w:proofErr w:type="spellStart"/>
      <w:r>
        <w:rPr>
          <w:szCs w:val="24"/>
        </w:rPr>
        <w:t>Гьяла</w:t>
      </w:r>
      <w:proofErr w:type="spellEnd"/>
      <w:r>
        <w:rPr>
          <w:szCs w:val="24"/>
        </w:rPr>
        <w:t xml:space="preserve"> </w:t>
      </w:r>
      <w:proofErr w:type="spellStart"/>
      <w:r>
        <w:rPr>
          <w:szCs w:val="24"/>
        </w:rPr>
        <w:t>Холу</w:t>
      </w:r>
      <w:proofErr w:type="spellEnd"/>
      <w:r>
        <w:rPr>
          <w:szCs w:val="24"/>
        </w:rPr>
        <w:t xml:space="preserve">, сильно отличается от других народов стран-соседей (внешне, сильные культурные различия, совершенно разные обычаи). </w:t>
      </w:r>
    </w:p>
    <w:p w:rsidR="00000000" w:rsidRDefault="00931A4D">
      <w:pPr>
        <w:pStyle w:val="af0"/>
        <w:ind w:firstLine="709"/>
        <w:jc w:val="both"/>
        <w:rPr>
          <w:szCs w:val="24"/>
        </w:rPr>
      </w:pPr>
      <w:r>
        <w:rPr>
          <w:szCs w:val="24"/>
        </w:rPr>
        <w:t xml:space="preserve">После присоединения </w:t>
      </w:r>
      <w:proofErr w:type="spellStart"/>
      <w:r>
        <w:rPr>
          <w:szCs w:val="24"/>
        </w:rPr>
        <w:t>Гьяла</w:t>
      </w:r>
      <w:proofErr w:type="spellEnd"/>
      <w:r>
        <w:rPr>
          <w:szCs w:val="24"/>
        </w:rPr>
        <w:t xml:space="preserve"> </w:t>
      </w:r>
      <w:proofErr w:type="spellStart"/>
      <w:r>
        <w:rPr>
          <w:szCs w:val="24"/>
        </w:rPr>
        <w:t>Хола</w:t>
      </w:r>
      <w:proofErr w:type="spellEnd"/>
      <w:r>
        <w:rPr>
          <w:szCs w:val="24"/>
        </w:rPr>
        <w:t xml:space="preserve"> начала активно заселяться переселенцами из </w:t>
      </w:r>
      <w:proofErr w:type="spellStart"/>
      <w:r>
        <w:rPr>
          <w:szCs w:val="24"/>
        </w:rPr>
        <w:t>Добана</w:t>
      </w:r>
      <w:proofErr w:type="spellEnd"/>
      <w:r>
        <w:rPr>
          <w:szCs w:val="24"/>
        </w:rPr>
        <w:t xml:space="preserve">, причем это переселение всячески поощряется центральными властями. В результате число переселенцев превысило число коренного населения. Большинство переселенцев </w:t>
      </w:r>
      <w:proofErr w:type="spellStart"/>
      <w:r>
        <w:rPr>
          <w:szCs w:val="24"/>
        </w:rPr>
        <w:t>осело</w:t>
      </w:r>
      <w:proofErr w:type="spellEnd"/>
      <w:r>
        <w:rPr>
          <w:szCs w:val="24"/>
        </w:rPr>
        <w:t xml:space="preserve"> в городах, а коренное население преиму</w:t>
      </w:r>
      <w:r>
        <w:rPr>
          <w:szCs w:val="24"/>
        </w:rPr>
        <w:t xml:space="preserve">щественно проживает в сельских районах. </w:t>
      </w:r>
    </w:p>
    <w:p w:rsidR="00000000" w:rsidRDefault="00931A4D">
      <w:pPr>
        <w:pStyle w:val="af5"/>
        <w:spacing w:after="0" w:line="240" w:lineRule="auto"/>
        <w:ind w:left="0" w:firstLine="709"/>
        <w:jc w:val="both"/>
        <w:rPr>
          <w:b/>
          <w:sz w:val="24"/>
          <w:szCs w:val="24"/>
        </w:rPr>
      </w:pPr>
      <w:r>
        <w:rPr>
          <w:b/>
          <w:sz w:val="24"/>
          <w:szCs w:val="24"/>
        </w:rPr>
        <w:t>А</w:t>
      </w:r>
      <w:r>
        <w:rPr>
          <w:sz w:val="24"/>
          <w:szCs w:val="24"/>
        </w:rPr>
        <w:t xml:space="preserve">) </w:t>
      </w:r>
      <w:r>
        <w:rPr>
          <w:b/>
          <w:sz w:val="24"/>
          <w:szCs w:val="24"/>
        </w:rPr>
        <w:t>Отказ в приеме на работу</w:t>
      </w:r>
    </w:p>
    <w:p w:rsidR="00000000" w:rsidRDefault="00931A4D">
      <w:pPr>
        <w:spacing w:after="0" w:line="240" w:lineRule="auto"/>
        <w:ind w:firstLine="709"/>
        <w:jc w:val="both"/>
        <w:rPr>
          <w:sz w:val="24"/>
          <w:szCs w:val="24"/>
        </w:rPr>
      </w:pPr>
      <w:r>
        <w:rPr>
          <w:sz w:val="24"/>
          <w:szCs w:val="24"/>
        </w:rPr>
        <w:t xml:space="preserve">Рабочему </w:t>
      </w:r>
      <w:proofErr w:type="spellStart"/>
      <w:r>
        <w:rPr>
          <w:sz w:val="24"/>
          <w:szCs w:val="24"/>
        </w:rPr>
        <w:t>Шу</w:t>
      </w:r>
      <w:proofErr w:type="spellEnd"/>
      <w:r>
        <w:rPr>
          <w:sz w:val="24"/>
          <w:szCs w:val="24"/>
        </w:rPr>
        <w:t xml:space="preserve"> </w:t>
      </w:r>
      <w:proofErr w:type="spellStart"/>
      <w:r>
        <w:rPr>
          <w:sz w:val="24"/>
          <w:szCs w:val="24"/>
        </w:rPr>
        <w:t>Бонгу</w:t>
      </w:r>
      <w:proofErr w:type="spellEnd"/>
      <w:r>
        <w:rPr>
          <w:sz w:val="24"/>
          <w:szCs w:val="24"/>
        </w:rPr>
        <w:t xml:space="preserve">, </w:t>
      </w:r>
      <w:proofErr w:type="spellStart"/>
      <w:r>
        <w:rPr>
          <w:sz w:val="24"/>
          <w:szCs w:val="24"/>
        </w:rPr>
        <w:t>гьяла-хольцу</w:t>
      </w:r>
      <w:proofErr w:type="spellEnd"/>
      <w:r>
        <w:rPr>
          <w:sz w:val="24"/>
          <w:szCs w:val="24"/>
        </w:rPr>
        <w:t>, отказали в приеме  на работу наладчиком промышленных роботов.</w:t>
      </w:r>
    </w:p>
    <w:p w:rsidR="00000000" w:rsidRDefault="00931A4D">
      <w:pPr>
        <w:spacing w:after="0" w:line="240" w:lineRule="auto"/>
        <w:ind w:firstLine="709"/>
        <w:jc w:val="both"/>
        <w:rPr>
          <w:sz w:val="24"/>
          <w:szCs w:val="24"/>
        </w:rPr>
      </w:pPr>
      <w:r>
        <w:rPr>
          <w:sz w:val="24"/>
          <w:szCs w:val="24"/>
        </w:rPr>
        <w:t>Возможные причины:</w:t>
      </w:r>
    </w:p>
    <w:p w:rsidR="00000000" w:rsidRDefault="00931A4D">
      <w:pPr>
        <w:numPr>
          <w:ilvl w:val="0"/>
          <w:numId w:val="45"/>
        </w:numPr>
        <w:tabs>
          <w:tab w:val="left" w:pos="360"/>
        </w:tabs>
        <w:suppressAutoHyphens/>
        <w:spacing w:after="0" w:line="240" w:lineRule="auto"/>
        <w:ind w:left="0" w:firstLine="709"/>
        <w:jc w:val="both"/>
        <w:rPr>
          <w:sz w:val="24"/>
          <w:szCs w:val="24"/>
        </w:rPr>
      </w:pPr>
      <w:proofErr w:type="spellStart"/>
      <w:r>
        <w:rPr>
          <w:sz w:val="24"/>
          <w:szCs w:val="24"/>
        </w:rPr>
        <w:t>Шу</w:t>
      </w:r>
      <w:proofErr w:type="spellEnd"/>
      <w:r>
        <w:rPr>
          <w:sz w:val="24"/>
          <w:szCs w:val="24"/>
        </w:rPr>
        <w:t xml:space="preserve"> </w:t>
      </w:r>
      <w:proofErr w:type="spellStart"/>
      <w:r>
        <w:rPr>
          <w:sz w:val="24"/>
          <w:szCs w:val="24"/>
        </w:rPr>
        <w:t>Бонг</w:t>
      </w:r>
      <w:proofErr w:type="spellEnd"/>
      <w:r>
        <w:rPr>
          <w:sz w:val="24"/>
          <w:szCs w:val="24"/>
        </w:rPr>
        <w:t xml:space="preserve"> не показал необходимых знаний и рабочих навыков в ходе собеседова</w:t>
      </w:r>
      <w:r>
        <w:rPr>
          <w:sz w:val="24"/>
          <w:szCs w:val="24"/>
        </w:rPr>
        <w:t>ния</w:t>
      </w:r>
    </w:p>
    <w:p w:rsidR="00000000" w:rsidRDefault="00931A4D">
      <w:pPr>
        <w:numPr>
          <w:ilvl w:val="0"/>
          <w:numId w:val="45"/>
        </w:numPr>
        <w:tabs>
          <w:tab w:val="left" w:pos="360"/>
        </w:tabs>
        <w:suppressAutoHyphens/>
        <w:spacing w:after="0" w:line="240" w:lineRule="auto"/>
        <w:ind w:left="0" w:firstLine="709"/>
        <w:jc w:val="both"/>
        <w:rPr>
          <w:sz w:val="24"/>
          <w:szCs w:val="24"/>
        </w:rPr>
      </w:pPr>
      <w:proofErr w:type="spellStart"/>
      <w:r>
        <w:rPr>
          <w:sz w:val="24"/>
          <w:szCs w:val="24"/>
        </w:rPr>
        <w:t>Шу</w:t>
      </w:r>
      <w:proofErr w:type="spellEnd"/>
      <w:r>
        <w:rPr>
          <w:sz w:val="24"/>
          <w:szCs w:val="24"/>
        </w:rPr>
        <w:t xml:space="preserve"> </w:t>
      </w:r>
      <w:proofErr w:type="spellStart"/>
      <w:r>
        <w:rPr>
          <w:sz w:val="24"/>
          <w:szCs w:val="24"/>
        </w:rPr>
        <w:t>Бонг</w:t>
      </w:r>
      <w:proofErr w:type="spellEnd"/>
      <w:r>
        <w:rPr>
          <w:sz w:val="24"/>
          <w:szCs w:val="24"/>
        </w:rPr>
        <w:t xml:space="preserve"> показал знания и навыки на собеседовании, но сотруднику отдела кадров не понравился его «</w:t>
      </w:r>
      <w:proofErr w:type="spellStart"/>
      <w:r>
        <w:rPr>
          <w:sz w:val="24"/>
          <w:szCs w:val="24"/>
        </w:rPr>
        <w:t>гьяла-хольский</w:t>
      </w:r>
      <w:proofErr w:type="spellEnd"/>
      <w:r>
        <w:rPr>
          <w:sz w:val="24"/>
          <w:szCs w:val="24"/>
        </w:rPr>
        <w:t>» акцент.</w:t>
      </w:r>
    </w:p>
    <w:p w:rsidR="00000000" w:rsidRDefault="00931A4D">
      <w:pPr>
        <w:numPr>
          <w:ilvl w:val="0"/>
          <w:numId w:val="45"/>
        </w:numPr>
        <w:tabs>
          <w:tab w:val="left" w:pos="360"/>
        </w:tabs>
        <w:suppressAutoHyphens/>
        <w:spacing w:after="0" w:line="240" w:lineRule="auto"/>
        <w:ind w:left="0" w:firstLine="709"/>
        <w:jc w:val="both"/>
        <w:rPr>
          <w:sz w:val="24"/>
          <w:szCs w:val="24"/>
        </w:rPr>
      </w:pPr>
      <w:proofErr w:type="spellStart"/>
      <w:r>
        <w:rPr>
          <w:sz w:val="24"/>
          <w:szCs w:val="24"/>
        </w:rPr>
        <w:t>Шу</w:t>
      </w:r>
      <w:proofErr w:type="spellEnd"/>
      <w:r>
        <w:rPr>
          <w:sz w:val="24"/>
          <w:szCs w:val="24"/>
        </w:rPr>
        <w:t xml:space="preserve"> </w:t>
      </w:r>
      <w:proofErr w:type="spellStart"/>
      <w:r>
        <w:rPr>
          <w:sz w:val="24"/>
          <w:szCs w:val="24"/>
        </w:rPr>
        <w:t>Бонг</w:t>
      </w:r>
      <w:proofErr w:type="spellEnd"/>
      <w:r>
        <w:rPr>
          <w:sz w:val="24"/>
          <w:szCs w:val="24"/>
        </w:rPr>
        <w:t xml:space="preserve"> указал в анкете, что по национальности он  </w:t>
      </w:r>
      <w:proofErr w:type="spellStart"/>
      <w:r>
        <w:rPr>
          <w:sz w:val="24"/>
          <w:szCs w:val="24"/>
        </w:rPr>
        <w:t>гьяла-холец</w:t>
      </w:r>
      <w:proofErr w:type="spellEnd"/>
      <w:r>
        <w:rPr>
          <w:sz w:val="24"/>
          <w:szCs w:val="24"/>
        </w:rPr>
        <w:t xml:space="preserve">. Согласно Закону Государства </w:t>
      </w:r>
      <w:proofErr w:type="spellStart"/>
      <w:r>
        <w:rPr>
          <w:sz w:val="24"/>
          <w:szCs w:val="24"/>
        </w:rPr>
        <w:t>Добан</w:t>
      </w:r>
      <w:proofErr w:type="spellEnd"/>
      <w:r>
        <w:rPr>
          <w:sz w:val="24"/>
          <w:szCs w:val="24"/>
        </w:rPr>
        <w:t xml:space="preserve"> «Об особом статусе территории </w:t>
      </w:r>
      <w:proofErr w:type="spellStart"/>
      <w:r>
        <w:rPr>
          <w:sz w:val="24"/>
          <w:szCs w:val="24"/>
        </w:rPr>
        <w:t>Гья</w:t>
      </w:r>
      <w:r>
        <w:rPr>
          <w:sz w:val="24"/>
          <w:szCs w:val="24"/>
        </w:rPr>
        <w:t>л</w:t>
      </w:r>
      <w:proofErr w:type="gramStart"/>
      <w:r>
        <w:rPr>
          <w:sz w:val="24"/>
          <w:szCs w:val="24"/>
        </w:rPr>
        <w:t>а</w:t>
      </w:r>
      <w:proofErr w:type="spellEnd"/>
      <w:r>
        <w:rPr>
          <w:sz w:val="24"/>
          <w:szCs w:val="24"/>
        </w:rPr>
        <w:t>-</w:t>
      </w:r>
      <w:proofErr w:type="gramEnd"/>
      <w:r>
        <w:rPr>
          <w:sz w:val="24"/>
          <w:szCs w:val="24"/>
        </w:rPr>
        <w:t xml:space="preserve"> </w:t>
      </w:r>
      <w:proofErr w:type="spellStart"/>
      <w:r>
        <w:rPr>
          <w:sz w:val="24"/>
          <w:szCs w:val="24"/>
        </w:rPr>
        <w:t>Хола</w:t>
      </w:r>
      <w:proofErr w:type="spellEnd"/>
      <w:r>
        <w:rPr>
          <w:sz w:val="24"/>
          <w:szCs w:val="24"/>
        </w:rPr>
        <w:t xml:space="preserve">» при приеме на работу </w:t>
      </w:r>
      <w:r>
        <w:rPr>
          <w:sz w:val="24"/>
          <w:szCs w:val="24"/>
        </w:rPr>
        <w:lastRenderedPageBreak/>
        <w:t xml:space="preserve">преимущество имеют переселенцы из других регионов </w:t>
      </w:r>
      <w:proofErr w:type="spellStart"/>
      <w:r>
        <w:rPr>
          <w:sz w:val="24"/>
          <w:szCs w:val="24"/>
        </w:rPr>
        <w:t>Добана</w:t>
      </w:r>
      <w:proofErr w:type="spellEnd"/>
      <w:r>
        <w:rPr>
          <w:sz w:val="24"/>
          <w:szCs w:val="24"/>
        </w:rPr>
        <w:t xml:space="preserve">. В инструкции Министерства </w:t>
      </w:r>
      <w:proofErr w:type="gramStart"/>
      <w:r>
        <w:rPr>
          <w:sz w:val="24"/>
          <w:szCs w:val="24"/>
        </w:rPr>
        <w:t xml:space="preserve">тяжелей промышленности </w:t>
      </w:r>
      <w:proofErr w:type="spellStart"/>
      <w:r>
        <w:rPr>
          <w:sz w:val="24"/>
          <w:szCs w:val="24"/>
        </w:rPr>
        <w:t>Добана</w:t>
      </w:r>
      <w:proofErr w:type="spellEnd"/>
      <w:r>
        <w:rPr>
          <w:sz w:val="24"/>
          <w:szCs w:val="24"/>
        </w:rPr>
        <w:t xml:space="preserve"> перечислен</w:t>
      </w:r>
      <w:proofErr w:type="gramEnd"/>
      <w:r>
        <w:rPr>
          <w:sz w:val="24"/>
          <w:szCs w:val="24"/>
        </w:rPr>
        <w:t xml:space="preserve"> ряд специальностей, работать по которые могут только переселенцы. На это место был принят квалифицир</w:t>
      </w:r>
      <w:r>
        <w:rPr>
          <w:sz w:val="24"/>
          <w:szCs w:val="24"/>
        </w:rPr>
        <w:t xml:space="preserve">ованный специалист, переселившийся в </w:t>
      </w:r>
      <w:proofErr w:type="spellStart"/>
      <w:r>
        <w:rPr>
          <w:sz w:val="24"/>
          <w:szCs w:val="24"/>
        </w:rPr>
        <w:t>Гьяла-Холу</w:t>
      </w:r>
      <w:proofErr w:type="spellEnd"/>
      <w:r>
        <w:rPr>
          <w:sz w:val="24"/>
          <w:szCs w:val="24"/>
        </w:rPr>
        <w:t xml:space="preserve"> из другого региона.  </w:t>
      </w:r>
    </w:p>
    <w:p w:rsidR="00000000" w:rsidRDefault="00931A4D">
      <w:pPr>
        <w:tabs>
          <w:tab w:val="left" w:pos="360"/>
        </w:tabs>
        <w:spacing w:after="0" w:line="240" w:lineRule="auto"/>
        <w:ind w:firstLine="709"/>
        <w:jc w:val="both"/>
        <w:rPr>
          <w:sz w:val="24"/>
          <w:szCs w:val="24"/>
        </w:rPr>
      </w:pPr>
      <w:r>
        <w:rPr>
          <w:sz w:val="24"/>
          <w:szCs w:val="24"/>
          <w:u w:val="single"/>
        </w:rPr>
        <w:t>Вопросы</w:t>
      </w:r>
      <w:r>
        <w:rPr>
          <w:sz w:val="24"/>
          <w:szCs w:val="24"/>
        </w:rPr>
        <w:t>:</w:t>
      </w:r>
    </w:p>
    <w:p w:rsidR="00000000" w:rsidRDefault="00931A4D">
      <w:pPr>
        <w:pStyle w:val="FR1"/>
        <w:numPr>
          <w:ilvl w:val="1"/>
          <w:numId w:val="45"/>
        </w:numPr>
        <w:tabs>
          <w:tab w:val="left" w:pos="1440"/>
          <w:tab w:val="left" w:pos="1494"/>
        </w:tabs>
        <w:suppressAutoHyphens w:val="0"/>
        <w:spacing w:before="0" w:line="240" w:lineRule="auto"/>
        <w:ind w:left="0" w:firstLine="709"/>
        <w:rPr>
          <w:sz w:val="24"/>
          <w:szCs w:val="24"/>
        </w:rPr>
      </w:pPr>
      <w:r>
        <w:rPr>
          <w:sz w:val="24"/>
          <w:szCs w:val="24"/>
        </w:rPr>
        <w:t>Оцените эти причины с точки зрения соблюдения запрета дискриминации при приеме на работу.</w:t>
      </w:r>
    </w:p>
    <w:p w:rsidR="00000000" w:rsidRDefault="00931A4D">
      <w:pPr>
        <w:numPr>
          <w:ilvl w:val="1"/>
          <w:numId w:val="46"/>
        </w:numPr>
        <w:tabs>
          <w:tab w:val="left" w:pos="1440"/>
        </w:tabs>
        <w:suppressAutoHyphens/>
        <w:spacing w:after="0" w:line="240" w:lineRule="auto"/>
        <w:ind w:left="0" w:firstLine="709"/>
        <w:jc w:val="both"/>
        <w:rPr>
          <w:sz w:val="24"/>
          <w:szCs w:val="24"/>
        </w:rPr>
      </w:pPr>
      <w:r>
        <w:rPr>
          <w:sz w:val="24"/>
          <w:szCs w:val="24"/>
        </w:rPr>
        <w:t xml:space="preserve">Как вам кажется, в чем разница между вторым и третьем случаем? </w:t>
      </w:r>
    </w:p>
    <w:p w:rsidR="00000000" w:rsidRDefault="00931A4D">
      <w:pPr>
        <w:pStyle w:val="FR1"/>
        <w:tabs>
          <w:tab w:val="left" w:pos="1494"/>
        </w:tabs>
        <w:suppressAutoHyphens w:val="0"/>
        <w:spacing w:before="0" w:line="240" w:lineRule="auto"/>
        <w:ind w:firstLine="709"/>
        <w:rPr>
          <w:sz w:val="24"/>
          <w:szCs w:val="24"/>
        </w:rPr>
      </w:pPr>
      <w:r>
        <w:rPr>
          <w:sz w:val="24"/>
          <w:szCs w:val="24"/>
          <w:u w:val="single"/>
        </w:rPr>
        <w:t>Примечания для учителя</w:t>
      </w:r>
      <w:r>
        <w:rPr>
          <w:sz w:val="24"/>
          <w:szCs w:val="24"/>
        </w:rPr>
        <w:t>:</w:t>
      </w:r>
    </w:p>
    <w:p w:rsidR="00000000" w:rsidRDefault="00931A4D">
      <w:pPr>
        <w:tabs>
          <w:tab w:val="left" w:pos="360"/>
        </w:tabs>
        <w:suppressAutoHyphens/>
        <w:spacing w:after="0" w:line="240" w:lineRule="auto"/>
        <w:ind w:firstLine="709"/>
        <w:jc w:val="both"/>
        <w:rPr>
          <w:sz w:val="24"/>
          <w:szCs w:val="24"/>
        </w:rPr>
      </w:pPr>
      <w:r>
        <w:rPr>
          <w:sz w:val="24"/>
          <w:szCs w:val="24"/>
        </w:rPr>
        <w:t>В первом случае говорить о дискриминации нельзя, принцип равенства соблюден, так как любой человек, не обладающий необходимой квалификацией, не может быть принят на эту работу.</w:t>
      </w:r>
    </w:p>
    <w:p w:rsidR="00000000" w:rsidRDefault="00931A4D">
      <w:pPr>
        <w:spacing w:after="0" w:line="240" w:lineRule="auto"/>
        <w:ind w:firstLine="709"/>
        <w:jc w:val="both"/>
        <w:rPr>
          <w:sz w:val="24"/>
          <w:szCs w:val="24"/>
        </w:rPr>
      </w:pPr>
      <w:r>
        <w:rPr>
          <w:sz w:val="24"/>
          <w:szCs w:val="24"/>
        </w:rPr>
        <w:t xml:space="preserve">Во втором и третьем случаях мы говорим о дискриминации. </w:t>
      </w:r>
    </w:p>
    <w:p w:rsidR="00000000" w:rsidRDefault="00931A4D">
      <w:pPr>
        <w:spacing w:after="0" w:line="240" w:lineRule="auto"/>
        <w:ind w:firstLine="709"/>
        <w:jc w:val="both"/>
        <w:rPr>
          <w:sz w:val="24"/>
          <w:szCs w:val="24"/>
        </w:rPr>
      </w:pPr>
      <w:r>
        <w:rPr>
          <w:sz w:val="24"/>
          <w:szCs w:val="24"/>
        </w:rPr>
        <w:t>Во втором случае сотр</w:t>
      </w:r>
      <w:r>
        <w:rPr>
          <w:sz w:val="24"/>
          <w:szCs w:val="24"/>
        </w:rPr>
        <w:t xml:space="preserve">удник отдела кадров руководствовался неважными для хорошей работы качествами претендента. Акцент человека никак не </w:t>
      </w:r>
      <w:proofErr w:type="gramStart"/>
      <w:r>
        <w:rPr>
          <w:sz w:val="24"/>
          <w:szCs w:val="24"/>
        </w:rPr>
        <w:t>связана</w:t>
      </w:r>
      <w:proofErr w:type="gramEnd"/>
      <w:r>
        <w:rPr>
          <w:sz w:val="24"/>
          <w:szCs w:val="24"/>
        </w:rPr>
        <w:t xml:space="preserve"> с его умением налаживать промышленных роботов, поэтому нельзя обращаться с ним иначе, чем с другими квалифицированными претендентами.</w:t>
      </w:r>
    </w:p>
    <w:p w:rsidR="00000000" w:rsidRDefault="00931A4D">
      <w:pPr>
        <w:spacing w:after="0" w:line="240" w:lineRule="auto"/>
        <w:ind w:firstLine="709"/>
        <w:jc w:val="both"/>
        <w:rPr>
          <w:sz w:val="24"/>
          <w:szCs w:val="24"/>
        </w:rPr>
      </w:pPr>
      <w:r>
        <w:rPr>
          <w:sz w:val="24"/>
          <w:szCs w:val="24"/>
        </w:rPr>
        <w:t xml:space="preserve">Гораздо более опасен третий случай. </w:t>
      </w:r>
    </w:p>
    <w:p w:rsidR="00000000" w:rsidRDefault="00931A4D">
      <w:pPr>
        <w:spacing w:after="0" w:line="240" w:lineRule="auto"/>
        <w:ind w:firstLine="709"/>
        <w:jc w:val="both"/>
        <w:rPr>
          <w:sz w:val="24"/>
          <w:szCs w:val="24"/>
        </w:rPr>
      </w:pPr>
      <w:r>
        <w:rPr>
          <w:sz w:val="24"/>
          <w:szCs w:val="24"/>
        </w:rPr>
        <w:t xml:space="preserve">В нем человека даже не допустили до собеседования, когда узнали, что по национальности он </w:t>
      </w:r>
      <w:proofErr w:type="spellStart"/>
      <w:r>
        <w:rPr>
          <w:sz w:val="24"/>
          <w:szCs w:val="24"/>
        </w:rPr>
        <w:t>гьяла-холец</w:t>
      </w:r>
      <w:proofErr w:type="spellEnd"/>
      <w:r>
        <w:rPr>
          <w:sz w:val="24"/>
          <w:szCs w:val="24"/>
        </w:rPr>
        <w:t>. Не важно, каковы его деловые или личные качества — он вообще не имел шансов поступить на эту работу потому, что сущ</w:t>
      </w:r>
      <w:r>
        <w:rPr>
          <w:sz w:val="24"/>
          <w:szCs w:val="24"/>
        </w:rPr>
        <w:t xml:space="preserve">ествуют закон и подзаконный акт, запрещающие всем </w:t>
      </w:r>
      <w:proofErr w:type="spellStart"/>
      <w:r>
        <w:rPr>
          <w:sz w:val="24"/>
          <w:szCs w:val="24"/>
        </w:rPr>
        <w:t>гьяла-хольцам</w:t>
      </w:r>
      <w:proofErr w:type="spellEnd"/>
      <w:r>
        <w:rPr>
          <w:sz w:val="24"/>
          <w:szCs w:val="24"/>
        </w:rPr>
        <w:t xml:space="preserve"> работать по этой специальности. </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b/>
          <w:sz w:val="24"/>
          <w:szCs w:val="24"/>
        </w:rPr>
      </w:pPr>
      <w:r>
        <w:rPr>
          <w:b/>
          <w:sz w:val="24"/>
          <w:szCs w:val="24"/>
        </w:rPr>
        <w:lastRenderedPageBreak/>
        <w:t xml:space="preserve">Б) </w:t>
      </w:r>
      <w:r>
        <w:rPr>
          <w:sz w:val="24"/>
          <w:szCs w:val="24"/>
        </w:rPr>
        <w:t>Прочитайте статью из «</w:t>
      </w:r>
      <w:proofErr w:type="spellStart"/>
      <w:r>
        <w:rPr>
          <w:sz w:val="24"/>
          <w:szCs w:val="24"/>
        </w:rPr>
        <w:t>гьяла-хольской</w:t>
      </w:r>
      <w:proofErr w:type="spellEnd"/>
      <w:r>
        <w:rPr>
          <w:sz w:val="24"/>
          <w:szCs w:val="24"/>
        </w:rPr>
        <w:t>» газеты.</w:t>
      </w:r>
      <w:r>
        <w:rPr>
          <w:sz w:val="24"/>
          <w:szCs w:val="24"/>
          <w:u w:val="single"/>
        </w:rPr>
        <w:t xml:space="preserve"> </w:t>
      </w:r>
      <w:r>
        <w:rPr>
          <w:b/>
          <w:sz w:val="24"/>
          <w:szCs w:val="24"/>
        </w:rPr>
        <w:t xml:space="preserve">Оцените ее с точки зрения равенства трудовых прав </w:t>
      </w:r>
      <w:proofErr w:type="spellStart"/>
      <w:r>
        <w:rPr>
          <w:b/>
          <w:sz w:val="24"/>
          <w:szCs w:val="24"/>
        </w:rPr>
        <w:t>добанцев</w:t>
      </w:r>
      <w:proofErr w:type="spellEnd"/>
      <w:r>
        <w:rPr>
          <w:b/>
          <w:sz w:val="24"/>
          <w:szCs w:val="24"/>
        </w:rPr>
        <w:t xml:space="preserve"> и </w:t>
      </w:r>
      <w:proofErr w:type="spellStart"/>
      <w:r>
        <w:rPr>
          <w:b/>
          <w:sz w:val="24"/>
          <w:szCs w:val="24"/>
        </w:rPr>
        <w:t>гьяла-хольцев</w:t>
      </w:r>
      <w:proofErr w:type="spellEnd"/>
      <w:r>
        <w:rPr>
          <w:b/>
          <w:sz w:val="24"/>
          <w:szCs w:val="24"/>
        </w:rPr>
        <w:t>.</w:t>
      </w:r>
    </w:p>
    <w:p w:rsidR="00000000" w:rsidRDefault="00931A4D">
      <w:pPr>
        <w:spacing w:after="0" w:line="240" w:lineRule="auto"/>
        <w:ind w:firstLine="709"/>
        <w:jc w:val="both"/>
        <w:rPr>
          <w:sz w:val="24"/>
        </w:rPr>
      </w:pPr>
      <w:r>
        <w:rPr>
          <w:sz w:val="24"/>
        </w:rPr>
        <w:t>Успехи агропромышленного комплекс</w:t>
      </w:r>
      <w:r>
        <w:rPr>
          <w:sz w:val="24"/>
        </w:rPr>
        <w:t xml:space="preserve">а Территории </w:t>
      </w:r>
      <w:proofErr w:type="spellStart"/>
      <w:r>
        <w:rPr>
          <w:sz w:val="24"/>
        </w:rPr>
        <w:t>Гьяла</w:t>
      </w:r>
      <w:proofErr w:type="spellEnd"/>
      <w:r>
        <w:rPr>
          <w:sz w:val="24"/>
        </w:rPr>
        <w:t xml:space="preserve"> </w:t>
      </w:r>
      <w:proofErr w:type="spellStart"/>
      <w:r>
        <w:rPr>
          <w:sz w:val="24"/>
        </w:rPr>
        <w:t>Хола</w:t>
      </w:r>
      <w:proofErr w:type="spellEnd"/>
      <w:r>
        <w:rPr>
          <w:sz w:val="24"/>
        </w:rPr>
        <w:t>. Растущий рынок.</w:t>
      </w:r>
    </w:p>
    <w:p w:rsidR="00000000" w:rsidRDefault="00931A4D">
      <w:pPr>
        <w:pStyle w:val="af0"/>
        <w:ind w:firstLine="709"/>
        <w:jc w:val="both"/>
      </w:pPr>
      <w:r>
        <w:t xml:space="preserve">В конце декабря завершается реконструкция комбината по выпуску соков, принадлежащего Х-Д </w:t>
      </w:r>
      <w:proofErr w:type="spellStart"/>
      <w:r>
        <w:t>Juice</w:t>
      </w:r>
      <w:proofErr w:type="spellEnd"/>
      <w:r>
        <w:t xml:space="preserve">. Комбинат распложен в пригороде столицы </w:t>
      </w:r>
      <w:proofErr w:type="spellStart"/>
      <w:r>
        <w:t>Ньяк</w:t>
      </w:r>
      <w:proofErr w:type="spellEnd"/>
      <w:r>
        <w:t>. После реконструкции производительность комбината вырастет почти в три раза</w:t>
      </w:r>
      <w:r>
        <w:t xml:space="preserve">. До весны, когда крупнейшая компания </w:t>
      </w:r>
      <w:proofErr w:type="spellStart"/>
      <w:r>
        <w:t>Гьяла</w:t>
      </w:r>
      <w:proofErr w:type="spellEnd"/>
      <w:r>
        <w:t xml:space="preserve"> </w:t>
      </w:r>
      <w:proofErr w:type="spellStart"/>
      <w:r>
        <w:t>Хола</w:t>
      </w:r>
      <w:proofErr w:type="spellEnd"/>
      <w:r>
        <w:t xml:space="preserve"> </w:t>
      </w:r>
      <w:proofErr w:type="spellStart"/>
      <w:r>
        <w:t>Ltd</w:t>
      </w:r>
      <w:proofErr w:type="spellEnd"/>
      <w:r>
        <w:t xml:space="preserve"> пустит в ход новые линии, и закончит аналогичную реконструкцию, комбинат будет оставаться крупнейшим в стране. </w:t>
      </w:r>
    </w:p>
    <w:p w:rsidR="00000000" w:rsidRDefault="00931A4D">
      <w:pPr>
        <w:spacing w:after="0" w:line="240" w:lineRule="auto"/>
        <w:ind w:firstLine="709"/>
        <w:jc w:val="both"/>
        <w:rPr>
          <w:sz w:val="24"/>
        </w:rPr>
      </w:pPr>
      <w:proofErr w:type="gramStart"/>
      <w:r>
        <w:rPr>
          <w:sz w:val="24"/>
        </w:rPr>
        <w:t xml:space="preserve">Начиная с 1999 года </w:t>
      </w:r>
      <w:proofErr w:type="spellStart"/>
      <w:r>
        <w:rPr>
          <w:sz w:val="24"/>
        </w:rPr>
        <w:t>добанский</w:t>
      </w:r>
      <w:proofErr w:type="spellEnd"/>
      <w:r>
        <w:rPr>
          <w:sz w:val="24"/>
        </w:rPr>
        <w:t xml:space="preserve"> рынок соков рос</w:t>
      </w:r>
      <w:proofErr w:type="gramEnd"/>
      <w:r>
        <w:rPr>
          <w:sz w:val="24"/>
        </w:rPr>
        <w:t xml:space="preserve"> быстрыми темпами. По данным маркетинговых исс</w:t>
      </w:r>
      <w:r>
        <w:rPr>
          <w:sz w:val="24"/>
        </w:rPr>
        <w:t xml:space="preserve">ледований, наши соотечественники выпили в 2000 году 760 млрд. л соков, а </w:t>
      </w:r>
      <w:proofErr w:type="gramStart"/>
      <w:r>
        <w:rPr>
          <w:sz w:val="24"/>
        </w:rPr>
        <w:t>в</w:t>
      </w:r>
      <w:proofErr w:type="gramEnd"/>
      <w:r>
        <w:rPr>
          <w:sz w:val="24"/>
        </w:rPr>
        <w:t xml:space="preserve"> нынешнем выпьют уже 1,6 млрд. литров. Как заявил нашей газете Генеральный директор компании Х-Д </w:t>
      </w:r>
      <w:proofErr w:type="spellStart"/>
      <w:r>
        <w:rPr>
          <w:sz w:val="24"/>
        </w:rPr>
        <w:t>Juice</w:t>
      </w:r>
      <w:proofErr w:type="spellEnd"/>
      <w:r>
        <w:rPr>
          <w:sz w:val="24"/>
        </w:rPr>
        <w:t xml:space="preserve"> г-н Ван </w:t>
      </w:r>
      <w:proofErr w:type="spellStart"/>
      <w:r>
        <w:rPr>
          <w:sz w:val="24"/>
        </w:rPr>
        <w:t>Джес</w:t>
      </w:r>
      <w:proofErr w:type="spellEnd"/>
      <w:proofErr w:type="gramStart"/>
      <w:r>
        <w:rPr>
          <w:sz w:val="24"/>
        </w:rPr>
        <w:t xml:space="preserve"> </w:t>
      </w:r>
      <w:proofErr w:type="spellStart"/>
      <w:r>
        <w:rPr>
          <w:sz w:val="24"/>
        </w:rPr>
        <w:t>Д</w:t>
      </w:r>
      <w:proofErr w:type="gramEnd"/>
      <w:r>
        <w:rPr>
          <w:sz w:val="24"/>
        </w:rPr>
        <w:t>ак</w:t>
      </w:r>
      <w:proofErr w:type="spellEnd"/>
      <w:r>
        <w:rPr>
          <w:sz w:val="24"/>
        </w:rPr>
        <w:t xml:space="preserve">, реконструкция </w:t>
      </w:r>
      <w:proofErr w:type="spellStart"/>
      <w:r>
        <w:rPr>
          <w:sz w:val="24"/>
        </w:rPr>
        <w:t>гьяла-хольского</w:t>
      </w:r>
      <w:proofErr w:type="spellEnd"/>
      <w:r>
        <w:rPr>
          <w:sz w:val="24"/>
        </w:rPr>
        <w:t xml:space="preserve"> предприятия велась в расчете на</w:t>
      </w:r>
      <w:r>
        <w:rPr>
          <w:sz w:val="24"/>
        </w:rPr>
        <w:t xml:space="preserve"> рост рынка в будущем году, который сама компания оценивает в 25%.</w:t>
      </w:r>
    </w:p>
    <w:p w:rsidR="00000000" w:rsidRDefault="00931A4D">
      <w:pPr>
        <w:spacing w:after="0" w:line="240" w:lineRule="auto"/>
        <w:ind w:firstLine="709"/>
        <w:jc w:val="both"/>
        <w:rPr>
          <w:b/>
          <w:sz w:val="24"/>
        </w:rPr>
      </w:pPr>
      <w:r>
        <w:rPr>
          <w:sz w:val="24"/>
        </w:rPr>
        <w:t xml:space="preserve"> «Сегодня потребление соков составляет примерно 8 литров на душу населения, в два раза меньше, чем в Европе. Мы надеемся, что потребление соков будет расти в течение нескольких следующих ле</w:t>
      </w:r>
      <w:r>
        <w:rPr>
          <w:sz w:val="24"/>
        </w:rPr>
        <w:t xml:space="preserve">т». Стоит отметить и то, что главными поставщиками сырья для производства соков остаются ведущие предприятия сельскохозяйственной продукции, в основном фруктов и овощей, расположенные на территории </w:t>
      </w:r>
      <w:proofErr w:type="spellStart"/>
      <w:r>
        <w:rPr>
          <w:sz w:val="24"/>
        </w:rPr>
        <w:t>Гьяла</w:t>
      </w:r>
      <w:proofErr w:type="spellEnd"/>
      <w:r>
        <w:rPr>
          <w:sz w:val="24"/>
        </w:rPr>
        <w:t xml:space="preserve"> </w:t>
      </w:r>
      <w:proofErr w:type="spellStart"/>
      <w:r>
        <w:rPr>
          <w:sz w:val="24"/>
        </w:rPr>
        <w:t>Хола</w:t>
      </w:r>
      <w:proofErr w:type="spellEnd"/>
      <w:r>
        <w:rPr>
          <w:sz w:val="24"/>
        </w:rPr>
        <w:t>. Так, крупнейшее садоводческое товарищество «Фа</w:t>
      </w:r>
      <w:r>
        <w:rPr>
          <w:sz w:val="24"/>
        </w:rPr>
        <w:t xml:space="preserve">н Жен» было основано приехавшим из </w:t>
      </w:r>
      <w:proofErr w:type="spellStart"/>
      <w:r>
        <w:rPr>
          <w:sz w:val="24"/>
        </w:rPr>
        <w:t>Добана</w:t>
      </w:r>
      <w:proofErr w:type="spellEnd"/>
      <w:r>
        <w:rPr>
          <w:sz w:val="24"/>
        </w:rPr>
        <w:t xml:space="preserve"> в </w:t>
      </w:r>
      <w:proofErr w:type="spellStart"/>
      <w:r>
        <w:rPr>
          <w:sz w:val="24"/>
        </w:rPr>
        <w:t>Ньяк</w:t>
      </w:r>
      <w:proofErr w:type="spellEnd"/>
      <w:r>
        <w:rPr>
          <w:sz w:val="24"/>
        </w:rPr>
        <w:t xml:space="preserve"> двадцать лет назад г-ном</w:t>
      </w:r>
      <w:proofErr w:type="gramStart"/>
      <w:r>
        <w:rPr>
          <w:sz w:val="24"/>
        </w:rPr>
        <w:t xml:space="preserve"> Ч</w:t>
      </w:r>
      <w:proofErr w:type="gramEnd"/>
      <w:r>
        <w:rPr>
          <w:sz w:val="24"/>
        </w:rPr>
        <w:t xml:space="preserve">ту Ваш Чих. Г-н </w:t>
      </w:r>
      <w:proofErr w:type="spellStart"/>
      <w:r>
        <w:rPr>
          <w:sz w:val="24"/>
        </w:rPr>
        <w:t>Ноам</w:t>
      </w:r>
      <w:proofErr w:type="spellEnd"/>
      <w:r>
        <w:rPr>
          <w:sz w:val="24"/>
        </w:rPr>
        <w:t xml:space="preserve"> начинал свое товарищество буквально на </w:t>
      </w:r>
      <w:r>
        <w:rPr>
          <w:sz w:val="24"/>
        </w:rPr>
        <w:lastRenderedPageBreak/>
        <w:t>пустом месте, преодолевая сопротивление многих факторов, и прежде всего социальную и экономическую неразвитость округа. М</w:t>
      </w:r>
      <w:r>
        <w:rPr>
          <w:sz w:val="24"/>
        </w:rPr>
        <w:t>ного усилий было затрачено на привлечение средств и, что особенно важно, специалистов высокого класса в производство. Необходимо было пригласить агрономов, мелиораторов, биологов, технологов чтобы поднять сельскохозяйственное производство. Местные жители м</w:t>
      </w:r>
      <w:r>
        <w:rPr>
          <w:sz w:val="24"/>
        </w:rPr>
        <w:t xml:space="preserve">огли быть привлечены, в силу традиционно низкой профессиональной подготовки, только к  неквалифицированному труду. Благодаря тому, что садоводческое товарищество процветает, поставляя свою продукцию в </w:t>
      </w:r>
      <w:proofErr w:type="spellStart"/>
      <w:r>
        <w:rPr>
          <w:sz w:val="24"/>
        </w:rPr>
        <w:t>Добан</w:t>
      </w:r>
      <w:proofErr w:type="spellEnd"/>
      <w:r>
        <w:rPr>
          <w:sz w:val="24"/>
        </w:rPr>
        <w:t>, в Австралию, в страны Европы, появилась возможно</w:t>
      </w:r>
      <w:r>
        <w:rPr>
          <w:sz w:val="24"/>
        </w:rPr>
        <w:t xml:space="preserve">сть занять под посадки и перерабатывающие цеха еще несколько сотен гектаров земли. Это даст новые рабочие места, в том числе коренному населению, и повысит уровень жизни. </w:t>
      </w:r>
    </w:p>
    <w:p w:rsidR="00000000" w:rsidRDefault="00931A4D">
      <w:pPr>
        <w:spacing w:after="0" w:line="240" w:lineRule="auto"/>
        <w:ind w:firstLine="709"/>
        <w:jc w:val="both"/>
        <w:rPr>
          <w:sz w:val="24"/>
          <w:szCs w:val="24"/>
        </w:rPr>
      </w:pPr>
    </w:p>
    <w:p w:rsidR="00000000" w:rsidRDefault="00931A4D">
      <w:pPr>
        <w:spacing w:after="0" w:line="240" w:lineRule="auto"/>
        <w:ind w:firstLine="709"/>
        <w:jc w:val="both"/>
        <w:rPr>
          <w:sz w:val="24"/>
          <w:szCs w:val="24"/>
        </w:rPr>
      </w:pPr>
      <w:r>
        <w:rPr>
          <w:sz w:val="24"/>
          <w:szCs w:val="24"/>
        </w:rPr>
        <w:t>4. Одна и та же ситуация может быть признана обычной или дискриминационной в зависи</w:t>
      </w:r>
      <w:r>
        <w:rPr>
          <w:sz w:val="24"/>
          <w:szCs w:val="24"/>
        </w:rPr>
        <w:t xml:space="preserve">мости от разных условий. </w:t>
      </w:r>
      <w:r>
        <w:rPr>
          <w:b/>
          <w:sz w:val="24"/>
          <w:szCs w:val="24"/>
        </w:rPr>
        <w:t>Заполните эту таблицу, описав условия, при которых ситуация будет являться дискриминационной или не дискриминационной</w:t>
      </w:r>
      <w:r>
        <w:rPr>
          <w:sz w:val="24"/>
          <w:szCs w:val="24"/>
        </w:rPr>
        <w:t>.</w:t>
      </w:r>
    </w:p>
    <w:p w:rsidR="00000000" w:rsidRDefault="00931A4D">
      <w:pPr>
        <w:spacing w:after="0" w:line="240" w:lineRule="auto"/>
        <w:ind w:firstLine="709"/>
        <w:jc w:val="both"/>
        <w:rPr>
          <w:sz w:val="24"/>
          <w:szCs w:val="24"/>
        </w:rPr>
      </w:pPr>
      <w:r>
        <w:rPr>
          <w:sz w:val="24"/>
          <w:szCs w:val="24"/>
        </w:rPr>
        <w:t>Пример:</w:t>
      </w:r>
    </w:p>
    <w:tbl>
      <w:tblPr>
        <w:tblW w:w="9289" w:type="dxa"/>
        <w:tblInd w:w="108" w:type="dxa"/>
        <w:tblLayout w:type="fixed"/>
        <w:tblLook w:val="0000"/>
      </w:tblPr>
      <w:tblGrid>
        <w:gridCol w:w="2127"/>
        <w:gridCol w:w="2976"/>
        <w:gridCol w:w="4186"/>
      </w:tblGrid>
      <w:tr w:rsidR="00000000">
        <w:tc>
          <w:tcPr>
            <w:tcW w:w="2127" w:type="dxa"/>
            <w:tcBorders>
              <w:top w:val="single" w:sz="4" w:space="0" w:color="000000"/>
              <w:left w:val="single" w:sz="4" w:space="0" w:color="000000"/>
              <w:bottom w:val="single" w:sz="4" w:space="0" w:color="000000"/>
            </w:tcBorders>
          </w:tcPr>
          <w:p w:rsidR="00000000" w:rsidRDefault="00931A4D">
            <w:pPr>
              <w:snapToGrid w:val="0"/>
              <w:spacing w:after="0" w:line="240" w:lineRule="auto"/>
              <w:ind w:firstLine="709"/>
              <w:jc w:val="both"/>
              <w:rPr>
                <w:sz w:val="24"/>
                <w:szCs w:val="24"/>
              </w:rPr>
            </w:pPr>
            <w:r>
              <w:rPr>
                <w:sz w:val="24"/>
                <w:szCs w:val="24"/>
              </w:rPr>
              <w:t>Ситуация</w:t>
            </w:r>
          </w:p>
        </w:tc>
        <w:tc>
          <w:tcPr>
            <w:tcW w:w="2976" w:type="dxa"/>
            <w:tcBorders>
              <w:top w:val="single" w:sz="4" w:space="0" w:color="000000"/>
              <w:left w:val="single" w:sz="4" w:space="0" w:color="000000"/>
              <w:bottom w:val="single" w:sz="4" w:space="0" w:color="000000"/>
            </w:tcBorders>
          </w:tcPr>
          <w:p w:rsidR="00000000" w:rsidRDefault="00931A4D">
            <w:pPr>
              <w:snapToGrid w:val="0"/>
              <w:spacing w:after="0" w:line="240" w:lineRule="auto"/>
              <w:ind w:firstLine="709"/>
              <w:jc w:val="both"/>
              <w:rPr>
                <w:sz w:val="24"/>
                <w:szCs w:val="24"/>
              </w:rPr>
            </w:pPr>
            <w:r>
              <w:rPr>
                <w:sz w:val="24"/>
                <w:szCs w:val="24"/>
              </w:rPr>
              <w:t>Дискриминация</w:t>
            </w:r>
          </w:p>
        </w:tc>
        <w:tc>
          <w:tcPr>
            <w:tcW w:w="4186" w:type="dxa"/>
            <w:tcBorders>
              <w:top w:val="single" w:sz="4" w:space="0" w:color="000000"/>
              <w:left w:val="single" w:sz="4" w:space="0" w:color="000000"/>
              <w:bottom w:val="single" w:sz="4" w:space="0" w:color="000000"/>
              <w:right w:val="single" w:sz="4" w:space="0" w:color="000000"/>
            </w:tcBorders>
          </w:tcPr>
          <w:p w:rsidR="00000000" w:rsidRDefault="00931A4D">
            <w:pPr>
              <w:snapToGrid w:val="0"/>
              <w:spacing w:after="0" w:line="240" w:lineRule="auto"/>
              <w:jc w:val="both"/>
              <w:rPr>
                <w:sz w:val="24"/>
                <w:szCs w:val="24"/>
              </w:rPr>
            </w:pPr>
            <w:proofErr w:type="spellStart"/>
            <w:r>
              <w:rPr>
                <w:sz w:val="24"/>
                <w:szCs w:val="24"/>
              </w:rPr>
              <w:t>Недискриминация</w:t>
            </w:r>
            <w:proofErr w:type="spellEnd"/>
          </w:p>
        </w:tc>
      </w:tr>
      <w:tr w:rsidR="00000000">
        <w:tc>
          <w:tcPr>
            <w:tcW w:w="2127" w:type="dxa"/>
            <w:tcBorders>
              <w:top w:val="single" w:sz="4" w:space="0" w:color="000000"/>
              <w:left w:val="single" w:sz="4" w:space="0" w:color="000000"/>
              <w:bottom w:val="single" w:sz="4" w:space="0" w:color="000000"/>
            </w:tcBorders>
          </w:tcPr>
          <w:p w:rsidR="00000000" w:rsidRDefault="00931A4D">
            <w:pPr>
              <w:snapToGrid w:val="0"/>
              <w:spacing w:after="0" w:line="240" w:lineRule="auto"/>
              <w:jc w:val="both"/>
              <w:rPr>
                <w:sz w:val="24"/>
                <w:szCs w:val="24"/>
              </w:rPr>
            </w:pPr>
            <w:r>
              <w:rPr>
                <w:sz w:val="24"/>
                <w:szCs w:val="24"/>
              </w:rPr>
              <w:t>Человека не принимают на работу</w:t>
            </w:r>
          </w:p>
        </w:tc>
        <w:tc>
          <w:tcPr>
            <w:tcW w:w="2976" w:type="dxa"/>
            <w:tcBorders>
              <w:top w:val="single" w:sz="4" w:space="0" w:color="000000"/>
              <w:left w:val="single" w:sz="4" w:space="0" w:color="000000"/>
              <w:bottom w:val="single" w:sz="4" w:space="0" w:color="000000"/>
            </w:tcBorders>
          </w:tcPr>
          <w:p w:rsidR="00000000" w:rsidRDefault="00931A4D">
            <w:pPr>
              <w:snapToGrid w:val="0"/>
              <w:spacing w:after="0" w:line="240" w:lineRule="auto"/>
              <w:jc w:val="both"/>
              <w:rPr>
                <w:sz w:val="24"/>
                <w:szCs w:val="24"/>
              </w:rPr>
            </w:pPr>
            <w:r>
              <w:rPr>
                <w:sz w:val="24"/>
                <w:szCs w:val="24"/>
              </w:rPr>
              <w:t>Работодатель руководствуется рас</w:t>
            </w:r>
            <w:r>
              <w:rPr>
                <w:sz w:val="24"/>
                <w:szCs w:val="24"/>
              </w:rPr>
              <w:t>овой принадлежностью претендента (или его полом, или возрастом), а не его знаниями и умениями</w:t>
            </w:r>
          </w:p>
        </w:tc>
        <w:tc>
          <w:tcPr>
            <w:tcW w:w="4186" w:type="dxa"/>
            <w:tcBorders>
              <w:top w:val="single" w:sz="4" w:space="0" w:color="000000"/>
              <w:left w:val="single" w:sz="4" w:space="0" w:color="000000"/>
              <w:bottom w:val="single" w:sz="4" w:space="0" w:color="000000"/>
              <w:right w:val="single" w:sz="4" w:space="0" w:color="000000"/>
            </w:tcBorders>
          </w:tcPr>
          <w:p w:rsidR="00000000" w:rsidRDefault="00931A4D">
            <w:pPr>
              <w:snapToGrid w:val="0"/>
              <w:spacing w:after="0" w:line="240" w:lineRule="auto"/>
              <w:jc w:val="both"/>
              <w:rPr>
                <w:sz w:val="24"/>
                <w:szCs w:val="24"/>
              </w:rPr>
            </w:pPr>
            <w:r>
              <w:rPr>
                <w:sz w:val="24"/>
                <w:szCs w:val="24"/>
              </w:rPr>
              <w:t>Претендент не</w:t>
            </w:r>
          </w:p>
          <w:p w:rsidR="00000000" w:rsidRDefault="00931A4D">
            <w:pPr>
              <w:snapToGrid w:val="0"/>
              <w:spacing w:after="0" w:line="240" w:lineRule="auto"/>
              <w:jc w:val="both"/>
              <w:rPr>
                <w:sz w:val="24"/>
                <w:szCs w:val="24"/>
              </w:rPr>
            </w:pPr>
            <w:r>
              <w:rPr>
                <w:sz w:val="24"/>
                <w:szCs w:val="24"/>
              </w:rPr>
              <w:t xml:space="preserve">обладает  </w:t>
            </w:r>
          </w:p>
          <w:p w:rsidR="00000000" w:rsidRDefault="00931A4D">
            <w:pPr>
              <w:snapToGrid w:val="0"/>
              <w:spacing w:after="0" w:line="240" w:lineRule="auto"/>
              <w:jc w:val="both"/>
              <w:rPr>
                <w:sz w:val="24"/>
                <w:szCs w:val="24"/>
              </w:rPr>
            </w:pPr>
            <w:r>
              <w:rPr>
                <w:sz w:val="24"/>
                <w:szCs w:val="24"/>
              </w:rPr>
              <w:t>знаниями и</w:t>
            </w:r>
          </w:p>
          <w:p w:rsidR="00000000" w:rsidRDefault="00931A4D">
            <w:pPr>
              <w:snapToGrid w:val="0"/>
              <w:spacing w:after="0" w:line="240" w:lineRule="auto"/>
              <w:jc w:val="both"/>
              <w:rPr>
                <w:sz w:val="24"/>
                <w:szCs w:val="24"/>
              </w:rPr>
            </w:pPr>
            <w:r>
              <w:rPr>
                <w:sz w:val="24"/>
                <w:szCs w:val="24"/>
              </w:rPr>
              <w:t xml:space="preserve"> умениями, </w:t>
            </w:r>
          </w:p>
          <w:p w:rsidR="00000000" w:rsidRDefault="00931A4D">
            <w:pPr>
              <w:snapToGrid w:val="0"/>
              <w:spacing w:after="0" w:line="240" w:lineRule="auto"/>
              <w:jc w:val="both"/>
              <w:rPr>
                <w:sz w:val="24"/>
                <w:szCs w:val="24"/>
              </w:rPr>
            </w:pPr>
            <w:r>
              <w:rPr>
                <w:sz w:val="24"/>
                <w:szCs w:val="24"/>
              </w:rPr>
              <w:t>необходимыми</w:t>
            </w:r>
          </w:p>
          <w:p w:rsidR="00000000" w:rsidRDefault="00931A4D">
            <w:pPr>
              <w:snapToGrid w:val="0"/>
              <w:spacing w:after="0" w:line="240" w:lineRule="auto"/>
              <w:jc w:val="both"/>
              <w:rPr>
                <w:sz w:val="24"/>
                <w:szCs w:val="24"/>
              </w:rPr>
            </w:pPr>
            <w:r>
              <w:rPr>
                <w:sz w:val="24"/>
                <w:szCs w:val="24"/>
              </w:rPr>
              <w:t xml:space="preserve">для выполнения </w:t>
            </w:r>
          </w:p>
          <w:p w:rsidR="00000000" w:rsidRDefault="00931A4D">
            <w:pPr>
              <w:snapToGrid w:val="0"/>
              <w:spacing w:after="0" w:line="240" w:lineRule="auto"/>
              <w:jc w:val="both"/>
              <w:rPr>
                <w:sz w:val="24"/>
                <w:szCs w:val="24"/>
              </w:rPr>
            </w:pPr>
            <w:r>
              <w:rPr>
                <w:sz w:val="24"/>
                <w:szCs w:val="24"/>
              </w:rPr>
              <w:t>этой работы</w:t>
            </w:r>
          </w:p>
        </w:tc>
      </w:tr>
    </w:tbl>
    <w:p w:rsidR="00000000" w:rsidRDefault="00931A4D">
      <w:pPr>
        <w:numPr>
          <w:ilvl w:val="0"/>
          <w:numId w:val="47"/>
        </w:numPr>
        <w:tabs>
          <w:tab w:val="left" w:pos="0"/>
          <w:tab w:val="left" w:pos="180"/>
        </w:tabs>
        <w:overflowPunct w:val="0"/>
        <w:autoSpaceDE w:val="0"/>
        <w:spacing w:after="0" w:line="240" w:lineRule="auto"/>
        <w:ind w:firstLine="709"/>
        <w:jc w:val="both"/>
        <w:textAlignment w:val="baseline"/>
        <w:rPr>
          <w:sz w:val="24"/>
          <w:szCs w:val="24"/>
        </w:rPr>
      </w:pPr>
      <w:r>
        <w:rPr>
          <w:sz w:val="24"/>
          <w:szCs w:val="24"/>
        </w:rPr>
        <w:t xml:space="preserve"> Двум людям платят по-разному за одну и ту же работу.</w:t>
      </w:r>
    </w:p>
    <w:p w:rsidR="00000000" w:rsidRDefault="00931A4D">
      <w:pPr>
        <w:numPr>
          <w:ilvl w:val="0"/>
          <w:numId w:val="47"/>
        </w:numPr>
        <w:tabs>
          <w:tab w:val="left" w:pos="0"/>
          <w:tab w:val="left" w:pos="180"/>
        </w:tabs>
        <w:overflowPunct w:val="0"/>
        <w:autoSpaceDE w:val="0"/>
        <w:spacing w:after="0" w:line="240" w:lineRule="auto"/>
        <w:ind w:firstLine="709"/>
        <w:jc w:val="both"/>
        <w:textAlignment w:val="baseline"/>
        <w:rPr>
          <w:sz w:val="24"/>
          <w:szCs w:val="24"/>
        </w:rPr>
      </w:pPr>
      <w:r>
        <w:rPr>
          <w:sz w:val="24"/>
          <w:szCs w:val="24"/>
        </w:rPr>
        <w:lastRenderedPageBreak/>
        <w:t xml:space="preserve"> Человека лишают в</w:t>
      </w:r>
      <w:r>
        <w:rPr>
          <w:sz w:val="24"/>
          <w:szCs w:val="24"/>
        </w:rPr>
        <w:t>озможности поступить на государственную службу.</w:t>
      </w:r>
    </w:p>
    <w:p w:rsidR="00000000" w:rsidRDefault="00931A4D">
      <w:pPr>
        <w:numPr>
          <w:ilvl w:val="0"/>
          <w:numId w:val="47"/>
        </w:numPr>
        <w:tabs>
          <w:tab w:val="left" w:pos="0"/>
          <w:tab w:val="left" w:pos="180"/>
        </w:tabs>
        <w:overflowPunct w:val="0"/>
        <w:autoSpaceDE w:val="0"/>
        <w:spacing w:after="0" w:line="240" w:lineRule="auto"/>
        <w:ind w:firstLine="709"/>
        <w:jc w:val="both"/>
        <w:textAlignment w:val="baseline"/>
        <w:rPr>
          <w:sz w:val="24"/>
          <w:szCs w:val="24"/>
        </w:rPr>
      </w:pPr>
      <w:r>
        <w:rPr>
          <w:sz w:val="24"/>
          <w:szCs w:val="24"/>
        </w:rPr>
        <w:t xml:space="preserve"> Абитуриента не принимают в институт, хотя по баллам ЕГЭ он проходит.</w:t>
      </w:r>
    </w:p>
    <w:p w:rsidR="00000000" w:rsidRDefault="00931A4D">
      <w:pPr>
        <w:numPr>
          <w:ilvl w:val="0"/>
          <w:numId w:val="47"/>
        </w:numPr>
        <w:tabs>
          <w:tab w:val="left" w:pos="0"/>
          <w:tab w:val="left" w:pos="180"/>
        </w:tabs>
        <w:overflowPunct w:val="0"/>
        <w:autoSpaceDE w:val="0"/>
        <w:spacing w:after="0" w:line="240" w:lineRule="auto"/>
        <w:ind w:firstLine="709"/>
        <w:jc w:val="both"/>
        <w:textAlignment w:val="baseline"/>
        <w:rPr>
          <w:sz w:val="24"/>
          <w:szCs w:val="24"/>
        </w:rPr>
      </w:pPr>
      <w:r>
        <w:rPr>
          <w:sz w:val="24"/>
          <w:szCs w:val="24"/>
        </w:rPr>
        <w:t xml:space="preserve"> Двум работникам, выполняющим одинаковую работу, установлен разный график работы: один работает каждый день, другой — посменно, через день</w:t>
      </w:r>
      <w:r>
        <w:rPr>
          <w:sz w:val="24"/>
          <w:szCs w:val="24"/>
        </w:rPr>
        <w:t>.</w:t>
      </w:r>
    </w:p>
    <w:p w:rsidR="00000000" w:rsidRDefault="00931A4D">
      <w:pPr>
        <w:pStyle w:val="af5"/>
        <w:spacing w:after="0" w:line="240" w:lineRule="auto"/>
        <w:ind w:left="0" w:firstLine="709"/>
        <w:jc w:val="both"/>
        <w:rPr>
          <w:sz w:val="24"/>
          <w:szCs w:val="24"/>
        </w:rPr>
      </w:pPr>
    </w:p>
    <w:p w:rsidR="00000000" w:rsidRDefault="00931A4D">
      <w:pPr>
        <w:pStyle w:val="af5"/>
        <w:numPr>
          <w:ilvl w:val="0"/>
          <w:numId w:val="47"/>
        </w:numPr>
        <w:tabs>
          <w:tab w:val="left" w:pos="0"/>
        </w:tabs>
        <w:spacing w:after="0" w:line="240" w:lineRule="auto"/>
        <w:jc w:val="both"/>
        <w:rPr>
          <w:sz w:val="24"/>
          <w:szCs w:val="24"/>
        </w:rPr>
      </w:pPr>
      <w:r>
        <w:rPr>
          <w:sz w:val="24"/>
          <w:szCs w:val="24"/>
        </w:rPr>
        <w:t xml:space="preserve">Мы предлагаем на уроке поработать над несколькими текстами трудовых договоров, дав задание: </w:t>
      </w:r>
      <w:r>
        <w:rPr>
          <w:b/>
          <w:sz w:val="24"/>
          <w:szCs w:val="24"/>
        </w:rPr>
        <w:t>найдите пункты, которые прямо нарушают или могут привести к нарушению прав работника</w:t>
      </w:r>
      <w:r>
        <w:rPr>
          <w:sz w:val="24"/>
          <w:szCs w:val="24"/>
        </w:rPr>
        <w:t>. Для выполнения задания от детей не требуется знание конкретных норм ТК — вс</w:t>
      </w:r>
      <w:r>
        <w:rPr>
          <w:sz w:val="24"/>
          <w:szCs w:val="24"/>
        </w:rPr>
        <w:t>е основано на здравом смысле и общих представлениях о достойной работе.</w:t>
      </w:r>
    </w:p>
    <w:p w:rsidR="00000000" w:rsidRDefault="00931A4D">
      <w:pPr>
        <w:pStyle w:val="af5"/>
        <w:rPr>
          <w:sz w:val="24"/>
          <w:szCs w:val="24"/>
        </w:rPr>
      </w:pPr>
    </w:p>
    <w:p w:rsidR="00000000" w:rsidRDefault="00931A4D">
      <w:pPr>
        <w:numPr>
          <w:ilvl w:val="3"/>
          <w:numId w:val="46"/>
        </w:numPr>
        <w:tabs>
          <w:tab w:val="left" w:pos="2880"/>
        </w:tabs>
        <w:spacing w:after="0" w:line="240" w:lineRule="auto"/>
        <w:jc w:val="both"/>
        <w:rPr>
          <w:b/>
          <w:sz w:val="24"/>
          <w:szCs w:val="24"/>
        </w:rPr>
      </w:pPr>
      <w:r>
        <w:rPr>
          <w:b/>
          <w:sz w:val="24"/>
          <w:szCs w:val="24"/>
        </w:rPr>
        <w:t>Срочный трудовой договор</w:t>
      </w:r>
      <w:r>
        <w:rPr>
          <w:b/>
          <w:sz w:val="24"/>
          <w:szCs w:val="24"/>
          <w:lang w:val="en-US"/>
        </w:rPr>
        <w:t xml:space="preserve"> </w:t>
      </w:r>
    </w:p>
    <w:p w:rsidR="00000000" w:rsidRDefault="00931A4D">
      <w:pPr>
        <w:spacing w:after="0" w:line="240" w:lineRule="auto"/>
        <w:ind w:firstLine="709"/>
        <w:jc w:val="both"/>
        <w:rPr>
          <w:sz w:val="24"/>
          <w:szCs w:val="24"/>
          <w:lang w:val="en-US"/>
        </w:rPr>
      </w:pPr>
      <w:r>
        <w:rPr>
          <w:sz w:val="24"/>
          <w:szCs w:val="24"/>
          <w:lang w:val="en-US"/>
        </w:rPr>
        <w:t>&lt;…&gt;</w:t>
      </w:r>
    </w:p>
    <w:p w:rsidR="00000000" w:rsidRDefault="00931A4D">
      <w:pPr>
        <w:spacing w:after="0" w:line="240" w:lineRule="auto"/>
        <w:ind w:firstLine="709"/>
        <w:jc w:val="both"/>
        <w:rPr>
          <w:sz w:val="24"/>
          <w:szCs w:val="24"/>
        </w:rPr>
      </w:pPr>
      <w:r>
        <w:rPr>
          <w:sz w:val="24"/>
          <w:szCs w:val="24"/>
        </w:rPr>
        <w:t>1. Предмет и срок действия трудового договора</w:t>
      </w:r>
    </w:p>
    <w:p w:rsidR="00000000" w:rsidRDefault="00931A4D">
      <w:pPr>
        <w:spacing w:after="0" w:line="240" w:lineRule="auto"/>
        <w:ind w:firstLine="709"/>
        <w:jc w:val="both"/>
        <w:rPr>
          <w:sz w:val="24"/>
          <w:szCs w:val="24"/>
        </w:rPr>
      </w:pPr>
      <w:r>
        <w:rPr>
          <w:sz w:val="24"/>
          <w:szCs w:val="24"/>
        </w:rPr>
        <w:t xml:space="preserve">1. В соответствии с письменным заявлением Работника Работодатель принимает его на работу в качестве </w:t>
      </w:r>
      <w:proofErr w:type="spellStart"/>
      <w:r>
        <w:rPr>
          <w:sz w:val="24"/>
          <w:szCs w:val="24"/>
        </w:rPr>
        <w:t>_каменщ</w:t>
      </w:r>
      <w:r>
        <w:rPr>
          <w:sz w:val="24"/>
          <w:szCs w:val="24"/>
        </w:rPr>
        <w:t>ика__</w:t>
      </w:r>
      <w:proofErr w:type="spellEnd"/>
      <w:r>
        <w:rPr>
          <w:sz w:val="24"/>
          <w:szCs w:val="24"/>
        </w:rPr>
        <w:t xml:space="preserve">. </w:t>
      </w:r>
    </w:p>
    <w:p w:rsidR="00000000" w:rsidRDefault="00931A4D">
      <w:pPr>
        <w:spacing w:after="0" w:line="240" w:lineRule="auto"/>
        <w:ind w:firstLine="709"/>
        <w:jc w:val="both"/>
        <w:rPr>
          <w:sz w:val="24"/>
          <w:szCs w:val="24"/>
        </w:rPr>
      </w:pPr>
      <w:r>
        <w:rPr>
          <w:sz w:val="24"/>
          <w:szCs w:val="24"/>
        </w:rPr>
        <w:t xml:space="preserve">2. Работник обязуется выполнять все работы, обусловливаемые должностью, на которую он назначен, а также трудовыми обязанностями и конкретными заданиями (поручениями), устанавливаемыми в устной или письменной форме администрацией стройки. </w:t>
      </w:r>
    </w:p>
    <w:p w:rsidR="00000000" w:rsidRDefault="00931A4D">
      <w:pPr>
        <w:spacing w:after="0" w:line="240" w:lineRule="auto"/>
        <w:ind w:firstLine="709"/>
        <w:jc w:val="both"/>
        <w:rPr>
          <w:sz w:val="24"/>
          <w:szCs w:val="24"/>
        </w:rPr>
      </w:pPr>
      <w:r>
        <w:rPr>
          <w:sz w:val="24"/>
          <w:szCs w:val="24"/>
        </w:rPr>
        <w:t>3. Срок д</w:t>
      </w:r>
      <w:r>
        <w:rPr>
          <w:sz w:val="24"/>
          <w:szCs w:val="24"/>
        </w:rPr>
        <w:t xml:space="preserve">ействия настоящего Трудового договора устанавливается на срок действия разрешения на работу, а именно с " 25 " _01_ 2013 г. по " 24 " 12_ 20014 г. включительно. </w:t>
      </w:r>
    </w:p>
    <w:p w:rsidR="00000000" w:rsidRDefault="00931A4D">
      <w:pPr>
        <w:spacing w:after="0" w:line="240" w:lineRule="auto"/>
        <w:ind w:firstLine="709"/>
        <w:jc w:val="both"/>
        <w:rPr>
          <w:sz w:val="24"/>
          <w:szCs w:val="24"/>
        </w:rPr>
      </w:pPr>
      <w:r>
        <w:rPr>
          <w:sz w:val="24"/>
          <w:szCs w:val="24"/>
        </w:rPr>
        <w:t>2. Условия материального вознаграждения работника</w:t>
      </w:r>
    </w:p>
    <w:p w:rsidR="00000000" w:rsidRDefault="00931A4D">
      <w:pPr>
        <w:spacing w:after="0" w:line="240" w:lineRule="auto"/>
        <w:ind w:firstLine="709"/>
        <w:jc w:val="both"/>
        <w:rPr>
          <w:sz w:val="24"/>
          <w:szCs w:val="24"/>
        </w:rPr>
      </w:pPr>
      <w:r>
        <w:rPr>
          <w:sz w:val="24"/>
          <w:szCs w:val="24"/>
        </w:rPr>
        <w:lastRenderedPageBreak/>
        <w:t>4. Работодатель устанавливает Работнику меся</w:t>
      </w:r>
      <w:r>
        <w:rPr>
          <w:sz w:val="24"/>
          <w:szCs w:val="24"/>
        </w:rPr>
        <w:t xml:space="preserve">чный должностной оклад в сумме (в рублях), эквивалентной _400__________ долларам США по курсу Центрального банка Российской Федерации на день начисления заработной платы. </w:t>
      </w:r>
    </w:p>
    <w:p w:rsidR="00000000" w:rsidRDefault="00931A4D">
      <w:pPr>
        <w:spacing w:after="0" w:line="240" w:lineRule="auto"/>
        <w:ind w:firstLine="709"/>
        <w:jc w:val="both"/>
        <w:rPr>
          <w:sz w:val="24"/>
          <w:szCs w:val="24"/>
        </w:rPr>
      </w:pPr>
      <w:r>
        <w:rPr>
          <w:sz w:val="24"/>
          <w:szCs w:val="24"/>
        </w:rPr>
        <w:t>Установленный месячный должностной оклад может быть увеличен либо уменьшен в зависим</w:t>
      </w:r>
      <w:r>
        <w:rPr>
          <w:sz w:val="24"/>
          <w:szCs w:val="24"/>
        </w:rPr>
        <w:t xml:space="preserve">ости от результатов работы Работника и финансовых возможностей Работодателя. </w:t>
      </w:r>
    </w:p>
    <w:p w:rsidR="00000000" w:rsidRDefault="00931A4D">
      <w:pPr>
        <w:spacing w:after="0" w:line="240" w:lineRule="auto"/>
        <w:ind w:firstLine="709"/>
        <w:jc w:val="both"/>
        <w:rPr>
          <w:sz w:val="24"/>
          <w:szCs w:val="24"/>
        </w:rPr>
      </w:pPr>
      <w:r>
        <w:rPr>
          <w:sz w:val="24"/>
          <w:szCs w:val="24"/>
        </w:rPr>
        <w:t>5. За высококачественное выполнение Работником своих должностных обязанностей, а также за выполнение особо важных и срочных работ Работодатель может устанавливать Работнику надба</w:t>
      </w:r>
      <w:r>
        <w:rPr>
          <w:sz w:val="24"/>
          <w:szCs w:val="24"/>
        </w:rPr>
        <w:t xml:space="preserve">вку. </w:t>
      </w:r>
    </w:p>
    <w:p w:rsidR="00000000" w:rsidRDefault="00931A4D">
      <w:pPr>
        <w:spacing w:after="0" w:line="240" w:lineRule="auto"/>
        <w:ind w:firstLine="709"/>
        <w:jc w:val="both"/>
        <w:rPr>
          <w:sz w:val="24"/>
          <w:szCs w:val="24"/>
        </w:rPr>
      </w:pPr>
      <w:r>
        <w:rPr>
          <w:sz w:val="24"/>
          <w:szCs w:val="24"/>
        </w:rPr>
        <w:t xml:space="preserve">6. За выполнение наряду со своей основной работой обязанностей временно отсутствующего работника, а также за увеличение объема выполняемых работ Работодатель может установить Работнику доплату. </w:t>
      </w:r>
    </w:p>
    <w:p w:rsidR="00000000" w:rsidRDefault="00931A4D">
      <w:pPr>
        <w:spacing w:after="0" w:line="240" w:lineRule="auto"/>
        <w:ind w:firstLine="709"/>
        <w:jc w:val="both"/>
        <w:rPr>
          <w:sz w:val="24"/>
          <w:szCs w:val="24"/>
        </w:rPr>
      </w:pPr>
      <w:r>
        <w:rPr>
          <w:sz w:val="24"/>
          <w:szCs w:val="24"/>
        </w:rPr>
        <w:t>7. В зависимости от финансовых результатов деятельности</w:t>
      </w:r>
      <w:r>
        <w:rPr>
          <w:sz w:val="24"/>
          <w:szCs w:val="24"/>
        </w:rPr>
        <w:t xml:space="preserve"> Работодателя Работник может быть премирован, а также получить материальную помощь. </w:t>
      </w:r>
    </w:p>
    <w:p w:rsidR="00000000" w:rsidRDefault="00931A4D">
      <w:pPr>
        <w:spacing w:after="0" w:line="240" w:lineRule="auto"/>
        <w:ind w:firstLine="709"/>
        <w:jc w:val="both"/>
        <w:rPr>
          <w:sz w:val="24"/>
          <w:szCs w:val="24"/>
        </w:rPr>
      </w:pPr>
      <w:r>
        <w:rPr>
          <w:sz w:val="24"/>
          <w:szCs w:val="24"/>
        </w:rPr>
        <w:t xml:space="preserve">8. Работнику устанавливается ежегодный оплачиваемый отпуск продолжительностью _28______ календарных дней. </w:t>
      </w:r>
    </w:p>
    <w:p w:rsidR="00000000" w:rsidRDefault="00931A4D">
      <w:pPr>
        <w:spacing w:after="0" w:line="240" w:lineRule="auto"/>
        <w:ind w:firstLine="709"/>
        <w:jc w:val="both"/>
        <w:rPr>
          <w:sz w:val="24"/>
          <w:szCs w:val="24"/>
        </w:rPr>
      </w:pPr>
      <w:r>
        <w:rPr>
          <w:sz w:val="24"/>
          <w:szCs w:val="24"/>
        </w:rPr>
        <w:t>3. Обязанности сторон</w:t>
      </w:r>
    </w:p>
    <w:p w:rsidR="00000000" w:rsidRDefault="00931A4D">
      <w:pPr>
        <w:spacing w:after="0" w:line="240" w:lineRule="auto"/>
        <w:ind w:firstLine="709"/>
        <w:jc w:val="both"/>
        <w:rPr>
          <w:sz w:val="24"/>
          <w:szCs w:val="24"/>
        </w:rPr>
      </w:pPr>
      <w:r>
        <w:rPr>
          <w:sz w:val="24"/>
          <w:szCs w:val="24"/>
        </w:rPr>
        <w:t xml:space="preserve">9. Работодатель обязуется: </w:t>
      </w:r>
    </w:p>
    <w:p w:rsidR="00000000" w:rsidRDefault="00931A4D">
      <w:pPr>
        <w:spacing w:after="0" w:line="240" w:lineRule="auto"/>
        <w:ind w:firstLine="709"/>
        <w:jc w:val="both"/>
        <w:rPr>
          <w:sz w:val="24"/>
          <w:szCs w:val="24"/>
        </w:rPr>
      </w:pPr>
      <w:r>
        <w:rPr>
          <w:sz w:val="24"/>
          <w:szCs w:val="24"/>
        </w:rPr>
        <w:t>а) соблюдать д</w:t>
      </w:r>
      <w:r>
        <w:rPr>
          <w:sz w:val="24"/>
          <w:szCs w:val="24"/>
        </w:rPr>
        <w:t xml:space="preserve">ействующее российское трудовое законодательство (в том числе в части соблюдения правил охраны труда); </w:t>
      </w:r>
    </w:p>
    <w:p w:rsidR="00000000" w:rsidRDefault="00931A4D">
      <w:pPr>
        <w:spacing w:after="0" w:line="240" w:lineRule="auto"/>
        <w:ind w:firstLine="709"/>
        <w:jc w:val="both"/>
        <w:rPr>
          <w:sz w:val="24"/>
          <w:szCs w:val="24"/>
        </w:rPr>
      </w:pPr>
      <w:r>
        <w:rPr>
          <w:sz w:val="24"/>
          <w:szCs w:val="24"/>
        </w:rPr>
        <w:t xml:space="preserve">б) выполнять условия материального вознаграждения Работника; </w:t>
      </w:r>
    </w:p>
    <w:p w:rsidR="00000000" w:rsidRDefault="00931A4D">
      <w:pPr>
        <w:spacing w:after="0" w:line="240" w:lineRule="auto"/>
        <w:ind w:firstLine="709"/>
        <w:jc w:val="both"/>
        <w:rPr>
          <w:sz w:val="24"/>
          <w:szCs w:val="24"/>
        </w:rPr>
      </w:pPr>
      <w:r>
        <w:rPr>
          <w:sz w:val="24"/>
          <w:szCs w:val="24"/>
        </w:rPr>
        <w:t xml:space="preserve">в) осуществлять социальное, медицинское и иные виды обязательного страхования Работника; </w:t>
      </w:r>
    </w:p>
    <w:p w:rsidR="00000000" w:rsidRDefault="00931A4D">
      <w:pPr>
        <w:spacing w:after="0" w:line="240" w:lineRule="auto"/>
        <w:ind w:firstLine="709"/>
        <w:jc w:val="both"/>
        <w:rPr>
          <w:sz w:val="24"/>
          <w:szCs w:val="24"/>
        </w:rPr>
      </w:pPr>
      <w:r>
        <w:rPr>
          <w:sz w:val="24"/>
          <w:szCs w:val="24"/>
        </w:rPr>
        <w:lastRenderedPageBreak/>
        <w:t>г</w:t>
      </w:r>
      <w:r>
        <w:rPr>
          <w:sz w:val="24"/>
          <w:szCs w:val="24"/>
        </w:rPr>
        <w:t xml:space="preserve">) обеспечивать гарантированный законом минимальный </w:t>
      </w:r>
      <w:proofErr w:type="gramStart"/>
      <w:r>
        <w:rPr>
          <w:sz w:val="24"/>
          <w:szCs w:val="24"/>
        </w:rPr>
        <w:t>размер оплаты труда</w:t>
      </w:r>
      <w:proofErr w:type="gramEnd"/>
      <w:r>
        <w:rPr>
          <w:sz w:val="24"/>
          <w:szCs w:val="24"/>
        </w:rPr>
        <w:t xml:space="preserve"> и безопасные условия труда; </w:t>
      </w:r>
    </w:p>
    <w:p w:rsidR="00000000" w:rsidRDefault="00931A4D">
      <w:pPr>
        <w:spacing w:after="0" w:line="240" w:lineRule="auto"/>
        <w:ind w:firstLine="709"/>
        <w:jc w:val="both"/>
        <w:rPr>
          <w:sz w:val="24"/>
          <w:szCs w:val="24"/>
        </w:rPr>
      </w:pPr>
      <w:proofErr w:type="spellStart"/>
      <w:r>
        <w:rPr>
          <w:sz w:val="24"/>
          <w:szCs w:val="24"/>
        </w:rPr>
        <w:t>д</w:t>
      </w:r>
      <w:proofErr w:type="spellEnd"/>
      <w:r>
        <w:rPr>
          <w:sz w:val="24"/>
          <w:szCs w:val="24"/>
        </w:rPr>
        <w:t xml:space="preserve">) создавать жилищные условия, соответствующие требованиям санитарных норм; </w:t>
      </w:r>
    </w:p>
    <w:p w:rsidR="00000000" w:rsidRDefault="00931A4D">
      <w:pPr>
        <w:spacing w:after="0" w:line="240" w:lineRule="auto"/>
        <w:ind w:firstLine="709"/>
        <w:jc w:val="both"/>
        <w:rPr>
          <w:sz w:val="24"/>
          <w:szCs w:val="24"/>
        </w:rPr>
      </w:pPr>
      <w:r>
        <w:rPr>
          <w:sz w:val="24"/>
          <w:szCs w:val="24"/>
        </w:rPr>
        <w:t xml:space="preserve">е) создавать необходимые условия для повышения квалификации Работника; </w:t>
      </w:r>
    </w:p>
    <w:p w:rsidR="00000000" w:rsidRDefault="00931A4D">
      <w:pPr>
        <w:spacing w:after="0" w:line="240" w:lineRule="auto"/>
        <w:ind w:firstLine="709"/>
        <w:jc w:val="both"/>
        <w:rPr>
          <w:sz w:val="24"/>
          <w:szCs w:val="24"/>
        </w:rPr>
      </w:pPr>
      <w:r>
        <w:rPr>
          <w:sz w:val="24"/>
          <w:szCs w:val="24"/>
        </w:rPr>
        <w:t xml:space="preserve">ж) </w:t>
      </w:r>
      <w:proofErr w:type="gramStart"/>
      <w:r>
        <w:rPr>
          <w:sz w:val="24"/>
          <w:szCs w:val="24"/>
        </w:rPr>
        <w:t>нест</w:t>
      </w:r>
      <w:r>
        <w:rPr>
          <w:sz w:val="24"/>
          <w:szCs w:val="24"/>
        </w:rPr>
        <w:t>и другие обязанности</w:t>
      </w:r>
      <w:proofErr w:type="gramEnd"/>
      <w:r>
        <w:rPr>
          <w:sz w:val="24"/>
          <w:szCs w:val="24"/>
        </w:rPr>
        <w:t xml:space="preserve">, обусловливаемые действующим российским законодательством. </w:t>
      </w:r>
    </w:p>
    <w:p w:rsidR="00000000" w:rsidRDefault="00931A4D">
      <w:pPr>
        <w:spacing w:after="0" w:line="240" w:lineRule="auto"/>
        <w:ind w:firstLine="709"/>
        <w:jc w:val="both"/>
        <w:rPr>
          <w:sz w:val="24"/>
          <w:szCs w:val="24"/>
        </w:rPr>
      </w:pPr>
      <w:r>
        <w:rPr>
          <w:sz w:val="24"/>
          <w:szCs w:val="24"/>
        </w:rPr>
        <w:t xml:space="preserve">10. Работник обязуется: </w:t>
      </w:r>
    </w:p>
    <w:p w:rsidR="00000000" w:rsidRDefault="00931A4D">
      <w:pPr>
        <w:spacing w:after="0" w:line="240" w:lineRule="auto"/>
        <w:ind w:firstLine="709"/>
        <w:jc w:val="both"/>
        <w:rPr>
          <w:sz w:val="24"/>
          <w:szCs w:val="24"/>
        </w:rPr>
      </w:pPr>
      <w:r>
        <w:rPr>
          <w:sz w:val="24"/>
          <w:szCs w:val="24"/>
        </w:rPr>
        <w:t xml:space="preserve">а) строго выполнять договорные обязательства; </w:t>
      </w:r>
    </w:p>
    <w:p w:rsidR="00000000" w:rsidRDefault="00931A4D">
      <w:pPr>
        <w:spacing w:after="0" w:line="240" w:lineRule="auto"/>
        <w:ind w:firstLine="709"/>
        <w:jc w:val="both"/>
        <w:rPr>
          <w:sz w:val="24"/>
          <w:szCs w:val="24"/>
        </w:rPr>
      </w:pPr>
      <w:r>
        <w:rPr>
          <w:sz w:val="24"/>
          <w:szCs w:val="24"/>
        </w:rPr>
        <w:t>б) строго соблюдать правила внутреннего трудового распорядка, а также положения по технике безопасности</w:t>
      </w:r>
      <w:r>
        <w:rPr>
          <w:sz w:val="24"/>
          <w:szCs w:val="24"/>
        </w:rPr>
        <w:t xml:space="preserve">, охране труда и пожарной безопасности; </w:t>
      </w:r>
    </w:p>
    <w:p w:rsidR="00000000" w:rsidRDefault="00931A4D">
      <w:pPr>
        <w:spacing w:after="0" w:line="240" w:lineRule="auto"/>
        <w:ind w:firstLine="709"/>
        <w:jc w:val="both"/>
        <w:rPr>
          <w:sz w:val="24"/>
          <w:szCs w:val="24"/>
        </w:rPr>
      </w:pPr>
      <w:r>
        <w:rPr>
          <w:sz w:val="24"/>
          <w:szCs w:val="24"/>
        </w:rPr>
        <w:t xml:space="preserve">в) постоянно повышать свою квалификацию; </w:t>
      </w:r>
    </w:p>
    <w:p w:rsidR="00000000" w:rsidRDefault="00931A4D">
      <w:pPr>
        <w:spacing w:after="0" w:line="240" w:lineRule="auto"/>
        <w:ind w:firstLine="709"/>
        <w:jc w:val="both"/>
        <w:rPr>
          <w:sz w:val="24"/>
          <w:szCs w:val="24"/>
        </w:rPr>
      </w:pPr>
      <w:r>
        <w:rPr>
          <w:sz w:val="24"/>
          <w:szCs w:val="24"/>
        </w:rPr>
        <w:t xml:space="preserve">г) не разглашать сведения, составляющие служебную коммерческую тайну Работодателя; </w:t>
      </w:r>
    </w:p>
    <w:p w:rsidR="00000000" w:rsidRDefault="00931A4D">
      <w:pPr>
        <w:spacing w:after="0" w:line="240" w:lineRule="auto"/>
        <w:ind w:firstLine="709"/>
        <w:jc w:val="both"/>
        <w:rPr>
          <w:sz w:val="24"/>
          <w:szCs w:val="24"/>
        </w:rPr>
      </w:pPr>
      <w:proofErr w:type="spellStart"/>
      <w:r>
        <w:rPr>
          <w:sz w:val="24"/>
          <w:szCs w:val="24"/>
        </w:rPr>
        <w:t>д</w:t>
      </w:r>
      <w:proofErr w:type="spellEnd"/>
      <w:r>
        <w:rPr>
          <w:sz w:val="24"/>
          <w:szCs w:val="24"/>
        </w:rPr>
        <w:t xml:space="preserve">) </w:t>
      </w:r>
      <w:proofErr w:type="gramStart"/>
      <w:r>
        <w:rPr>
          <w:sz w:val="24"/>
          <w:szCs w:val="24"/>
        </w:rPr>
        <w:t>нести другие обязанности</w:t>
      </w:r>
      <w:proofErr w:type="gramEnd"/>
      <w:r>
        <w:rPr>
          <w:sz w:val="24"/>
          <w:szCs w:val="24"/>
        </w:rPr>
        <w:t>, обусловливаемые действующим законодательством и настоящим Тр</w:t>
      </w:r>
      <w:r>
        <w:rPr>
          <w:sz w:val="24"/>
          <w:szCs w:val="24"/>
        </w:rPr>
        <w:t xml:space="preserve">удовым договором. </w:t>
      </w:r>
    </w:p>
    <w:p w:rsidR="00000000" w:rsidRDefault="00931A4D">
      <w:pPr>
        <w:spacing w:after="0" w:line="240" w:lineRule="auto"/>
        <w:ind w:firstLine="709"/>
        <w:jc w:val="both"/>
        <w:rPr>
          <w:sz w:val="24"/>
          <w:szCs w:val="24"/>
          <w:lang w:val="en-US"/>
        </w:rPr>
      </w:pPr>
      <w:r>
        <w:rPr>
          <w:sz w:val="24"/>
          <w:szCs w:val="24"/>
          <w:lang w:val="en-US"/>
        </w:rPr>
        <w:t>&lt;…&gt;</w:t>
      </w:r>
    </w:p>
    <w:p w:rsidR="00000000" w:rsidRDefault="00931A4D">
      <w:pPr>
        <w:pStyle w:val="ConsNonformat"/>
        <w:widowControl/>
        <w:ind w:firstLine="709"/>
        <w:jc w:val="both"/>
        <w:rPr>
          <w:rFonts w:ascii="Times New Roman" w:hAnsi="Times New Roman" w:cs="Times New Roman"/>
          <w:sz w:val="24"/>
          <w:szCs w:val="24"/>
        </w:rPr>
      </w:pPr>
    </w:p>
    <w:p w:rsidR="00000000" w:rsidRDefault="00931A4D">
      <w:pPr>
        <w:pStyle w:val="ConsNormal"/>
        <w:widowControl/>
        <w:numPr>
          <w:ilvl w:val="0"/>
          <w:numId w:val="46"/>
        </w:numPr>
        <w:tabs>
          <w:tab w:val="left" w:pos="360"/>
        </w:tabs>
        <w:ind w:left="0" w:firstLine="709"/>
        <w:jc w:val="both"/>
        <w:rPr>
          <w:rFonts w:ascii="Times New Roman" w:hAnsi="Times New Roman" w:cs="Times New Roman"/>
          <w:b/>
          <w:sz w:val="24"/>
          <w:szCs w:val="24"/>
        </w:rPr>
      </w:pPr>
      <w:r>
        <w:rPr>
          <w:rFonts w:ascii="Times New Roman" w:hAnsi="Times New Roman" w:cs="Times New Roman"/>
          <w:b/>
          <w:sz w:val="24"/>
          <w:szCs w:val="24"/>
        </w:rPr>
        <w:t>Трудовой договор с хирургом-кардиологом</w:t>
      </w:r>
    </w:p>
    <w:p w:rsidR="00000000" w:rsidRDefault="00931A4D">
      <w:pPr>
        <w:spacing w:after="0" w:line="240" w:lineRule="auto"/>
        <w:ind w:firstLine="709"/>
        <w:jc w:val="both"/>
        <w:rPr>
          <w:sz w:val="24"/>
          <w:szCs w:val="24"/>
          <w:lang w:val="en-US"/>
        </w:rPr>
      </w:pPr>
      <w:r>
        <w:rPr>
          <w:sz w:val="24"/>
          <w:szCs w:val="24"/>
          <w:lang w:val="en-US"/>
        </w:rPr>
        <w:t>&lt;…&gt;</w:t>
      </w:r>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 Предмет трудового договора</w:t>
      </w:r>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1.1. Работник принимается к Работодателю в организацию: ГБУ «Всероссийский кардиологический центр»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отделением</w:t>
      </w:r>
      <w:proofErr w:type="gramEnd"/>
      <w:r>
        <w:rPr>
          <w:rFonts w:ascii="Times New Roman" w:hAnsi="Times New Roman" w:cs="Times New Roman"/>
          <w:sz w:val="24"/>
          <w:szCs w:val="24"/>
        </w:rPr>
        <w:t xml:space="preserve"> послеоперационной терапии для выполнения работ</w:t>
      </w:r>
      <w:r>
        <w:rPr>
          <w:rFonts w:ascii="Times New Roman" w:hAnsi="Times New Roman" w:cs="Times New Roman"/>
          <w:sz w:val="24"/>
          <w:szCs w:val="24"/>
        </w:rPr>
        <w:t>ы в должности врача-терапевта.</w:t>
      </w:r>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1.2. Работник обязан приступить к работе с «………» ……………………….. 20….г.</w:t>
      </w:r>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1.4. Настоящий трудовой договор является бессрочным и вступает в силу с момента его подписания обеими сторонами после прохождения Работником шестимесячного и</w:t>
      </w:r>
      <w:r>
        <w:rPr>
          <w:rFonts w:ascii="Times New Roman" w:hAnsi="Times New Roman" w:cs="Times New Roman"/>
          <w:sz w:val="24"/>
          <w:szCs w:val="24"/>
        </w:rPr>
        <w:t>спытательного срока.</w:t>
      </w:r>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1.5. Работа у Работодателя является для Работника основным местом работы.</w:t>
      </w:r>
    </w:p>
    <w:p w:rsidR="00000000" w:rsidRPr="008E461A" w:rsidRDefault="00931A4D">
      <w:pPr>
        <w:spacing w:after="0" w:line="240" w:lineRule="auto"/>
        <w:ind w:firstLine="709"/>
        <w:jc w:val="both"/>
        <w:rPr>
          <w:sz w:val="24"/>
          <w:szCs w:val="24"/>
        </w:rPr>
      </w:pPr>
      <w:r w:rsidRPr="008E461A">
        <w:rPr>
          <w:sz w:val="24"/>
          <w:szCs w:val="24"/>
        </w:rPr>
        <w:t>&lt;…&gt;</w:t>
      </w:r>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Оплата труда</w:t>
      </w:r>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4.1. В связи с вступлением в силу закона ФЗ-83 и с переходом Центра на новую систему оплаты труда, заработная плата Работника состоит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w:t>
      </w:r>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б</w:t>
      </w:r>
      <w:r>
        <w:rPr>
          <w:rFonts w:ascii="Times New Roman" w:hAnsi="Times New Roman" w:cs="Times New Roman"/>
          <w:sz w:val="24"/>
          <w:szCs w:val="24"/>
        </w:rPr>
        <w:t>азовой части, составляющей для работника высшей квалификации при выполнении норматива обслуживания пациентов в месяц — 10000 (десять тысяч) рублей;</w:t>
      </w:r>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компенсационных выплат за ночные дежурства – 10%, за степень кандидата наук – 15%, за освоение новых метод</w:t>
      </w:r>
      <w:r>
        <w:rPr>
          <w:rFonts w:ascii="Times New Roman" w:hAnsi="Times New Roman" w:cs="Times New Roman"/>
          <w:sz w:val="24"/>
          <w:szCs w:val="24"/>
        </w:rPr>
        <w:t>ов диагностики – 5%, за стаж работы свыше 15 лет – 10%;</w:t>
      </w:r>
    </w:p>
    <w:p w:rsidR="00000000" w:rsidRDefault="00931A4D">
      <w:pPr>
        <w:pStyle w:val="ConsNormal"/>
        <w:widowContro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стимулирующих выплат, определяемых ежемесячно в соответствии с разработанной в Центре системой поощрений и вычетов, направленной на улучшение качества обслуживания населения и включающей в себя, пом</w:t>
      </w:r>
      <w:r>
        <w:rPr>
          <w:rFonts w:ascii="Times New Roman" w:hAnsi="Times New Roman" w:cs="Times New Roman"/>
          <w:sz w:val="24"/>
          <w:szCs w:val="24"/>
        </w:rPr>
        <w:t>имо лечения больных, чтение популярных лекций пациентам и их родным (+10 б.), правильное ведение документации (+5 б.), сдачу вовремя отчетности по использованию оборудования и медикаментов (+25 б.), проведение научно-исследовательской работы (публикация ст</w:t>
      </w:r>
      <w:r>
        <w:rPr>
          <w:rFonts w:ascii="Times New Roman" w:hAnsi="Times New Roman" w:cs="Times New Roman"/>
          <w:sz w:val="24"/>
          <w:szCs w:val="24"/>
        </w:rPr>
        <w:t>атьи +50 б.);</w:t>
      </w:r>
      <w:proofErr w:type="gramEnd"/>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премий, выплачиваемых ежеквартально за добросовестную эффективную работу из фонда экономии.</w:t>
      </w:r>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4.2. Работник обязан ежемесячно не позднее, чем за неделю до выплаты зарплаты, представлять заведующему отделением все необходимые для начисления за</w:t>
      </w:r>
      <w:r>
        <w:rPr>
          <w:rFonts w:ascii="Times New Roman" w:hAnsi="Times New Roman" w:cs="Times New Roman"/>
          <w:sz w:val="24"/>
          <w:szCs w:val="24"/>
        </w:rPr>
        <w:t>рплаты документы.</w:t>
      </w:r>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4.3. Распределением стимулирующих выплат занимается Комиссия, состоящая из заведующих отделениями, представителей трудового коллектива и  спонсоров Центра.</w:t>
      </w:r>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4.4. Вычеты из общей суммы </w:t>
      </w:r>
      <w:proofErr w:type="gramStart"/>
      <w:r>
        <w:rPr>
          <w:rFonts w:ascii="Times New Roman" w:hAnsi="Times New Roman" w:cs="Times New Roman"/>
          <w:sz w:val="24"/>
          <w:szCs w:val="24"/>
        </w:rPr>
        <w:t>стимулирующих</w:t>
      </w:r>
      <w:proofErr w:type="gramEnd"/>
      <w:r>
        <w:rPr>
          <w:rFonts w:ascii="Times New Roman" w:hAnsi="Times New Roman" w:cs="Times New Roman"/>
          <w:sz w:val="24"/>
          <w:szCs w:val="24"/>
        </w:rPr>
        <w:t xml:space="preserve"> осуществляются по следующим параметрам:</w:t>
      </w:r>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незаполнение</w:t>
      </w:r>
      <w:proofErr w:type="spellEnd"/>
      <w:r>
        <w:rPr>
          <w:rFonts w:ascii="Times New Roman" w:hAnsi="Times New Roman" w:cs="Times New Roman"/>
          <w:sz w:val="24"/>
          <w:szCs w:val="24"/>
        </w:rPr>
        <w:t xml:space="preserve"> вовремя документации -20 б.;</w:t>
      </w:r>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превышение нормы выписанных лекарств из списка №1 -30 б.;</w:t>
      </w:r>
    </w:p>
    <w:p w:rsidR="00000000" w:rsidRDefault="00931A4D">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необоснованный отказ выполнять устные распоряжения заведующего отделением -20 б.</w:t>
      </w:r>
    </w:p>
    <w:p w:rsidR="00000000" w:rsidRDefault="00931A4D">
      <w:pPr>
        <w:spacing w:after="0" w:line="240" w:lineRule="auto"/>
        <w:ind w:firstLine="709"/>
        <w:jc w:val="both"/>
        <w:rPr>
          <w:sz w:val="24"/>
          <w:szCs w:val="24"/>
        </w:rPr>
      </w:pPr>
      <w:r>
        <w:rPr>
          <w:sz w:val="24"/>
          <w:szCs w:val="24"/>
        </w:rPr>
        <w:t>&lt;…&gt;</w:t>
      </w:r>
    </w:p>
    <w:p w:rsidR="00000000" w:rsidRDefault="00931A4D">
      <w:pPr>
        <w:spacing w:after="0" w:line="240" w:lineRule="auto"/>
        <w:ind w:firstLine="709"/>
        <w:jc w:val="both"/>
        <w:rPr>
          <w:sz w:val="24"/>
          <w:szCs w:val="24"/>
        </w:rPr>
      </w:pPr>
    </w:p>
    <w:p w:rsidR="00000000" w:rsidRDefault="00931A4D">
      <w:pPr>
        <w:keepNext/>
        <w:numPr>
          <w:ilvl w:val="0"/>
          <w:numId w:val="46"/>
        </w:numPr>
        <w:tabs>
          <w:tab w:val="left" w:pos="360"/>
        </w:tabs>
        <w:spacing w:after="0" w:line="240" w:lineRule="auto"/>
        <w:ind w:firstLine="709"/>
        <w:jc w:val="both"/>
        <w:outlineLvl w:val="0"/>
        <w:rPr>
          <w:sz w:val="24"/>
          <w:szCs w:val="24"/>
        </w:rPr>
      </w:pPr>
      <w:r>
        <w:rPr>
          <w:b/>
          <w:bCs/>
          <w:kern w:val="32"/>
          <w:sz w:val="24"/>
          <w:szCs w:val="24"/>
          <w:lang w:eastAsia="ru-RU" w:bidi="ar-SA"/>
        </w:rPr>
        <w:t>Трудовой договор с главным бухгалтером</w:t>
      </w:r>
      <w:r>
        <w:rPr>
          <w:bCs/>
          <w:kern w:val="32"/>
          <w:sz w:val="24"/>
          <w:szCs w:val="24"/>
          <w:lang w:eastAsia="ru-RU" w:bidi="ar-SA"/>
        </w:rPr>
        <w:t xml:space="preserve"> </w:t>
      </w:r>
      <w:r>
        <w:rPr>
          <w:bCs/>
          <w:kern w:val="32"/>
          <w:sz w:val="24"/>
          <w:szCs w:val="24"/>
          <w:lang w:eastAsia="ru-RU" w:bidi="ar-SA"/>
        </w:rPr>
        <w:br/>
      </w:r>
      <w:r>
        <w:rPr>
          <w:sz w:val="24"/>
          <w:szCs w:val="24"/>
        </w:rPr>
        <w:t>&lt;…&gt;</w:t>
      </w:r>
    </w:p>
    <w:p w:rsidR="00000000" w:rsidRDefault="00931A4D">
      <w:pPr>
        <w:keepNext/>
        <w:spacing w:after="0" w:line="240" w:lineRule="auto"/>
        <w:ind w:firstLine="709"/>
        <w:jc w:val="both"/>
        <w:outlineLvl w:val="0"/>
        <w:rPr>
          <w:sz w:val="24"/>
          <w:szCs w:val="24"/>
          <w:lang w:eastAsia="ru-RU" w:bidi="ar-SA"/>
        </w:rPr>
      </w:pPr>
      <w:r>
        <w:rPr>
          <w:sz w:val="24"/>
          <w:szCs w:val="24"/>
          <w:lang w:eastAsia="ru-RU" w:bidi="ar-SA"/>
        </w:rPr>
        <w:t>Статья 1.</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1. Работода</w:t>
      </w:r>
      <w:r>
        <w:rPr>
          <w:sz w:val="24"/>
          <w:szCs w:val="24"/>
          <w:lang w:eastAsia="ru-RU" w:bidi="ar-SA"/>
        </w:rPr>
        <w:t>тель назначает Работника на должность главного бухгалтера предприятия, а Работник приступает к выполнению обязанностей по названной должности.</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2. Настоящий  трудовой  договор регулирует трудовые и иные отношения между Работодателем и Работником.</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 xml:space="preserve">3. Работа </w:t>
      </w:r>
      <w:r>
        <w:rPr>
          <w:sz w:val="24"/>
          <w:szCs w:val="24"/>
          <w:lang w:eastAsia="ru-RU" w:bidi="ar-SA"/>
        </w:rPr>
        <w:t xml:space="preserve"> по  данному  трудовому  договору является основным местом работы Работника.</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4. Настоящий трудовой договор является срочным: по 31 августа 2014 г., т.е. заключается   с   Работником   в соответствии со ст. 59 ТК РФ.</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Статья 2.</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1. Работник как главный бухгал</w:t>
      </w:r>
      <w:r>
        <w:rPr>
          <w:sz w:val="24"/>
          <w:szCs w:val="24"/>
          <w:lang w:eastAsia="ru-RU" w:bidi="ar-SA"/>
        </w:rPr>
        <w:t>тер предприятия обязуется обеспечить:</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 xml:space="preserve">- полный учет  поступающих  денежных  средств,  товарно-материальных ценностей и основных   средств,   а  также  </w:t>
      </w:r>
      <w:r>
        <w:rPr>
          <w:sz w:val="24"/>
          <w:szCs w:val="24"/>
          <w:lang w:eastAsia="ru-RU" w:bidi="ar-SA"/>
        </w:rPr>
        <w:lastRenderedPageBreak/>
        <w:t>своевременное  отражение  в бухгалтерском учете операций, связанных с их движением;</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 xml:space="preserve">- достоверный  учет  </w:t>
      </w:r>
      <w:r>
        <w:rPr>
          <w:sz w:val="24"/>
          <w:szCs w:val="24"/>
          <w:lang w:eastAsia="ru-RU" w:bidi="ar-SA"/>
        </w:rPr>
        <w:t>издержек  производства и обращения,  исполнение смет расходов, реализации    продукции,    составление    экономически обоснованных отчетных калькуляций себестоимости продукции, работ и услуг;</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 точный  учет  результатов   финансово-хозяйственной   деятель</w:t>
      </w:r>
      <w:r>
        <w:rPr>
          <w:sz w:val="24"/>
          <w:szCs w:val="24"/>
          <w:lang w:eastAsia="ru-RU" w:bidi="ar-SA"/>
        </w:rPr>
        <w:t>ности предприятия в соответствии с установленными правилами;</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 правильное начисление  и  своевременное  перечисление  платежей  в государственный бюджет,    взносов    на    государственное    социальное страхование, средств на финансирование капитальных в</w:t>
      </w:r>
      <w:r>
        <w:rPr>
          <w:sz w:val="24"/>
          <w:szCs w:val="24"/>
          <w:lang w:eastAsia="ru-RU" w:bidi="ar-SA"/>
        </w:rPr>
        <w:t>ложений,  погашение в установленные сроки задолженности банкам по кредитам,  отчисление сре</w:t>
      </w:r>
      <w:proofErr w:type="gramStart"/>
      <w:r>
        <w:rPr>
          <w:sz w:val="24"/>
          <w:szCs w:val="24"/>
          <w:lang w:eastAsia="ru-RU" w:bidi="ar-SA"/>
        </w:rPr>
        <w:t>дств в ф</w:t>
      </w:r>
      <w:proofErr w:type="gramEnd"/>
      <w:r>
        <w:rPr>
          <w:sz w:val="24"/>
          <w:szCs w:val="24"/>
          <w:lang w:eastAsia="ru-RU" w:bidi="ar-SA"/>
        </w:rPr>
        <w:t>онды экономического стимулирования и др. фонды и резервы;</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 проверку   организации   бухгалтерского   учета   и  отчетности  в структурных подразделениях,  с</w:t>
      </w:r>
      <w:r>
        <w:rPr>
          <w:sz w:val="24"/>
          <w:szCs w:val="24"/>
          <w:lang w:eastAsia="ru-RU" w:bidi="ar-SA"/>
        </w:rPr>
        <w:t>воевременный   инструктаж   работников   по вопросам бухгалтерского  учета,  контроля,  отчетности  и  экономического анализа;</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 составление   достоверной   бухгалтерской   отчетности  на  основе первичных документов  и  бухгалтерских  записей,   представл</w:t>
      </w:r>
      <w:r>
        <w:rPr>
          <w:sz w:val="24"/>
          <w:szCs w:val="24"/>
          <w:lang w:eastAsia="ru-RU" w:bidi="ar-SA"/>
        </w:rPr>
        <w:t>ение   ее   в установленные сроки соответствующим органам;</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 сохранность бухгалтерских документов,  оформление и передачу их  в установленном порядке в архив;</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 проведение других необходимых мероприятий.</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2. Работник как главный бухгалтер подчиняется непоср</w:t>
      </w:r>
      <w:r>
        <w:rPr>
          <w:sz w:val="24"/>
          <w:szCs w:val="24"/>
          <w:lang w:eastAsia="ru-RU" w:bidi="ar-SA"/>
        </w:rPr>
        <w:t>едственно директору предприятия.</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lastRenderedPageBreak/>
        <w:t>3. Работник  руководствуется  в своей деятельности законодательством РФ, положением о главном бухгалтере предприятия.</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Статья 3.</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1.Настоящий трудовой договор заключен на срок с 01. 09 2013 г. по 31.08 2014 г.</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2. После истече</w:t>
      </w:r>
      <w:r>
        <w:rPr>
          <w:sz w:val="24"/>
          <w:szCs w:val="24"/>
          <w:lang w:eastAsia="ru-RU" w:bidi="ar-SA"/>
        </w:rPr>
        <w:t>ния срока трудового договора по соглашению сторон  он может быть  продлен или заключен новый на прежних или новых (обновленных) условиях.</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Статья 4.</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 xml:space="preserve">1. Работодатель  обязуется  выплачивать Работнику заработную плату в размере __1500__(тысяча пятьсот)_ евро </w:t>
      </w:r>
      <w:r>
        <w:rPr>
          <w:sz w:val="24"/>
          <w:szCs w:val="24"/>
          <w:lang w:eastAsia="ru-RU" w:bidi="ar-SA"/>
        </w:rPr>
        <w:t>в месяц.</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2. Работнику также устанавливается вознаграждение по итогам годовой работы в размере 0,5% от чистой прибыли предприятия.</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3. Заработная плата выплачивается не позднее 10 числа  каждого месяца.</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Статья 5.</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1. Работнику предоставляется ежегодный оплачи</w:t>
      </w:r>
      <w:r>
        <w:rPr>
          <w:sz w:val="24"/>
          <w:szCs w:val="24"/>
          <w:lang w:eastAsia="ru-RU" w:bidi="ar-SA"/>
        </w:rPr>
        <w:t>ваемый отпуск продолжительностью __14__ календарных дней</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2. Отпуск предоставляется в  соответствии  с  графиком  отпусков  на предприятии либо  в  любое  время  в  течение рабочего года по соглашению сторон.</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3. Ежегодный отпуск за первый год работы предост</w:t>
      </w:r>
      <w:r>
        <w:rPr>
          <w:sz w:val="24"/>
          <w:szCs w:val="24"/>
          <w:lang w:eastAsia="ru-RU" w:bidi="ar-SA"/>
        </w:rPr>
        <w:t>авляется по истечении 12 месяцев со дня заключения трудового договора.</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Статья 6.</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Для выполнения Работником своих обязанностей главного бухгалтера ему устанавливается ненормированный рабочий день.</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t>Статья 7.</w:t>
      </w:r>
    </w:p>
    <w:p w:rsidR="00000000" w:rsidRDefault="0093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bidi="ar-SA"/>
        </w:rPr>
      </w:pPr>
      <w:r>
        <w:rPr>
          <w:sz w:val="24"/>
          <w:szCs w:val="24"/>
          <w:lang w:eastAsia="ru-RU" w:bidi="ar-SA"/>
        </w:rPr>
        <w:lastRenderedPageBreak/>
        <w:t>Работнику устанавливается шестидневная рабочая нед</w:t>
      </w:r>
      <w:r>
        <w:rPr>
          <w:sz w:val="24"/>
          <w:szCs w:val="24"/>
          <w:lang w:eastAsia="ru-RU" w:bidi="ar-SA"/>
        </w:rPr>
        <w:t xml:space="preserve">еля с 1 выходным днем. </w:t>
      </w:r>
    </w:p>
    <w:p w:rsidR="00000000" w:rsidRDefault="00931A4D">
      <w:pPr>
        <w:spacing w:after="0" w:line="240" w:lineRule="auto"/>
        <w:ind w:firstLine="709"/>
        <w:jc w:val="both"/>
        <w:rPr>
          <w:sz w:val="24"/>
          <w:szCs w:val="24"/>
        </w:rPr>
      </w:pPr>
      <w:r>
        <w:rPr>
          <w:sz w:val="24"/>
          <w:szCs w:val="24"/>
        </w:rPr>
        <w:t>&lt;…&gt;</w:t>
      </w:r>
    </w:p>
    <w:p w:rsidR="00000000" w:rsidRDefault="00931A4D">
      <w:pPr>
        <w:pStyle w:val="ConsNonformat"/>
        <w:widowControl/>
        <w:tabs>
          <w:tab w:val="left" w:pos="351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000000" w:rsidRDefault="00931A4D">
      <w:pPr>
        <w:shd w:val="clear" w:color="auto" w:fill="FFFFFF"/>
        <w:tabs>
          <w:tab w:val="left" w:leader="underscore" w:pos="4714"/>
        </w:tabs>
        <w:spacing w:after="0" w:line="240" w:lineRule="auto"/>
        <w:ind w:firstLine="709"/>
        <w:jc w:val="both"/>
        <w:rPr>
          <w:b/>
          <w:bCs/>
          <w:sz w:val="24"/>
          <w:szCs w:val="24"/>
          <w:lang w:eastAsia="ru-RU" w:bidi="ar-SA"/>
        </w:rPr>
      </w:pPr>
      <w:r>
        <w:rPr>
          <w:b/>
          <w:bCs/>
          <w:sz w:val="24"/>
          <w:szCs w:val="24"/>
          <w:lang w:eastAsia="ru-RU" w:bidi="ar-SA"/>
        </w:rPr>
        <w:t xml:space="preserve">4. </w:t>
      </w:r>
      <w:hyperlink r:id="rId8" w:history="1">
        <w:r>
          <w:rPr>
            <w:b/>
            <w:bCs/>
            <w:sz w:val="24"/>
            <w:szCs w:val="24"/>
            <w:lang w:eastAsia="ru-RU" w:bidi="ar-SA"/>
          </w:rPr>
          <w:t>Т</w:t>
        </w:r>
      </w:hyperlink>
      <w:proofErr w:type="gramStart"/>
      <w:r>
        <w:rPr>
          <w:b/>
          <w:bCs/>
          <w:sz w:val="24"/>
          <w:szCs w:val="24"/>
          <w:lang w:eastAsia="ru-RU" w:bidi="ar-SA"/>
        </w:rPr>
        <w:t>рудовой</w:t>
      </w:r>
      <w:proofErr w:type="gramEnd"/>
      <w:r>
        <w:rPr>
          <w:b/>
          <w:bCs/>
          <w:sz w:val="24"/>
          <w:szCs w:val="24"/>
          <w:lang w:eastAsia="ru-RU" w:bidi="ar-SA"/>
        </w:rPr>
        <w:t xml:space="preserve"> договор с </w:t>
      </w:r>
      <w:proofErr w:type="spellStart"/>
      <w:r>
        <w:rPr>
          <w:b/>
          <w:bCs/>
          <w:sz w:val="24"/>
          <w:szCs w:val="24"/>
          <w:lang w:eastAsia="ru-RU" w:bidi="ar-SA"/>
        </w:rPr>
        <w:t>офис-менеджером</w:t>
      </w:r>
      <w:proofErr w:type="spellEnd"/>
    </w:p>
    <w:p w:rsidR="00000000" w:rsidRDefault="00931A4D">
      <w:pPr>
        <w:spacing w:after="0" w:line="240" w:lineRule="auto"/>
        <w:ind w:firstLine="709"/>
        <w:jc w:val="both"/>
        <w:rPr>
          <w:sz w:val="24"/>
          <w:szCs w:val="24"/>
        </w:rPr>
      </w:pPr>
      <w:r>
        <w:rPr>
          <w:sz w:val="24"/>
          <w:szCs w:val="24"/>
        </w:rPr>
        <w:t>&lt;…&gt;</w:t>
      </w:r>
    </w:p>
    <w:p w:rsidR="00000000" w:rsidRDefault="00931A4D">
      <w:pPr>
        <w:spacing w:after="0" w:line="240" w:lineRule="auto"/>
        <w:ind w:firstLine="709"/>
        <w:jc w:val="both"/>
        <w:rPr>
          <w:bCs/>
          <w:sz w:val="24"/>
          <w:szCs w:val="24"/>
          <w:lang w:eastAsia="ru-RU" w:bidi="ar-SA"/>
        </w:rPr>
      </w:pPr>
      <w:r>
        <w:rPr>
          <w:bCs/>
          <w:sz w:val="24"/>
          <w:szCs w:val="24"/>
          <w:lang w:eastAsia="ru-RU" w:bidi="ar-SA"/>
        </w:rPr>
        <w:t>3. Условия оплаты труда работника</w:t>
      </w:r>
    </w:p>
    <w:p w:rsidR="00000000" w:rsidRDefault="00931A4D">
      <w:pPr>
        <w:spacing w:after="0" w:line="240" w:lineRule="auto"/>
        <w:ind w:firstLine="709"/>
        <w:jc w:val="both"/>
        <w:rPr>
          <w:sz w:val="24"/>
          <w:szCs w:val="24"/>
          <w:lang w:eastAsia="ru-RU" w:bidi="ar-SA"/>
        </w:rPr>
      </w:pPr>
      <w:r>
        <w:rPr>
          <w:sz w:val="24"/>
          <w:szCs w:val="24"/>
          <w:lang w:eastAsia="ru-RU" w:bidi="ar-SA"/>
        </w:rPr>
        <w:t>3.1. За выполнение трудовых обязанностей Работнику устанавливается должностной оклад в размер</w:t>
      </w:r>
      <w:r>
        <w:rPr>
          <w:sz w:val="24"/>
          <w:szCs w:val="24"/>
          <w:lang w:eastAsia="ru-RU" w:bidi="ar-SA"/>
        </w:rPr>
        <w:t xml:space="preserve">е </w:t>
      </w:r>
      <w:r>
        <w:rPr>
          <w:i/>
          <w:sz w:val="24"/>
          <w:szCs w:val="24"/>
          <w:lang w:eastAsia="ru-RU" w:bidi="ar-SA"/>
        </w:rPr>
        <w:t>двадцати пяти тысяч</w:t>
      </w:r>
      <w:r>
        <w:rPr>
          <w:sz w:val="24"/>
          <w:szCs w:val="24"/>
          <w:lang w:eastAsia="ru-RU" w:bidi="ar-SA"/>
        </w:rPr>
        <w:t xml:space="preserve"> рублей в месяц.</w:t>
      </w:r>
    </w:p>
    <w:p w:rsidR="00000000" w:rsidRDefault="00931A4D">
      <w:pPr>
        <w:spacing w:after="0" w:line="240" w:lineRule="auto"/>
        <w:ind w:firstLine="709"/>
        <w:jc w:val="both"/>
        <w:rPr>
          <w:sz w:val="24"/>
          <w:szCs w:val="24"/>
          <w:lang w:eastAsia="ru-RU" w:bidi="ar-SA"/>
        </w:rPr>
      </w:pPr>
      <w:r>
        <w:rPr>
          <w:sz w:val="24"/>
          <w:szCs w:val="24"/>
          <w:lang w:eastAsia="ru-RU" w:bidi="ar-SA"/>
        </w:rPr>
        <w:t>3.2. Работодателем устанавливаются стимулирующие и компенсационные выплаты (доплаты, надбавки, премии и т.п.). Размеры и условия таких выплат определены в Положении о премировании работников.</w:t>
      </w:r>
    </w:p>
    <w:p w:rsidR="00000000" w:rsidRDefault="00931A4D">
      <w:pPr>
        <w:spacing w:after="0" w:line="240" w:lineRule="auto"/>
        <w:ind w:firstLine="709"/>
        <w:jc w:val="both"/>
        <w:rPr>
          <w:sz w:val="24"/>
          <w:szCs w:val="24"/>
          <w:lang w:eastAsia="ru-RU" w:bidi="ar-SA"/>
        </w:rPr>
      </w:pPr>
      <w:r>
        <w:rPr>
          <w:sz w:val="24"/>
          <w:szCs w:val="24"/>
          <w:lang w:eastAsia="ru-RU" w:bidi="ar-SA"/>
        </w:rPr>
        <w:t>3.3. В случае выполнения Р</w:t>
      </w:r>
      <w:r>
        <w:rPr>
          <w:sz w:val="24"/>
          <w:szCs w:val="24"/>
          <w:lang w:eastAsia="ru-RU" w:bidi="ar-SA"/>
        </w:rPr>
        <w:t xml:space="preserve">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 20% оклада по совмещаемой </w:t>
      </w:r>
      <w:r>
        <w:rPr>
          <w:sz w:val="24"/>
          <w:szCs w:val="24"/>
          <w:lang w:eastAsia="ru-RU" w:bidi="ar-SA"/>
        </w:rPr>
        <w:t>должности.</w:t>
      </w:r>
    </w:p>
    <w:p w:rsidR="00000000" w:rsidRDefault="00931A4D">
      <w:pPr>
        <w:spacing w:after="0" w:line="240" w:lineRule="auto"/>
        <w:ind w:firstLine="709"/>
        <w:jc w:val="both"/>
        <w:rPr>
          <w:sz w:val="24"/>
          <w:szCs w:val="24"/>
          <w:lang w:eastAsia="ru-RU" w:bidi="ar-SA"/>
        </w:rPr>
      </w:pPr>
      <w:r>
        <w:rPr>
          <w:sz w:val="24"/>
          <w:szCs w:val="24"/>
          <w:lang w:eastAsia="ru-RU" w:bidi="ar-SA"/>
        </w:rPr>
        <w:t>3.4. Сверхурочная работа оплачивается в полуторном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00000" w:rsidRDefault="00931A4D">
      <w:pPr>
        <w:spacing w:after="0" w:line="240" w:lineRule="auto"/>
        <w:ind w:firstLine="709"/>
        <w:jc w:val="both"/>
        <w:rPr>
          <w:sz w:val="24"/>
          <w:szCs w:val="24"/>
          <w:lang w:eastAsia="ru-RU" w:bidi="ar-SA"/>
        </w:rPr>
      </w:pPr>
      <w:r>
        <w:rPr>
          <w:sz w:val="24"/>
          <w:szCs w:val="24"/>
          <w:lang w:eastAsia="ru-RU" w:bidi="ar-SA"/>
        </w:rPr>
        <w:t>3.5.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 По желанию Работника, работавшего в выходной или нерабочий праздничный день, ему может быть пре</w:t>
      </w:r>
      <w:r>
        <w:rPr>
          <w:sz w:val="24"/>
          <w:szCs w:val="24"/>
          <w:lang w:eastAsia="ru-RU" w:bidi="ar-SA"/>
        </w:rPr>
        <w:t xml:space="preserve">доставлен другой день отдыха. В этом </w:t>
      </w:r>
      <w:r>
        <w:rPr>
          <w:sz w:val="24"/>
          <w:szCs w:val="24"/>
          <w:lang w:eastAsia="ru-RU" w:bidi="ar-SA"/>
        </w:rPr>
        <w:lastRenderedPageBreak/>
        <w:t>случае работа в выходной или нерабочий праздничный день оплачивается в одинарном размере, а день отдыха оплате не подлежит.</w:t>
      </w:r>
    </w:p>
    <w:p w:rsidR="00000000" w:rsidRDefault="00931A4D">
      <w:pPr>
        <w:spacing w:after="0" w:line="240" w:lineRule="auto"/>
        <w:ind w:firstLine="709"/>
        <w:jc w:val="both"/>
        <w:rPr>
          <w:sz w:val="24"/>
          <w:szCs w:val="24"/>
          <w:lang w:eastAsia="ru-RU" w:bidi="ar-SA"/>
        </w:rPr>
      </w:pPr>
      <w:r>
        <w:rPr>
          <w:sz w:val="24"/>
          <w:szCs w:val="24"/>
          <w:lang w:eastAsia="ru-RU" w:bidi="ar-SA"/>
        </w:rPr>
        <w:t>3.6. Заработная плата Работнику выплачивается путем выдачи наличных денежных сре</w:t>
      </w:r>
      <w:proofErr w:type="gramStart"/>
      <w:r>
        <w:rPr>
          <w:sz w:val="24"/>
          <w:szCs w:val="24"/>
          <w:lang w:eastAsia="ru-RU" w:bidi="ar-SA"/>
        </w:rPr>
        <w:t>дств в к</w:t>
      </w:r>
      <w:proofErr w:type="gramEnd"/>
      <w:r>
        <w:rPr>
          <w:sz w:val="24"/>
          <w:szCs w:val="24"/>
          <w:lang w:eastAsia="ru-RU" w:bidi="ar-SA"/>
        </w:rPr>
        <w:t>ассе Ра</w:t>
      </w:r>
      <w:r>
        <w:rPr>
          <w:sz w:val="24"/>
          <w:szCs w:val="24"/>
          <w:lang w:eastAsia="ru-RU" w:bidi="ar-SA"/>
        </w:rPr>
        <w:t xml:space="preserve">ботодателя каждые полмесяца в день, установленный </w:t>
      </w:r>
      <w:hyperlink r:id="rId9" w:history="1">
        <w:r>
          <w:rPr>
            <w:sz w:val="24"/>
            <w:szCs w:val="24"/>
            <w:lang w:eastAsia="ru-RU" w:bidi="ar-SA"/>
          </w:rPr>
          <w:t>правилами внутреннего трудового распорядка</w:t>
        </w:r>
      </w:hyperlink>
      <w:r>
        <w:rPr>
          <w:sz w:val="24"/>
          <w:szCs w:val="24"/>
          <w:lang w:eastAsia="ru-RU" w:bidi="ar-SA"/>
        </w:rPr>
        <w:t>.</w:t>
      </w:r>
    </w:p>
    <w:p w:rsidR="00000000" w:rsidRDefault="00931A4D">
      <w:pPr>
        <w:tabs>
          <w:tab w:val="left" w:pos="4035"/>
        </w:tabs>
        <w:spacing w:after="0" w:line="240" w:lineRule="auto"/>
        <w:ind w:firstLine="709"/>
        <w:jc w:val="both"/>
        <w:rPr>
          <w:bCs/>
          <w:sz w:val="24"/>
          <w:szCs w:val="24"/>
          <w:lang w:eastAsia="ru-RU" w:bidi="ar-SA"/>
        </w:rPr>
      </w:pPr>
      <w:r>
        <w:rPr>
          <w:bCs/>
          <w:sz w:val="24"/>
          <w:szCs w:val="24"/>
          <w:lang w:eastAsia="ru-RU" w:bidi="ar-SA"/>
        </w:rPr>
        <w:t>4. Режим рабочего времени и времени отдыха</w:t>
      </w:r>
    </w:p>
    <w:p w:rsidR="00000000" w:rsidRDefault="00931A4D">
      <w:pPr>
        <w:spacing w:after="0" w:line="240" w:lineRule="auto"/>
        <w:ind w:firstLine="709"/>
        <w:jc w:val="both"/>
        <w:rPr>
          <w:sz w:val="24"/>
          <w:szCs w:val="24"/>
          <w:lang w:eastAsia="ru-RU" w:bidi="ar-SA"/>
        </w:rPr>
      </w:pPr>
      <w:r>
        <w:rPr>
          <w:sz w:val="24"/>
          <w:szCs w:val="24"/>
          <w:lang w:eastAsia="ru-RU" w:bidi="ar-SA"/>
        </w:rPr>
        <w:t>4.1. Работнику устанавливается пятидневная рабочая неделя с дв</w:t>
      </w:r>
      <w:r>
        <w:rPr>
          <w:sz w:val="24"/>
          <w:szCs w:val="24"/>
          <w:lang w:eastAsia="ru-RU" w:bidi="ar-SA"/>
        </w:rPr>
        <w:t>умя выходными днями – субботой и воскресеньем.</w:t>
      </w:r>
    </w:p>
    <w:p w:rsidR="00000000" w:rsidRDefault="00931A4D">
      <w:pPr>
        <w:spacing w:after="0" w:line="240" w:lineRule="auto"/>
        <w:ind w:firstLine="709"/>
        <w:jc w:val="both"/>
        <w:rPr>
          <w:sz w:val="24"/>
          <w:szCs w:val="24"/>
          <w:lang w:eastAsia="ru-RU" w:bidi="ar-SA"/>
        </w:rPr>
      </w:pPr>
      <w:r>
        <w:rPr>
          <w:sz w:val="24"/>
          <w:szCs w:val="24"/>
          <w:lang w:eastAsia="ru-RU" w:bidi="ar-SA"/>
        </w:rPr>
        <w:t>4.2. Время начала работы: _8.00_______________________.</w:t>
      </w:r>
    </w:p>
    <w:p w:rsidR="00000000" w:rsidRDefault="00931A4D">
      <w:pPr>
        <w:spacing w:after="0" w:line="240" w:lineRule="auto"/>
        <w:ind w:firstLine="709"/>
        <w:jc w:val="both"/>
        <w:rPr>
          <w:sz w:val="24"/>
          <w:szCs w:val="24"/>
          <w:lang w:eastAsia="ru-RU" w:bidi="ar-SA"/>
        </w:rPr>
      </w:pPr>
      <w:r>
        <w:rPr>
          <w:sz w:val="24"/>
          <w:szCs w:val="24"/>
          <w:lang w:eastAsia="ru-RU" w:bidi="ar-SA"/>
        </w:rPr>
        <w:t>Время окончания работы: _18.00_______________________.</w:t>
      </w:r>
    </w:p>
    <w:p w:rsidR="00000000" w:rsidRDefault="00931A4D">
      <w:pPr>
        <w:spacing w:after="0" w:line="240" w:lineRule="auto"/>
        <w:ind w:firstLine="709"/>
        <w:jc w:val="both"/>
        <w:rPr>
          <w:sz w:val="24"/>
          <w:szCs w:val="24"/>
          <w:lang w:eastAsia="ru-RU" w:bidi="ar-SA"/>
        </w:rPr>
      </w:pPr>
      <w:r>
        <w:rPr>
          <w:sz w:val="24"/>
          <w:szCs w:val="24"/>
          <w:lang w:eastAsia="ru-RU" w:bidi="ar-SA"/>
        </w:rPr>
        <w:t>4.3. В течение рабочего дня Работнику устанавливается перерыв для отдыха и питания с _12.00__ ч. д</w:t>
      </w:r>
      <w:r>
        <w:rPr>
          <w:sz w:val="24"/>
          <w:szCs w:val="24"/>
          <w:lang w:eastAsia="ru-RU" w:bidi="ar-SA"/>
        </w:rPr>
        <w:t>о _12.45___ ч., который в рабочее время не включается.</w:t>
      </w:r>
    </w:p>
    <w:p w:rsidR="00000000" w:rsidRDefault="00931A4D">
      <w:pPr>
        <w:spacing w:after="0" w:line="240" w:lineRule="auto"/>
        <w:ind w:firstLine="709"/>
        <w:jc w:val="both"/>
        <w:rPr>
          <w:sz w:val="24"/>
          <w:szCs w:val="24"/>
          <w:lang w:eastAsia="ru-RU" w:bidi="ar-SA"/>
        </w:rPr>
      </w:pPr>
      <w:r>
        <w:rPr>
          <w:sz w:val="24"/>
          <w:szCs w:val="24"/>
          <w:lang w:eastAsia="ru-RU" w:bidi="ar-SA"/>
        </w:rPr>
        <w:t>4.4. В случае производственной необходимости для наилучшего исполнения своих прямых обязанностей Работник обязан задерживаться на работе сверх указанного выше времени. Основанием для этого является уст</w:t>
      </w:r>
      <w:r>
        <w:rPr>
          <w:sz w:val="24"/>
          <w:szCs w:val="24"/>
          <w:lang w:eastAsia="ru-RU" w:bidi="ar-SA"/>
        </w:rPr>
        <w:t>ное распоряжение директора, а также чувство долга Работника.</w:t>
      </w:r>
    </w:p>
    <w:p w:rsidR="00000000" w:rsidRDefault="00931A4D">
      <w:pPr>
        <w:spacing w:after="0" w:line="240" w:lineRule="auto"/>
        <w:ind w:firstLine="709"/>
        <w:jc w:val="both"/>
        <w:rPr>
          <w:bCs/>
          <w:sz w:val="24"/>
          <w:szCs w:val="24"/>
          <w:lang w:eastAsia="ru-RU" w:bidi="ar-SA"/>
        </w:rPr>
      </w:pPr>
      <w:r>
        <w:rPr>
          <w:bCs/>
          <w:sz w:val="24"/>
          <w:szCs w:val="24"/>
          <w:lang w:eastAsia="ru-RU" w:bidi="ar-SA"/>
        </w:rPr>
        <w:t>5. Права и обязанности работника</w:t>
      </w:r>
    </w:p>
    <w:p w:rsidR="00000000" w:rsidRDefault="00931A4D">
      <w:pPr>
        <w:spacing w:after="0" w:line="240" w:lineRule="auto"/>
        <w:ind w:firstLine="709"/>
        <w:jc w:val="both"/>
        <w:rPr>
          <w:sz w:val="24"/>
          <w:szCs w:val="24"/>
          <w:lang w:eastAsia="ru-RU" w:bidi="ar-SA"/>
        </w:rPr>
      </w:pPr>
      <w:r>
        <w:rPr>
          <w:sz w:val="24"/>
          <w:szCs w:val="24"/>
          <w:lang w:eastAsia="ru-RU" w:bidi="ar-SA"/>
        </w:rPr>
        <w:t>5.1. Работник обязан:</w:t>
      </w:r>
    </w:p>
    <w:p w:rsidR="00000000" w:rsidRDefault="00931A4D">
      <w:pPr>
        <w:spacing w:after="0" w:line="240" w:lineRule="auto"/>
        <w:ind w:firstLine="709"/>
        <w:jc w:val="both"/>
        <w:rPr>
          <w:sz w:val="24"/>
          <w:szCs w:val="24"/>
          <w:lang w:eastAsia="ru-RU" w:bidi="ar-SA"/>
        </w:rPr>
      </w:pPr>
      <w:r>
        <w:rPr>
          <w:sz w:val="24"/>
          <w:szCs w:val="24"/>
          <w:lang w:eastAsia="ru-RU" w:bidi="ar-SA"/>
        </w:rPr>
        <w:t>5.1.1. Добросовестно исполнять свои должностные обязанности.</w:t>
      </w:r>
    </w:p>
    <w:p w:rsidR="00000000" w:rsidRDefault="00931A4D">
      <w:pPr>
        <w:spacing w:after="0" w:line="240" w:lineRule="auto"/>
        <w:ind w:firstLine="709"/>
        <w:jc w:val="both"/>
        <w:rPr>
          <w:sz w:val="24"/>
          <w:szCs w:val="24"/>
          <w:lang w:eastAsia="ru-RU" w:bidi="ar-SA"/>
        </w:rPr>
      </w:pPr>
      <w:r>
        <w:rPr>
          <w:sz w:val="24"/>
          <w:szCs w:val="24"/>
          <w:lang w:eastAsia="ru-RU" w:bidi="ar-SA"/>
        </w:rPr>
        <w:t xml:space="preserve">5.1.2. Соблюдать </w:t>
      </w:r>
      <w:hyperlink r:id="rId10" w:history="1">
        <w:r>
          <w:rPr>
            <w:sz w:val="24"/>
            <w:szCs w:val="24"/>
            <w:lang w:eastAsia="ru-RU" w:bidi="ar-SA"/>
          </w:rPr>
          <w:t>Правил</w:t>
        </w:r>
        <w:r>
          <w:rPr>
            <w:sz w:val="24"/>
            <w:szCs w:val="24"/>
            <w:lang w:eastAsia="ru-RU" w:bidi="ar-SA"/>
          </w:rPr>
          <w:t>а внутреннего трудового распорядка</w:t>
        </w:r>
      </w:hyperlink>
      <w:r>
        <w:rPr>
          <w:sz w:val="24"/>
          <w:szCs w:val="24"/>
          <w:lang w:eastAsia="ru-RU" w:bidi="ar-SA"/>
        </w:rPr>
        <w:t xml:space="preserve"> и иные локальные нормативные акты Работодателя.</w:t>
      </w:r>
    </w:p>
    <w:p w:rsidR="00000000" w:rsidRDefault="00931A4D">
      <w:pPr>
        <w:spacing w:after="0" w:line="240" w:lineRule="auto"/>
        <w:ind w:firstLine="709"/>
        <w:jc w:val="both"/>
        <w:rPr>
          <w:sz w:val="24"/>
          <w:szCs w:val="24"/>
          <w:lang w:eastAsia="ru-RU" w:bidi="ar-SA"/>
        </w:rPr>
      </w:pPr>
      <w:r>
        <w:rPr>
          <w:sz w:val="24"/>
          <w:szCs w:val="24"/>
          <w:lang w:eastAsia="ru-RU" w:bidi="ar-SA"/>
        </w:rPr>
        <w:t>5.1.3. Соблюдать трудовую дисциплину.</w:t>
      </w:r>
    </w:p>
    <w:p w:rsidR="00000000" w:rsidRDefault="00931A4D">
      <w:pPr>
        <w:spacing w:after="0" w:line="240" w:lineRule="auto"/>
        <w:ind w:firstLine="709"/>
        <w:jc w:val="both"/>
        <w:rPr>
          <w:sz w:val="24"/>
          <w:szCs w:val="24"/>
          <w:lang w:eastAsia="ru-RU" w:bidi="ar-SA"/>
        </w:rPr>
      </w:pPr>
      <w:r>
        <w:rPr>
          <w:sz w:val="24"/>
          <w:szCs w:val="24"/>
          <w:lang w:eastAsia="ru-RU" w:bidi="ar-SA"/>
        </w:rPr>
        <w:t>5.1.4. Соблюдать требования по охране труда и обеспечению безопасности труда.</w:t>
      </w:r>
    </w:p>
    <w:p w:rsidR="00000000" w:rsidRDefault="00931A4D">
      <w:pPr>
        <w:spacing w:after="0" w:line="240" w:lineRule="auto"/>
        <w:ind w:firstLine="709"/>
        <w:jc w:val="both"/>
        <w:rPr>
          <w:sz w:val="24"/>
          <w:szCs w:val="24"/>
          <w:lang w:eastAsia="ru-RU" w:bidi="ar-SA"/>
        </w:rPr>
      </w:pPr>
      <w:r>
        <w:rPr>
          <w:sz w:val="24"/>
          <w:szCs w:val="24"/>
          <w:lang w:eastAsia="ru-RU" w:bidi="ar-SA"/>
        </w:rPr>
        <w:lastRenderedPageBreak/>
        <w:t>5.1.5. Бережно относиться к имуществу Работодателя и дру</w:t>
      </w:r>
      <w:r>
        <w:rPr>
          <w:sz w:val="24"/>
          <w:szCs w:val="24"/>
          <w:lang w:eastAsia="ru-RU" w:bidi="ar-SA"/>
        </w:rPr>
        <w:t>гих работников.</w:t>
      </w:r>
    </w:p>
    <w:p w:rsidR="00000000" w:rsidRDefault="00931A4D">
      <w:pPr>
        <w:spacing w:after="0" w:line="240" w:lineRule="auto"/>
        <w:ind w:firstLine="709"/>
        <w:jc w:val="both"/>
        <w:rPr>
          <w:sz w:val="24"/>
          <w:szCs w:val="24"/>
          <w:lang w:eastAsia="ru-RU" w:bidi="ar-SA"/>
        </w:rPr>
      </w:pPr>
      <w:r>
        <w:rPr>
          <w:sz w:val="24"/>
          <w:szCs w:val="24"/>
          <w:lang w:eastAsia="ru-RU" w:bidi="ar-SA"/>
        </w:rPr>
        <w:t>5.1.6.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а также о случаях нарушения трудовой дисциплины, др</w:t>
      </w:r>
      <w:r>
        <w:rPr>
          <w:sz w:val="24"/>
          <w:szCs w:val="24"/>
          <w:lang w:eastAsia="ru-RU" w:bidi="ar-SA"/>
        </w:rPr>
        <w:t>угих проявлений нелояльности по отношению к Работодателю со стороны других работников.</w:t>
      </w:r>
    </w:p>
    <w:p w:rsidR="00000000" w:rsidRDefault="00931A4D">
      <w:pPr>
        <w:spacing w:after="0" w:line="240" w:lineRule="auto"/>
        <w:ind w:firstLine="709"/>
        <w:jc w:val="both"/>
        <w:rPr>
          <w:sz w:val="24"/>
          <w:szCs w:val="24"/>
          <w:lang w:eastAsia="ru-RU" w:bidi="ar-SA"/>
        </w:rPr>
      </w:pPr>
      <w:r>
        <w:rPr>
          <w:sz w:val="24"/>
          <w:szCs w:val="24"/>
          <w:lang w:eastAsia="ru-RU" w:bidi="ar-SA"/>
        </w:rPr>
        <w:t>5.1.7. Не давать интервью, не проводить встречи и переговоры, касающиеся деятельности Работодателя, без предварительного разрешения руководства.</w:t>
      </w:r>
    </w:p>
    <w:p w:rsidR="00000000" w:rsidRDefault="00931A4D">
      <w:pPr>
        <w:spacing w:after="0" w:line="240" w:lineRule="auto"/>
        <w:ind w:firstLine="709"/>
        <w:jc w:val="both"/>
        <w:rPr>
          <w:sz w:val="24"/>
          <w:szCs w:val="24"/>
          <w:lang w:eastAsia="ru-RU" w:bidi="ar-SA"/>
        </w:rPr>
      </w:pPr>
      <w:r>
        <w:rPr>
          <w:sz w:val="24"/>
          <w:szCs w:val="24"/>
          <w:lang w:eastAsia="ru-RU" w:bidi="ar-SA"/>
        </w:rPr>
        <w:t>5.1.8. Не разглашать све</w:t>
      </w:r>
      <w:r>
        <w:rPr>
          <w:sz w:val="24"/>
          <w:szCs w:val="24"/>
          <w:lang w:eastAsia="ru-RU" w:bidi="ar-SA"/>
        </w:rPr>
        <w:t>дения, составляющие коммерческую тайну Работодателя. Сведения, являющиеся коммерческой тайной Работодателя, определены в Положении о коммерческой тайне.</w:t>
      </w:r>
    </w:p>
    <w:p w:rsidR="00000000" w:rsidRDefault="00931A4D">
      <w:pPr>
        <w:spacing w:after="0" w:line="240" w:lineRule="auto"/>
        <w:ind w:firstLine="709"/>
        <w:jc w:val="both"/>
        <w:rPr>
          <w:sz w:val="24"/>
          <w:szCs w:val="24"/>
          <w:lang w:eastAsia="ru-RU" w:bidi="ar-SA"/>
        </w:rPr>
      </w:pPr>
      <w:r>
        <w:rPr>
          <w:sz w:val="24"/>
          <w:szCs w:val="24"/>
          <w:lang w:eastAsia="ru-RU" w:bidi="ar-SA"/>
        </w:rPr>
        <w:t>5.1.9. По распоряжению Работодателя отправляться в служебные командировки на территории России и за руб</w:t>
      </w:r>
      <w:r>
        <w:rPr>
          <w:sz w:val="24"/>
          <w:szCs w:val="24"/>
          <w:lang w:eastAsia="ru-RU" w:bidi="ar-SA"/>
        </w:rPr>
        <w:t>ежом.</w:t>
      </w:r>
    </w:p>
    <w:p w:rsidR="00000000" w:rsidRDefault="00931A4D">
      <w:pPr>
        <w:spacing w:after="0" w:line="240" w:lineRule="auto"/>
        <w:ind w:firstLine="709"/>
        <w:jc w:val="both"/>
        <w:rPr>
          <w:sz w:val="24"/>
          <w:szCs w:val="24"/>
          <w:lang w:eastAsia="ru-RU" w:bidi="ar-SA"/>
        </w:rPr>
      </w:pPr>
      <w:r>
        <w:rPr>
          <w:sz w:val="24"/>
          <w:szCs w:val="24"/>
          <w:lang w:eastAsia="ru-RU" w:bidi="ar-SA"/>
        </w:rPr>
        <w:t xml:space="preserve">5.1.10. Ежегодно проходит медосмотр в поликлинике по месту </w:t>
      </w:r>
      <w:proofErr w:type="gramStart"/>
      <w:r>
        <w:rPr>
          <w:sz w:val="24"/>
          <w:szCs w:val="24"/>
          <w:lang w:eastAsia="ru-RU" w:bidi="ar-SA"/>
        </w:rPr>
        <w:t>жительства</w:t>
      </w:r>
      <w:proofErr w:type="gramEnd"/>
      <w:r>
        <w:rPr>
          <w:sz w:val="24"/>
          <w:szCs w:val="24"/>
          <w:lang w:eastAsia="ru-RU" w:bidi="ar-SA"/>
        </w:rPr>
        <w:t xml:space="preserve"> и заносить его результаты в медицинскую книжку, постоянно хранящуюся у Работодателя. </w:t>
      </w:r>
    </w:p>
    <w:p w:rsidR="00000000" w:rsidRDefault="00931A4D">
      <w:pPr>
        <w:spacing w:after="0" w:line="240" w:lineRule="auto"/>
        <w:ind w:firstLine="709"/>
        <w:jc w:val="both"/>
        <w:rPr>
          <w:sz w:val="24"/>
          <w:szCs w:val="24"/>
          <w:lang w:eastAsia="ru-RU" w:bidi="ar-SA"/>
        </w:rPr>
      </w:pPr>
      <w:r>
        <w:rPr>
          <w:sz w:val="24"/>
          <w:szCs w:val="24"/>
          <w:lang w:eastAsia="ru-RU" w:bidi="ar-SA"/>
        </w:rPr>
        <w:t xml:space="preserve">5.2. Работник имеет право </w:t>
      </w:r>
      <w:proofErr w:type="gramStart"/>
      <w:r>
        <w:rPr>
          <w:sz w:val="24"/>
          <w:szCs w:val="24"/>
          <w:lang w:eastAsia="ru-RU" w:bidi="ar-SA"/>
        </w:rPr>
        <w:t>на</w:t>
      </w:r>
      <w:proofErr w:type="gramEnd"/>
      <w:r>
        <w:rPr>
          <w:sz w:val="24"/>
          <w:szCs w:val="24"/>
          <w:lang w:eastAsia="ru-RU" w:bidi="ar-SA"/>
        </w:rPr>
        <w:t>:</w:t>
      </w:r>
    </w:p>
    <w:p w:rsidR="00000000" w:rsidRDefault="00931A4D">
      <w:pPr>
        <w:spacing w:after="0" w:line="240" w:lineRule="auto"/>
        <w:ind w:firstLine="709"/>
        <w:jc w:val="both"/>
        <w:rPr>
          <w:sz w:val="24"/>
          <w:szCs w:val="24"/>
          <w:lang w:eastAsia="ru-RU" w:bidi="ar-SA"/>
        </w:rPr>
      </w:pPr>
      <w:r>
        <w:rPr>
          <w:sz w:val="24"/>
          <w:szCs w:val="24"/>
          <w:lang w:eastAsia="ru-RU" w:bidi="ar-SA"/>
        </w:rPr>
        <w:t>5.2.1. Предоставление ему работы, обусловленной настоящим догово</w:t>
      </w:r>
      <w:r>
        <w:rPr>
          <w:sz w:val="24"/>
          <w:szCs w:val="24"/>
          <w:lang w:eastAsia="ru-RU" w:bidi="ar-SA"/>
        </w:rPr>
        <w:t>ром.</w:t>
      </w:r>
    </w:p>
    <w:p w:rsidR="00000000" w:rsidRDefault="00931A4D">
      <w:pPr>
        <w:spacing w:after="0" w:line="240" w:lineRule="auto"/>
        <w:ind w:firstLine="709"/>
        <w:jc w:val="both"/>
        <w:rPr>
          <w:sz w:val="24"/>
          <w:szCs w:val="24"/>
          <w:lang w:eastAsia="ru-RU" w:bidi="ar-SA"/>
        </w:rPr>
      </w:pPr>
      <w:r>
        <w:rPr>
          <w:sz w:val="24"/>
          <w:szCs w:val="24"/>
          <w:lang w:eastAsia="ru-RU" w:bidi="ar-SA"/>
        </w:rPr>
        <w:t>5.2.2.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00000" w:rsidRDefault="00931A4D">
      <w:pPr>
        <w:spacing w:after="0" w:line="240" w:lineRule="auto"/>
        <w:ind w:firstLine="709"/>
        <w:jc w:val="both"/>
        <w:rPr>
          <w:sz w:val="24"/>
          <w:szCs w:val="24"/>
          <w:lang w:eastAsia="ru-RU" w:bidi="ar-SA"/>
        </w:rPr>
      </w:pPr>
      <w:r>
        <w:rPr>
          <w:sz w:val="24"/>
          <w:szCs w:val="24"/>
          <w:lang w:eastAsia="ru-RU" w:bidi="ar-SA"/>
        </w:rPr>
        <w:t>5.2.3. Отдых, в том числе на оплачиваемый ежегодный отпуск, еженедельные выходные дни,</w:t>
      </w:r>
      <w:r>
        <w:rPr>
          <w:sz w:val="24"/>
          <w:szCs w:val="24"/>
          <w:lang w:eastAsia="ru-RU" w:bidi="ar-SA"/>
        </w:rPr>
        <w:t xml:space="preserve"> нерабочие праздничные дни.</w:t>
      </w:r>
    </w:p>
    <w:p w:rsidR="00000000" w:rsidRDefault="00931A4D">
      <w:pPr>
        <w:spacing w:after="0" w:line="240" w:lineRule="auto"/>
        <w:ind w:firstLine="709"/>
        <w:jc w:val="both"/>
        <w:rPr>
          <w:sz w:val="24"/>
          <w:szCs w:val="24"/>
          <w:lang w:eastAsia="ru-RU" w:bidi="ar-SA"/>
        </w:rPr>
      </w:pPr>
      <w:r>
        <w:rPr>
          <w:sz w:val="24"/>
          <w:szCs w:val="24"/>
          <w:lang w:eastAsia="ru-RU" w:bidi="ar-SA"/>
        </w:rPr>
        <w:t>5.2.4. Обязательное социальное страхование в случаях, предусмотренных федеральными законами.</w:t>
      </w:r>
    </w:p>
    <w:p w:rsidR="00000000" w:rsidRDefault="00931A4D">
      <w:pPr>
        <w:spacing w:after="0" w:line="240" w:lineRule="auto"/>
        <w:ind w:firstLine="709"/>
        <w:jc w:val="both"/>
        <w:rPr>
          <w:sz w:val="24"/>
          <w:szCs w:val="24"/>
          <w:lang w:eastAsia="ru-RU" w:bidi="ar-SA"/>
        </w:rPr>
      </w:pPr>
      <w:r>
        <w:rPr>
          <w:sz w:val="24"/>
          <w:szCs w:val="24"/>
          <w:lang w:eastAsia="ru-RU" w:bidi="ar-SA"/>
        </w:rPr>
        <w:lastRenderedPageBreak/>
        <w:t>5.2.5. Иные права, установленные действующим законодательством Российской Федерации.</w:t>
      </w:r>
    </w:p>
    <w:p w:rsidR="00000000" w:rsidRDefault="00931A4D">
      <w:pPr>
        <w:spacing w:after="0" w:line="240" w:lineRule="auto"/>
        <w:ind w:firstLine="709"/>
        <w:jc w:val="both"/>
        <w:rPr>
          <w:bCs/>
          <w:sz w:val="24"/>
          <w:szCs w:val="24"/>
          <w:lang w:eastAsia="ru-RU" w:bidi="ar-SA"/>
        </w:rPr>
      </w:pPr>
      <w:r>
        <w:rPr>
          <w:bCs/>
          <w:sz w:val="24"/>
          <w:szCs w:val="24"/>
          <w:lang w:eastAsia="ru-RU" w:bidi="ar-SA"/>
        </w:rPr>
        <w:t>6. Права и обязанности работодателя</w:t>
      </w:r>
    </w:p>
    <w:p w:rsidR="00000000" w:rsidRDefault="00931A4D">
      <w:pPr>
        <w:spacing w:after="0" w:line="240" w:lineRule="auto"/>
        <w:ind w:firstLine="709"/>
        <w:jc w:val="both"/>
        <w:rPr>
          <w:sz w:val="24"/>
          <w:szCs w:val="24"/>
          <w:lang w:eastAsia="ru-RU" w:bidi="ar-SA"/>
        </w:rPr>
      </w:pPr>
      <w:r>
        <w:rPr>
          <w:sz w:val="24"/>
          <w:szCs w:val="24"/>
          <w:lang w:eastAsia="ru-RU" w:bidi="ar-SA"/>
        </w:rPr>
        <w:t>6.1. Работодат</w:t>
      </w:r>
      <w:r>
        <w:rPr>
          <w:sz w:val="24"/>
          <w:szCs w:val="24"/>
          <w:lang w:eastAsia="ru-RU" w:bidi="ar-SA"/>
        </w:rPr>
        <w:t>ель обязан:</w:t>
      </w:r>
    </w:p>
    <w:p w:rsidR="00000000" w:rsidRDefault="00931A4D">
      <w:pPr>
        <w:spacing w:after="0" w:line="240" w:lineRule="auto"/>
        <w:ind w:firstLine="709"/>
        <w:jc w:val="both"/>
        <w:rPr>
          <w:sz w:val="24"/>
          <w:szCs w:val="24"/>
          <w:lang w:eastAsia="ru-RU" w:bidi="ar-SA"/>
        </w:rPr>
      </w:pPr>
      <w:r>
        <w:rPr>
          <w:sz w:val="24"/>
          <w:szCs w:val="24"/>
          <w:lang w:eastAsia="ru-RU" w:bidi="ar-SA"/>
        </w:rPr>
        <w:t>6.1.1. Соблюдать законы и иные нормативные правовые акты, локальные нормативные акты, условия настоящего договора.</w:t>
      </w:r>
    </w:p>
    <w:p w:rsidR="00000000" w:rsidRDefault="00931A4D">
      <w:pPr>
        <w:spacing w:after="0" w:line="240" w:lineRule="auto"/>
        <w:ind w:firstLine="709"/>
        <w:jc w:val="both"/>
        <w:rPr>
          <w:sz w:val="24"/>
          <w:szCs w:val="24"/>
          <w:lang w:eastAsia="ru-RU" w:bidi="ar-SA"/>
        </w:rPr>
      </w:pPr>
      <w:r>
        <w:rPr>
          <w:sz w:val="24"/>
          <w:szCs w:val="24"/>
          <w:lang w:eastAsia="ru-RU" w:bidi="ar-SA"/>
        </w:rPr>
        <w:t>6.1.2. Предоставлять Работнику работу, обусловленную настоящим договором.</w:t>
      </w:r>
    </w:p>
    <w:p w:rsidR="00000000" w:rsidRDefault="00931A4D">
      <w:pPr>
        <w:spacing w:after="0" w:line="240" w:lineRule="auto"/>
        <w:ind w:firstLine="709"/>
        <w:jc w:val="both"/>
        <w:rPr>
          <w:sz w:val="24"/>
          <w:szCs w:val="24"/>
          <w:lang w:eastAsia="ru-RU" w:bidi="ar-SA"/>
        </w:rPr>
      </w:pPr>
      <w:r>
        <w:rPr>
          <w:sz w:val="24"/>
          <w:szCs w:val="24"/>
          <w:lang w:eastAsia="ru-RU" w:bidi="ar-SA"/>
        </w:rPr>
        <w:t>6.1.3. Обеспечивать Работника оборудованием, документац</w:t>
      </w:r>
      <w:r>
        <w:rPr>
          <w:sz w:val="24"/>
          <w:szCs w:val="24"/>
          <w:lang w:eastAsia="ru-RU" w:bidi="ar-SA"/>
        </w:rPr>
        <w:t>ией и иными средствами, необходимыми для исполнения им трудовых обязанностей.</w:t>
      </w:r>
    </w:p>
    <w:p w:rsidR="00000000" w:rsidRDefault="00931A4D">
      <w:pPr>
        <w:spacing w:after="0" w:line="240" w:lineRule="auto"/>
        <w:ind w:firstLine="709"/>
        <w:jc w:val="both"/>
        <w:rPr>
          <w:sz w:val="24"/>
          <w:szCs w:val="24"/>
          <w:lang w:eastAsia="ru-RU" w:bidi="ar-SA"/>
        </w:rPr>
      </w:pPr>
      <w:r>
        <w:rPr>
          <w:sz w:val="24"/>
          <w:szCs w:val="24"/>
          <w:lang w:eastAsia="ru-RU" w:bidi="ar-SA"/>
        </w:rPr>
        <w:t>6.1.4. Выплачивать в полном размере причитающуюся Работнику заработную плату в сроки, установленные Правилами внутреннего трудового распорядка.</w:t>
      </w:r>
    </w:p>
    <w:p w:rsidR="00000000" w:rsidRDefault="00931A4D">
      <w:pPr>
        <w:spacing w:after="0" w:line="240" w:lineRule="auto"/>
        <w:ind w:firstLine="709"/>
        <w:jc w:val="both"/>
        <w:rPr>
          <w:sz w:val="24"/>
          <w:szCs w:val="24"/>
          <w:lang w:eastAsia="ru-RU" w:bidi="ar-SA"/>
        </w:rPr>
      </w:pPr>
      <w:r>
        <w:rPr>
          <w:sz w:val="24"/>
          <w:szCs w:val="24"/>
          <w:lang w:eastAsia="ru-RU" w:bidi="ar-SA"/>
        </w:rPr>
        <w:t xml:space="preserve">6.1.5. Обеспечивать бытовые нужды </w:t>
      </w:r>
      <w:r>
        <w:rPr>
          <w:sz w:val="24"/>
          <w:szCs w:val="24"/>
          <w:lang w:eastAsia="ru-RU" w:bidi="ar-SA"/>
        </w:rPr>
        <w:t>Работника, связанные с исполнением им трудовых обязанностей.</w:t>
      </w:r>
    </w:p>
    <w:p w:rsidR="00000000" w:rsidRDefault="00931A4D">
      <w:pPr>
        <w:spacing w:after="0" w:line="240" w:lineRule="auto"/>
        <w:ind w:firstLine="709"/>
        <w:jc w:val="both"/>
        <w:rPr>
          <w:sz w:val="24"/>
          <w:szCs w:val="24"/>
          <w:lang w:eastAsia="ru-RU" w:bidi="ar-SA"/>
        </w:rPr>
      </w:pPr>
      <w:r>
        <w:rPr>
          <w:sz w:val="24"/>
          <w:szCs w:val="24"/>
          <w:lang w:eastAsia="ru-RU" w:bidi="ar-SA"/>
        </w:rPr>
        <w:t>6.1.6. Осуществлять обязательное социальное страхование Работника в порядке, установленном федеральными законами.</w:t>
      </w:r>
    </w:p>
    <w:p w:rsidR="00000000" w:rsidRDefault="00931A4D">
      <w:pPr>
        <w:spacing w:after="0" w:line="240" w:lineRule="auto"/>
        <w:ind w:firstLine="709"/>
        <w:jc w:val="both"/>
        <w:rPr>
          <w:sz w:val="24"/>
          <w:szCs w:val="24"/>
          <w:lang w:eastAsia="ru-RU" w:bidi="ar-SA"/>
        </w:rPr>
      </w:pPr>
      <w:r>
        <w:rPr>
          <w:sz w:val="24"/>
          <w:szCs w:val="24"/>
          <w:lang w:eastAsia="ru-RU" w:bidi="ar-SA"/>
        </w:rPr>
        <w:t>6.1.7. Исполнять иные обязанности, установленные действующим законодательством Ро</w:t>
      </w:r>
      <w:r>
        <w:rPr>
          <w:sz w:val="24"/>
          <w:szCs w:val="24"/>
          <w:lang w:eastAsia="ru-RU" w:bidi="ar-SA"/>
        </w:rPr>
        <w:t>ссийской Федерации.</w:t>
      </w:r>
    </w:p>
    <w:p w:rsidR="00000000" w:rsidRDefault="00931A4D">
      <w:pPr>
        <w:spacing w:after="0" w:line="240" w:lineRule="auto"/>
        <w:ind w:firstLine="709"/>
        <w:jc w:val="both"/>
        <w:rPr>
          <w:sz w:val="24"/>
          <w:szCs w:val="24"/>
          <w:lang w:eastAsia="ru-RU" w:bidi="ar-SA"/>
        </w:rPr>
      </w:pPr>
      <w:r>
        <w:rPr>
          <w:sz w:val="24"/>
          <w:szCs w:val="24"/>
          <w:lang w:eastAsia="ru-RU" w:bidi="ar-SA"/>
        </w:rPr>
        <w:t>6.2. Работодатель имеет право:</w:t>
      </w:r>
    </w:p>
    <w:p w:rsidR="00000000" w:rsidRDefault="00931A4D">
      <w:pPr>
        <w:spacing w:after="0" w:line="240" w:lineRule="auto"/>
        <w:ind w:firstLine="709"/>
        <w:jc w:val="both"/>
        <w:rPr>
          <w:sz w:val="24"/>
          <w:szCs w:val="24"/>
          <w:lang w:eastAsia="ru-RU" w:bidi="ar-SA"/>
        </w:rPr>
      </w:pPr>
      <w:r>
        <w:rPr>
          <w:sz w:val="24"/>
          <w:szCs w:val="24"/>
          <w:lang w:eastAsia="ru-RU" w:bidi="ar-SA"/>
        </w:rPr>
        <w:t>6.2.1. Поощрять Работника за добросовестный эффективный труд и штрафовать его за недобросовестное отношение к своим обязанностям.</w:t>
      </w:r>
    </w:p>
    <w:p w:rsidR="00000000" w:rsidRDefault="00931A4D">
      <w:pPr>
        <w:spacing w:after="0" w:line="240" w:lineRule="auto"/>
        <w:ind w:firstLine="709"/>
        <w:jc w:val="both"/>
        <w:rPr>
          <w:sz w:val="24"/>
          <w:szCs w:val="24"/>
          <w:lang w:eastAsia="ru-RU" w:bidi="ar-SA"/>
        </w:rPr>
      </w:pPr>
      <w:r>
        <w:rPr>
          <w:sz w:val="24"/>
          <w:szCs w:val="24"/>
          <w:lang w:eastAsia="ru-RU" w:bidi="ar-SA"/>
        </w:rPr>
        <w:t>6.2.2. Требовать от Работника исполнения трудовых обязанностей, определенны</w:t>
      </w:r>
      <w:r>
        <w:rPr>
          <w:sz w:val="24"/>
          <w:szCs w:val="24"/>
          <w:lang w:eastAsia="ru-RU" w:bidi="ar-SA"/>
        </w:rPr>
        <w:t>х в настоящем договоре, бережного отношения к имуществу Работодателя и других работников, соблюдения Правил внутреннего трудового распорядка.</w:t>
      </w:r>
    </w:p>
    <w:p w:rsidR="00000000" w:rsidRDefault="00931A4D">
      <w:pPr>
        <w:spacing w:after="0" w:line="240" w:lineRule="auto"/>
        <w:ind w:firstLine="709"/>
        <w:jc w:val="both"/>
        <w:rPr>
          <w:sz w:val="24"/>
          <w:szCs w:val="24"/>
          <w:lang w:eastAsia="ru-RU" w:bidi="ar-SA"/>
        </w:rPr>
      </w:pPr>
      <w:r>
        <w:rPr>
          <w:sz w:val="24"/>
          <w:szCs w:val="24"/>
          <w:lang w:eastAsia="ru-RU" w:bidi="ar-SA"/>
        </w:rPr>
        <w:t>6.2.3. Собирать и хранить информацию о личных и деловых качествах работника.</w:t>
      </w:r>
    </w:p>
    <w:p w:rsidR="00000000" w:rsidRDefault="00931A4D">
      <w:pPr>
        <w:spacing w:after="0" w:line="240" w:lineRule="auto"/>
        <w:ind w:firstLine="709"/>
        <w:jc w:val="both"/>
        <w:rPr>
          <w:sz w:val="24"/>
          <w:szCs w:val="24"/>
          <w:lang w:eastAsia="ru-RU" w:bidi="ar-SA"/>
        </w:rPr>
      </w:pPr>
      <w:r>
        <w:rPr>
          <w:sz w:val="24"/>
          <w:szCs w:val="24"/>
          <w:lang w:eastAsia="ru-RU" w:bidi="ar-SA"/>
        </w:rPr>
        <w:lastRenderedPageBreak/>
        <w:t>6.2.4. Привлекать Работника к дисципл</w:t>
      </w:r>
      <w:r>
        <w:rPr>
          <w:sz w:val="24"/>
          <w:szCs w:val="24"/>
          <w:lang w:eastAsia="ru-RU" w:bidi="ar-SA"/>
        </w:rPr>
        <w:t>инарной и материальной ответственности в порядке, установленном действующим законодательством Российской Федерации.</w:t>
      </w:r>
    </w:p>
    <w:p w:rsidR="00000000" w:rsidRDefault="00931A4D">
      <w:pPr>
        <w:spacing w:after="0" w:line="240" w:lineRule="auto"/>
        <w:ind w:firstLine="709"/>
        <w:jc w:val="both"/>
        <w:rPr>
          <w:sz w:val="24"/>
          <w:szCs w:val="24"/>
          <w:lang w:eastAsia="ru-RU" w:bidi="ar-SA"/>
        </w:rPr>
      </w:pPr>
      <w:r>
        <w:rPr>
          <w:sz w:val="24"/>
          <w:szCs w:val="24"/>
          <w:lang w:eastAsia="ru-RU" w:bidi="ar-SA"/>
        </w:rPr>
        <w:t>6.2.5. Принимать локальные нормативные акты.</w:t>
      </w:r>
    </w:p>
    <w:p w:rsidR="00000000" w:rsidRDefault="00931A4D">
      <w:pPr>
        <w:spacing w:after="0" w:line="240" w:lineRule="auto"/>
        <w:ind w:firstLine="709"/>
        <w:jc w:val="both"/>
        <w:rPr>
          <w:sz w:val="24"/>
          <w:szCs w:val="24"/>
          <w:lang w:eastAsia="ru-RU" w:bidi="ar-SA"/>
        </w:rPr>
      </w:pPr>
      <w:r>
        <w:rPr>
          <w:sz w:val="24"/>
          <w:szCs w:val="24"/>
          <w:lang w:eastAsia="ru-RU" w:bidi="ar-SA"/>
        </w:rPr>
        <w:t>6.2.6. Осуществлять иные права, предусмотренные действующим законодательством Российской Федера</w:t>
      </w:r>
      <w:r>
        <w:rPr>
          <w:sz w:val="24"/>
          <w:szCs w:val="24"/>
          <w:lang w:eastAsia="ru-RU" w:bidi="ar-SA"/>
        </w:rPr>
        <w:t>ции, локальными нормативными актами.</w:t>
      </w:r>
    </w:p>
    <w:p w:rsidR="00000000" w:rsidRDefault="00931A4D">
      <w:pPr>
        <w:pStyle w:val="af5"/>
        <w:spacing w:after="0" w:line="240" w:lineRule="auto"/>
        <w:ind w:left="0" w:firstLine="709"/>
        <w:jc w:val="both"/>
        <w:rPr>
          <w:sz w:val="24"/>
          <w:szCs w:val="24"/>
        </w:rPr>
      </w:pPr>
    </w:p>
    <w:p w:rsidR="00000000" w:rsidRDefault="00931A4D">
      <w:pPr>
        <w:pStyle w:val="af5"/>
        <w:spacing w:after="0" w:line="240" w:lineRule="auto"/>
        <w:ind w:left="0" w:firstLine="709"/>
        <w:jc w:val="both"/>
        <w:rPr>
          <w:sz w:val="24"/>
          <w:szCs w:val="24"/>
        </w:rPr>
      </w:pPr>
    </w:p>
    <w:p w:rsidR="00000000" w:rsidRDefault="00931A4D">
      <w:pPr>
        <w:pStyle w:val="af5"/>
        <w:spacing w:after="0" w:line="240" w:lineRule="auto"/>
        <w:ind w:left="0" w:firstLine="709"/>
        <w:jc w:val="both"/>
        <w:rPr>
          <w:sz w:val="24"/>
          <w:szCs w:val="24"/>
        </w:rPr>
      </w:pPr>
    </w:p>
    <w:p w:rsidR="00000000" w:rsidRDefault="00931A4D">
      <w:pPr>
        <w:pStyle w:val="af5"/>
        <w:spacing w:after="0" w:line="240" w:lineRule="auto"/>
        <w:ind w:left="0" w:firstLine="709"/>
        <w:jc w:val="both"/>
        <w:rPr>
          <w:sz w:val="24"/>
          <w:szCs w:val="24"/>
        </w:rPr>
      </w:pPr>
    </w:p>
    <w:p w:rsidR="00000000" w:rsidRDefault="00931A4D">
      <w:pPr>
        <w:pStyle w:val="af5"/>
        <w:spacing w:after="0" w:line="240" w:lineRule="auto"/>
        <w:ind w:left="0" w:firstLine="709"/>
        <w:jc w:val="both"/>
        <w:rPr>
          <w:b/>
          <w:sz w:val="24"/>
          <w:szCs w:val="24"/>
        </w:rPr>
      </w:pPr>
      <w:r>
        <w:rPr>
          <w:b/>
          <w:sz w:val="24"/>
          <w:szCs w:val="24"/>
        </w:rPr>
        <w:t>ПРОЕКТЫ</w:t>
      </w:r>
    </w:p>
    <w:p w:rsidR="00000000" w:rsidRDefault="00931A4D">
      <w:pPr>
        <w:pStyle w:val="af5"/>
        <w:spacing w:after="0" w:line="240" w:lineRule="auto"/>
        <w:ind w:left="0" w:firstLine="709"/>
        <w:jc w:val="both"/>
        <w:rPr>
          <w:b/>
          <w:sz w:val="24"/>
          <w:szCs w:val="24"/>
        </w:rPr>
      </w:pPr>
    </w:p>
    <w:p w:rsidR="00000000" w:rsidRDefault="00931A4D">
      <w:pPr>
        <w:pStyle w:val="af5"/>
        <w:spacing w:after="0" w:line="240" w:lineRule="auto"/>
        <w:ind w:left="0" w:firstLine="709"/>
        <w:jc w:val="both"/>
        <w:rPr>
          <w:sz w:val="24"/>
          <w:szCs w:val="24"/>
        </w:rPr>
      </w:pPr>
      <w:r>
        <w:rPr>
          <w:sz w:val="24"/>
          <w:szCs w:val="24"/>
        </w:rPr>
        <w:t>Большинство тем проектов по трудовому праву связано с изучением состояния рынка труда и соблюдения/</w:t>
      </w:r>
      <w:proofErr w:type="gramStart"/>
      <w:r>
        <w:rPr>
          <w:sz w:val="24"/>
          <w:szCs w:val="24"/>
        </w:rPr>
        <w:t>нарушения</w:t>
      </w:r>
      <w:proofErr w:type="gramEnd"/>
      <w:r>
        <w:rPr>
          <w:sz w:val="24"/>
          <w:szCs w:val="24"/>
        </w:rPr>
        <w:t xml:space="preserve"> трудовых прав несовершеннолетних.</w:t>
      </w:r>
    </w:p>
    <w:p w:rsidR="00000000" w:rsidRDefault="00931A4D">
      <w:pPr>
        <w:pStyle w:val="af5"/>
        <w:spacing w:after="0" w:line="240" w:lineRule="auto"/>
        <w:ind w:left="0" w:firstLine="709"/>
        <w:jc w:val="both"/>
        <w:rPr>
          <w:sz w:val="24"/>
          <w:szCs w:val="24"/>
        </w:rPr>
      </w:pPr>
      <w:r>
        <w:rPr>
          <w:sz w:val="24"/>
          <w:szCs w:val="24"/>
        </w:rPr>
        <w:t xml:space="preserve">1. Кто возьмет на работу несовершеннолетнего? Это практическая </w:t>
      </w:r>
      <w:r>
        <w:rPr>
          <w:sz w:val="24"/>
          <w:szCs w:val="24"/>
        </w:rPr>
        <w:t>работа, связанная как с изучением предложений, так и с реальными попытками учащихся устроиться на работу.</w:t>
      </w:r>
    </w:p>
    <w:p w:rsidR="00000000" w:rsidRDefault="00931A4D">
      <w:pPr>
        <w:pStyle w:val="af5"/>
        <w:spacing w:after="0" w:line="240" w:lineRule="auto"/>
        <w:ind w:left="0" w:firstLine="709"/>
        <w:jc w:val="both"/>
        <w:rPr>
          <w:sz w:val="24"/>
          <w:szCs w:val="24"/>
        </w:rPr>
      </w:pPr>
      <w:r>
        <w:rPr>
          <w:sz w:val="24"/>
          <w:szCs w:val="24"/>
        </w:rPr>
        <w:t xml:space="preserve">2. Изучение условий труда несовершеннолетних (опросы, наблюдения в кафе, на </w:t>
      </w:r>
      <w:proofErr w:type="spellStart"/>
      <w:r>
        <w:rPr>
          <w:sz w:val="24"/>
          <w:szCs w:val="24"/>
        </w:rPr>
        <w:t>автомойках</w:t>
      </w:r>
      <w:proofErr w:type="spellEnd"/>
      <w:r>
        <w:rPr>
          <w:sz w:val="24"/>
          <w:szCs w:val="24"/>
        </w:rPr>
        <w:t xml:space="preserve"> и т.д.; вариант — опросы в соцсетях).</w:t>
      </w:r>
    </w:p>
    <w:p w:rsidR="00000000" w:rsidRDefault="00931A4D">
      <w:pPr>
        <w:pStyle w:val="af5"/>
        <w:spacing w:after="0" w:line="240" w:lineRule="auto"/>
        <w:ind w:left="0" w:firstLine="709"/>
        <w:jc w:val="both"/>
        <w:rPr>
          <w:sz w:val="24"/>
          <w:szCs w:val="24"/>
        </w:rPr>
      </w:pPr>
      <w:r>
        <w:rPr>
          <w:sz w:val="24"/>
          <w:szCs w:val="24"/>
        </w:rPr>
        <w:t>3. Что предлагают муницип</w:t>
      </w:r>
      <w:r>
        <w:rPr>
          <w:sz w:val="24"/>
          <w:szCs w:val="24"/>
        </w:rPr>
        <w:t>альные власти подросткам, которые ищут работу? (анализ местной нормативной базы, интервью с работниками муниципальных служб, депутатами)</w:t>
      </w:r>
    </w:p>
    <w:p w:rsidR="00931A4D" w:rsidRDefault="00931A4D">
      <w:pPr>
        <w:pStyle w:val="af5"/>
        <w:spacing w:after="0" w:line="240" w:lineRule="auto"/>
        <w:ind w:left="0" w:firstLine="709"/>
        <w:jc w:val="both"/>
        <w:rPr>
          <w:sz w:val="24"/>
          <w:szCs w:val="24"/>
        </w:rPr>
      </w:pPr>
      <w:r>
        <w:rPr>
          <w:sz w:val="24"/>
          <w:szCs w:val="24"/>
        </w:rPr>
        <w:t xml:space="preserve">4. Что знают мои сверстники о своих трудовых правах? (социологическое исследование)  </w:t>
      </w:r>
    </w:p>
    <w:sectPr w:rsidR="00931A4D">
      <w:pgSz w:w="16838" w:h="11906" w:orient="landscape"/>
      <w:pgMar w:top="850" w:right="1134" w:bottom="1701" w:left="113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A4D" w:rsidRDefault="00931A4D">
      <w:pPr>
        <w:spacing w:after="0" w:line="240" w:lineRule="auto"/>
      </w:pPr>
      <w:r>
        <w:separator/>
      </w:r>
    </w:p>
  </w:endnote>
  <w:endnote w:type="continuationSeparator" w:id="0">
    <w:p w:rsidR="00931A4D" w:rsidRDefault="00931A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algun Gothic Semilight"/>
    <w:charset w:val="8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Bold">
    <w:altName w:val="Liberation Mono"/>
    <w:charset w:val="00"/>
    <w:family w:val="auto"/>
    <w:pitch w:val="default"/>
    <w:sig w:usb0="00000000" w:usb1="00000000" w:usb2="00000000" w:usb3="00000000" w:csb0="00000000" w:csb1="00000000"/>
  </w:font>
  <w:font w:name="Newton">
    <w:altName w:val="Liberation Mono"/>
    <w:charset w:val="00"/>
    <w:family w:val="auto"/>
    <w:pitch w:val="default"/>
    <w:sig w:usb0="00000000" w:usb1="00000000" w:usb2="00000000" w:usb3="00000000" w:csb0="00000000" w:csb1="00000000"/>
  </w:font>
  <w:font w:name="Arial-BoldMT">
    <w:altName w:val="Yu Gothic"/>
    <w:charset w:val="80"/>
    <w:family w:val="auto"/>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A4D" w:rsidRDefault="00931A4D">
      <w:pPr>
        <w:spacing w:after="0" w:line="240" w:lineRule="auto"/>
      </w:pPr>
      <w:r>
        <w:separator/>
      </w:r>
    </w:p>
  </w:footnote>
  <w:footnote w:type="continuationSeparator" w:id="0">
    <w:p w:rsidR="00931A4D" w:rsidRDefault="00931A4D">
      <w:pPr>
        <w:spacing w:after="0" w:line="240" w:lineRule="auto"/>
      </w:pPr>
      <w:r>
        <w:continuationSeparator/>
      </w:r>
    </w:p>
  </w:footnote>
  <w:footnote w:id="1">
    <w:p w:rsidR="00000000" w:rsidRDefault="00931A4D">
      <w:pPr>
        <w:pStyle w:val="aa"/>
      </w:pPr>
      <w:r>
        <w:rPr>
          <w:rStyle w:val="a4"/>
        </w:rPr>
        <w:footnoteRef/>
      </w:r>
      <w:r>
        <w:t xml:space="preserve"> Ст. 37</w:t>
      </w:r>
    </w:p>
  </w:footnote>
  <w:footnote w:id="2">
    <w:p w:rsidR="00000000" w:rsidRDefault="00931A4D">
      <w:pPr>
        <w:pStyle w:val="aa"/>
      </w:pPr>
      <w:r>
        <w:rPr>
          <w:rStyle w:val="a4"/>
        </w:rPr>
        <w:footnoteRef/>
      </w:r>
      <w:r>
        <w:t xml:space="preserve"> </w:t>
      </w:r>
      <w:proofErr w:type="gramStart"/>
      <w:r>
        <w:t>В ст. 37 говорится о с</w:t>
      </w:r>
      <w:r>
        <w:t>вободе труда («</w:t>
      </w:r>
      <w:r>
        <w:rPr>
          <w:bCs/>
        </w:rPr>
        <w:t>Труд свободен.</w:t>
      </w:r>
      <w:proofErr w:type="gramEnd"/>
      <w:r>
        <w:rPr>
          <w:bCs/>
        </w:rPr>
        <w:t xml:space="preserve"> Каждый имеет право свободно распоряжаться своими способностями к труду, выбирать род деятельности и профессию.</w:t>
      </w:r>
      <w:r>
        <w:rPr>
          <w:bCs/>
          <w:lang w:val="en-US"/>
        </w:rPr>
        <w:t>  </w:t>
      </w:r>
      <w:proofErr w:type="gramStart"/>
      <w:r>
        <w:rPr>
          <w:bCs/>
        </w:rPr>
        <w:t>Принудительный труд запрещен»</w:t>
      </w:r>
      <w:r>
        <w:t>) и о праве на труд («</w:t>
      </w:r>
      <w:r>
        <w:rPr>
          <w:bCs/>
        </w:rPr>
        <w:t>Каждый имеет право на труд в условиях, отвечающих требованиям б</w:t>
      </w:r>
      <w:r>
        <w:rPr>
          <w:bCs/>
        </w:rPr>
        <w:t>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r>
        <w:t xml:space="preserve">). </w:t>
      </w:r>
      <w:proofErr w:type="gramEnd"/>
    </w:p>
  </w:footnote>
  <w:footnote w:id="3">
    <w:p w:rsidR="00000000" w:rsidRDefault="00931A4D">
      <w:pPr>
        <w:pStyle w:val="aa"/>
      </w:pPr>
      <w:r>
        <w:rPr>
          <w:rStyle w:val="a4"/>
        </w:rPr>
        <w:footnoteRef/>
      </w:r>
      <w:r>
        <w:t xml:space="preserve"> </w:t>
      </w:r>
      <w:r>
        <w:t xml:space="preserve">ППВС РФ </w:t>
      </w:r>
      <w:r>
        <w:rPr>
          <w:bCs/>
        </w:rPr>
        <w:t>от 28 января 2014 г.  N 1 "О примене</w:t>
      </w:r>
      <w:r>
        <w:rPr>
          <w:bCs/>
        </w:rPr>
        <w:t>нии законодательства, регулирующего труд женщин, лиц с семейными обязанностями и несовершеннолетних"</w:t>
      </w:r>
      <w:r>
        <w:rPr>
          <w:bCs/>
          <w:sz w:val="24"/>
          <w:szCs w:val="24"/>
        </w:rPr>
        <w:t xml:space="preserve">  </w:t>
      </w:r>
    </w:p>
  </w:footnote>
  <w:footnote w:id="4">
    <w:p w:rsidR="00000000" w:rsidRDefault="00931A4D">
      <w:pPr>
        <w:pStyle w:val="aa"/>
      </w:pPr>
      <w:r>
        <w:rPr>
          <w:rStyle w:val="a4"/>
        </w:rPr>
        <w:footnoteRef/>
      </w:r>
      <w:r>
        <w:t xml:space="preserve"> </w:t>
      </w:r>
      <w:r>
        <w:t xml:space="preserve">Ю.И. </w:t>
      </w:r>
      <w:proofErr w:type="spellStart"/>
      <w:r>
        <w:t>Лейбо</w:t>
      </w:r>
      <w:proofErr w:type="spellEnd"/>
      <w:r>
        <w:t xml:space="preserve">, Г.П. </w:t>
      </w:r>
      <w:proofErr w:type="spellStart"/>
      <w:r>
        <w:t>Толстопятенко</w:t>
      </w:r>
      <w:proofErr w:type="spellEnd"/>
      <w:r>
        <w:t xml:space="preserve">, К. </w:t>
      </w:r>
      <w:proofErr w:type="spellStart"/>
      <w:r>
        <w:t>Экштайн</w:t>
      </w:r>
      <w:proofErr w:type="spellEnd"/>
      <w:r>
        <w:t>. Права и свободы человека и гражданина. Научно-практический комментарий к главе 2 Конституции РФ. — М., 2000</w:t>
      </w:r>
      <w:r>
        <w:t>.</w:t>
      </w:r>
    </w:p>
  </w:footnote>
  <w:footnote w:id="5">
    <w:p w:rsidR="00000000" w:rsidRDefault="00931A4D">
      <w:pPr>
        <w:pStyle w:val="aa"/>
      </w:pPr>
      <w:r>
        <w:rPr>
          <w:rStyle w:val="a4"/>
        </w:rPr>
        <w:footnoteRef/>
      </w:r>
      <w:r>
        <w:t xml:space="preserve"> </w:t>
      </w:r>
      <w:r>
        <w:t>М.: Новый учебник, 2005.</w:t>
      </w:r>
    </w:p>
  </w:footnote>
  <w:footnote w:id="6">
    <w:p w:rsidR="00000000" w:rsidRDefault="00931A4D">
      <w:pPr>
        <w:pStyle w:val="aa"/>
      </w:pPr>
      <w:r>
        <w:rPr>
          <w:rStyle w:val="a4"/>
        </w:rPr>
        <w:footnoteRef/>
      </w:r>
      <w:r>
        <w:t xml:space="preserve"> Указ</w:t>
      </w:r>
      <w:proofErr w:type="gramStart"/>
      <w:r>
        <w:t>.</w:t>
      </w:r>
      <w:proofErr w:type="gramEnd"/>
      <w:r>
        <w:t xml:space="preserve"> </w:t>
      </w:r>
      <w:proofErr w:type="gramStart"/>
      <w:r>
        <w:t>с</w:t>
      </w:r>
      <w:proofErr w:type="gramEnd"/>
      <w:r>
        <w:t>оч., с. 10</w:t>
      </w:r>
    </w:p>
  </w:footnote>
  <w:footnote w:id="7">
    <w:p w:rsidR="00000000" w:rsidRDefault="00931A4D">
      <w:pPr>
        <w:pStyle w:val="aa"/>
      </w:pPr>
      <w:r>
        <w:rPr>
          <w:rStyle w:val="a4"/>
        </w:rPr>
        <w:footnoteRef/>
      </w:r>
      <w:r>
        <w:t xml:space="preserve"> Конституция РФ, п. 4 ст. 37. </w:t>
      </w:r>
    </w:p>
  </w:footnote>
  <w:footnote w:id="8">
    <w:p w:rsidR="00000000" w:rsidRPr="008E461A" w:rsidRDefault="00931A4D">
      <w:pPr>
        <w:pStyle w:val="aa"/>
        <w:rPr>
          <w:sz w:val="18"/>
          <w:szCs w:val="18"/>
        </w:rPr>
      </w:pPr>
      <w:r w:rsidRPr="008E461A">
        <w:rPr>
          <w:rStyle w:val="a4"/>
          <w:sz w:val="18"/>
          <w:szCs w:val="18"/>
        </w:rPr>
        <w:footnoteRef/>
      </w:r>
      <w:r w:rsidRPr="008E461A">
        <w:rPr>
          <w:sz w:val="18"/>
          <w:szCs w:val="18"/>
        </w:rPr>
        <w:t xml:space="preserve"> Трудовое право России: учебник / Д.Л. Кузнецов, А.Ф. </w:t>
      </w:r>
      <w:proofErr w:type="spellStart"/>
      <w:r w:rsidRPr="008E461A">
        <w:rPr>
          <w:sz w:val="18"/>
          <w:szCs w:val="18"/>
        </w:rPr>
        <w:t>Нуртдинова</w:t>
      </w:r>
      <w:proofErr w:type="spellEnd"/>
      <w:r w:rsidRPr="008E461A">
        <w:rPr>
          <w:sz w:val="18"/>
          <w:szCs w:val="18"/>
        </w:rPr>
        <w:t xml:space="preserve">, Ю.П. Орловский и др.; отв. ред. Ю.П. Орловский, А.Ф. </w:t>
      </w:r>
      <w:proofErr w:type="spellStart"/>
      <w:r w:rsidRPr="008E461A">
        <w:rPr>
          <w:sz w:val="18"/>
          <w:szCs w:val="18"/>
        </w:rPr>
        <w:t>Нуртдинова</w:t>
      </w:r>
      <w:proofErr w:type="spellEnd"/>
      <w:r w:rsidRPr="008E461A">
        <w:rPr>
          <w:sz w:val="18"/>
          <w:szCs w:val="18"/>
        </w:rPr>
        <w:t>. – 3-е изд. – М.: КОНТРАКТ, ИНФРА-М, 2010.</w:t>
      </w:r>
    </w:p>
  </w:footnote>
  <w:footnote w:id="9">
    <w:p w:rsidR="00000000" w:rsidRPr="008E461A" w:rsidRDefault="00931A4D">
      <w:pPr>
        <w:pStyle w:val="af4"/>
        <w:shd w:val="clear" w:color="auto" w:fill="FFFFFF"/>
        <w:spacing w:before="0" w:beforeAutospacing="0" w:after="0" w:afterAutospacing="0"/>
        <w:rPr>
          <w:sz w:val="18"/>
          <w:szCs w:val="18"/>
        </w:rPr>
      </w:pPr>
      <w:r w:rsidRPr="008E461A">
        <w:rPr>
          <w:rStyle w:val="a4"/>
          <w:sz w:val="18"/>
          <w:szCs w:val="18"/>
        </w:rPr>
        <w:footnoteRef/>
      </w:r>
      <w:r w:rsidRPr="008E461A">
        <w:rPr>
          <w:sz w:val="18"/>
          <w:szCs w:val="18"/>
        </w:rPr>
        <w:t xml:space="preserve"> </w:t>
      </w:r>
      <w:r w:rsidRPr="008E461A">
        <w:rPr>
          <w:sz w:val="18"/>
          <w:szCs w:val="18"/>
        </w:rPr>
        <w:t>1.      </w:t>
      </w:r>
      <w:r w:rsidRPr="008E461A">
        <w:rPr>
          <w:rStyle w:val="apple-converted-space"/>
          <w:sz w:val="18"/>
          <w:szCs w:val="18"/>
        </w:rPr>
        <w:t> </w:t>
      </w:r>
      <w:r w:rsidRPr="008E461A">
        <w:rPr>
          <w:sz w:val="18"/>
          <w:szCs w:val="18"/>
        </w:rPr>
        <w:t>Трудовое право России. Практикум: учеб</w:t>
      </w:r>
      <w:proofErr w:type="gramStart"/>
      <w:r w:rsidRPr="008E461A">
        <w:rPr>
          <w:sz w:val="18"/>
          <w:szCs w:val="18"/>
        </w:rPr>
        <w:t>.</w:t>
      </w:r>
      <w:proofErr w:type="gramEnd"/>
      <w:r w:rsidRPr="008E461A">
        <w:rPr>
          <w:sz w:val="18"/>
          <w:szCs w:val="18"/>
        </w:rPr>
        <w:t xml:space="preserve"> </w:t>
      </w:r>
      <w:proofErr w:type="spellStart"/>
      <w:proofErr w:type="gramStart"/>
      <w:r w:rsidRPr="008E461A">
        <w:rPr>
          <w:sz w:val="18"/>
          <w:szCs w:val="18"/>
        </w:rPr>
        <w:t>п</w:t>
      </w:r>
      <w:proofErr w:type="gramEnd"/>
      <w:r w:rsidRPr="008E461A">
        <w:rPr>
          <w:sz w:val="18"/>
          <w:szCs w:val="18"/>
        </w:rPr>
        <w:t>особ</w:t>
      </w:r>
      <w:proofErr w:type="spellEnd"/>
      <w:r w:rsidRPr="008E461A">
        <w:rPr>
          <w:sz w:val="18"/>
          <w:szCs w:val="18"/>
        </w:rPr>
        <w:t xml:space="preserve">. / Ж.А. Горбачева, И.К. Дмитриева, Е.Ю. </w:t>
      </w:r>
      <w:proofErr w:type="spellStart"/>
      <w:r w:rsidRPr="008E461A">
        <w:rPr>
          <w:sz w:val="18"/>
          <w:szCs w:val="18"/>
        </w:rPr>
        <w:t>Забрамная</w:t>
      </w:r>
      <w:proofErr w:type="spellEnd"/>
      <w:r w:rsidRPr="008E461A">
        <w:rPr>
          <w:sz w:val="18"/>
          <w:szCs w:val="18"/>
        </w:rPr>
        <w:t xml:space="preserve"> и др.; отв. ред. И.К. Дмитриева, А.М. Куренной. 2-е изд., </w:t>
      </w:r>
      <w:proofErr w:type="spellStart"/>
      <w:r w:rsidRPr="008E461A">
        <w:rPr>
          <w:sz w:val="18"/>
          <w:szCs w:val="18"/>
        </w:rPr>
        <w:t>перераб</w:t>
      </w:r>
      <w:proofErr w:type="spellEnd"/>
      <w:r w:rsidRPr="008E461A">
        <w:rPr>
          <w:sz w:val="18"/>
          <w:szCs w:val="18"/>
        </w:rPr>
        <w:t xml:space="preserve">. и доп. М.: </w:t>
      </w:r>
      <w:proofErr w:type="spellStart"/>
      <w:r w:rsidRPr="008E461A">
        <w:rPr>
          <w:sz w:val="18"/>
          <w:szCs w:val="18"/>
        </w:rPr>
        <w:t>Юстицинформ</w:t>
      </w:r>
      <w:proofErr w:type="spellEnd"/>
      <w:r w:rsidRPr="008E461A">
        <w:rPr>
          <w:sz w:val="18"/>
          <w:szCs w:val="18"/>
        </w:rPr>
        <w:t>, Правоведение, 2011. 792 с. – это кафедральный практикум МГУ</w:t>
      </w:r>
      <w:r w:rsidRPr="008E461A">
        <w:rPr>
          <w:sz w:val="18"/>
          <w:szCs w:val="18"/>
        </w:rPr>
        <w:t xml:space="preserve"> им. М.В. Ломоносова. Проф. Куренной А.М. – заведующий кафедрой трудового права </w:t>
      </w:r>
      <w:proofErr w:type="spellStart"/>
      <w:r w:rsidRPr="008E461A">
        <w:rPr>
          <w:sz w:val="18"/>
          <w:szCs w:val="18"/>
        </w:rPr>
        <w:t>юрфака</w:t>
      </w:r>
      <w:proofErr w:type="spellEnd"/>
      <w:r w:rsidRPr="008E461A">
        <w:rPr>
          <w:sz w:val="18"/>
          <w:szCs w:val="18"/>
        </w:rPr>
        <w:t xml:space="preserve"> МГУ, заслуженный юрист РФ. О публичных началах в трудовом праве можно прочитать в разделе 1 практикума. И.К. Дмитриева.</w:t>
      </w:r>
    </w:p>
    <w:p w:rsidR="00000000" w:rsidRPr="008E461A" w:rsidRDefault="00931A4D">
      <w:pPr>
        <w:pStyle w:val="af4"/>
        <w:shd w:val="clear" w:color="auto" w:fill="FFFFFF"/>
        <w:spacing w:before="0" w:beforeAutospacing="0" w:after="0" w:afterAutospacing="0"/>
        <w:rPr>
          <w:sz w:val="18"/>
          <w:szCs w:val="18"/>
        </w:rPr>
      </w:pPr>
      <w:r w:rsidRPr="008E461A">
        <w:rPr>
          <w:sz w:val="18"/>
          <w:szCs w:val="18"/>
        </w:rPr>
        <w:t>3.      </w:t>
      </w:r>
      <w:r w:rsidRPr="008E461A">
        <w:rPr>
          <w:rStyle w:val="apple-converted-space"/>
          <w:sz w:val="18"/>
          <w:szCs w:val="18"/>
        </w:rPr>
        <w:t> </w:t>
      </w:r>
      <w:r w:rsidRPr="008E461A">
        <w:rPr>
          <w:sz w:val="18"/>
          <w:szCs w:val="18"/>
        </w:rPr>
        <w:t xml:space="preserve">Лушникова М.В., Лушников А.М., Тарусина </w:t>
      </w:r>
      <w:r w:rsidRPr="008E461A">
        <w:rPr>
          <w:sz w:val="18"/>
          <w:szCs w:val="18"/>
        </w:rPr>
        <w:t xml:space="preserve">Н.Н. Единство частных и публичных начал в правовом регулировании трудовых, социально-обеспечительных и семейных отношений: История, теория и практика (сравнительно-правовое исследование). Ярославль: Ярославский </w:t>
      </w:r>
      <w:proofErr w:type="spellStart"/>
      <w:r w:rsidRPr="008E461A">
        <w:rPr>
          <w:sz w:val="18"/>
          <w:szCs w:val="18"/>
        </w:rPr>
        <w:t>гос</w:t>
      </w:r>
      <w:proofErr w:type="spellEnd"/>
      <w:r w:rsidRPr="008E461A">
        <w:rPr>
          <w:sz w:val="18"/>
          <w:szCs w:val="18"/>
        </w:rPr>
        <w:t>. ун-т, 2001.</w:t>
      </w:r>
    </w:p>
    <w:p w:rsidR="00000000" w:rsidRPr="008E461A" w:rsidRDefault="00931A4D">
      <w:pPr>
        <w:pStyle w:val="aa"/>
        <w:rPr>
          <w:sz w:val="18"/>
          <w:szCs w:val="18"/>
        </w:rPr>
      </w:pPr>
      <w:r w:rsidRPr="008E461A">
        <w:rPr>
          <w:sz w:val="18"/>
          <w:szCs w:val="18"/>
        </w:rPr>
        <w:t>4.      </w:t>
      </w:r>
      <w:r w:rsidRPr="008E461A">
        <w:rPr>
          <w:rStyle w:val="apple-converted-space"/>
          <w:sz w:val="18"/>
          <w:szCs w:val="18"/>
        </w:rPr>
        <w:t> </w:t>
      </w:r>
      <w:r w:rsidRPr="008E461A">
        <w:rPr>
          <w:sz w:val="18"/>
          <w:szCs w:val="18"/>
        </w:rPr>
        <w:t>Дмитриева И.К. Труд</w:t>
      </w:r>
      <w:r w:rsidRPr="008E461A">
        <w:rPr>
          <w:sz w:val="18"/>
          <w:szCs w:val="18"/>
        </w:rPr>
        <w:t>овое право: его принципы и метод (значение частноправовых и публично правовых начал) // Вопросы трудового права. 2006. N 2</w:t>
      </w:r>
    </w:p>
  </w:footnote>
  <w:footnote w:id="10">
    <w:p w:rsidR="00000000" w:rsidRDefault="00931A4D">
      <w:pPr>
        <w:pStyle w:val="aa"/>
      </w:pPr>
      <w:r>
        <w:rPr>
          <w:rStyle w:val="a4"/>
        </w:rPr>
        <w:footnoteRef/>
      </w:r>
      <w:r>
        <w:t xml:space="preserve"> </w:t>
      </w:r>
      <w:r>
        <w:t>М.: Изд-в</w:t>
      </w:r>
      <w:proofErr w:type="gramStart"/>
      <w:r>
        <w:t>о ООО</w:t>
      </w:r>
      <w:proofErr w:type="gramEnd"/>
      <w:r>
        <w:t xml:space="preserve"> «Журнал «Управление персоналом»</w:t>
      </w:r>
    </w:p>
  </w:footnote>
  <w:footnote w:id="11">
    <w:p w:rsidR="00000000" w:rsidRDefault="00931A4D">
      <w:pPr>
        <w:pStyle w:val="aa"/>
      </w:pPr>
      <w:r>
        <w:rPr>
          <w:rStyle w:val="a4"/>
        </w:rPr>
        <w:footnoteRef/>
      </w:r>
      <w:r>
        <w:t xml:space="preserve"> «</w:t>
      </w:r>
      <w:proofErr w:type="spellStart"/>
      <w:r>
        <w:t>ГроссМедиа</w:t>
      </w:r>
      <w:proofErr w:type="spellEnd"/>
      <w:r>
        <w:t>», 2008, «РОСБУХ», 2008.</w:t>
      </w:r>
    </w:p>
  </w:footnote>
  <w:footnote w:id="12">
    <w:p w:rsidR="00000000" w:rsidRDefault="00931A4D">
      <w:pPr>
        <w:pStyle w:val="aa"/>
      </w:pPr>
      <w:r>
        <w:rPr>
          <w:rStyle w:val="a4"/>
        </w:rPr>
        <w:footnoteRef/>
      </w:r>
      <w:r>
        <w:t xml:space="preserve"> </w:t>
      </w:r>
      <w:hyperlink r:id="rId1" w:history="1">
        <w:r>
          <w:rPr>
            <w:rStyle w:val="a6"/>
          </w:rPr>
          <w:t>http://trudprava.ru/news/miscnews/1339</w:t>
        </w:r>
      </w:hyperlink>
      <w:r>
        <w:t xml:space="preserve"> </w:t>
      </w:r>
    </w:p>
  </w:footnote>
  <w:footnote w:id="13">
    <w:p w:rsidR="00000000" w:rsidRDefault="00931A4D">
      <w:pPr>
        <w:pStyle w:val="aa"/>
      </w:pPr>
      <w:r>
        <w:rPr>
          <w:rStyle w:val="a4"/>
        </w:rPr>
        <w:footnoteRef/>
      </w:r>
      <w:r>
        <w:t xml:space="preserve"> </w:t>
      </w:r>
      <w:r w:rsidR="008E461A" w:rsidRPr="008E461A">
        <w:t>Миронов В. И. Трудовое право: Учебник. — М.: Управление персоналом, 2005.</w:t>
      </w:r>
    </w:p>
  </w:footnote>
  <w:footnote w:id="14">
    <w:p w:rsidR="00000000" w:rsidRDefault="00931A4D">
      <w:pPr>
        <w:pStyle w:val="aa"/>
      </w:pPr>
      <w:r>
        <w:rPr>
          <w:rStyle w:val="a4"/>
        </w:rPr>
        <w:footnoteRef/>
      </w:r>
      <w:r>
        <w:t xml:space="preserve"> Ст. 244 ТК РФ</w:t>
      </w:r>
    </w:p>
  </w:footnote>
  <w:footnote w:id="15">
    <w:p w:rsidR="00000000" w:rsidRDefault="00931A4D">
      <w:pPr>
        <w:pStyle w:val="aa"/>
      </w:pPr>
      <w:r>
        <w:rPr>
          <w:rStyle w:val="a4"/>
        </w:rPr>
        <w:footnoteRef/>
      </w:r>
      <w:r>
        <w:t xml:space="preserve"> Ст. 238 ТК РФ</w:t>
      </w:r>
    </w:p>
  </w:footnote>
  <w:footnote w:id="16">
    <w:p w:rsidR="00000000" w:rsidRDefault="00931A4D">
      <w:pPr>
        <w:pStyle w:val="aa"/>
      </w:pPr>
      <w:r>
        <w:rPr>
          <w:rStyle w:val="a4"/>
        </w:rPr>
        <w:footnoteRef/>
      </w:r>
      <w:r>
        <w:t xml:space="preserve"> Ст. 441 ТК РФ</w:t>
      </w:r>
    </w:p>
  </w:footnote>
  <w:footnote w:id="17">
    <w:p w:rsidR="00000000" w:rsidRDefault="00931A4D">
      <w:pPr>
        <w:pStyle w:val="aa"/>
      </w:pPr>
      <w:r>
        <w:rPr>
          <w:rStyle w:val="a4"/>
        </w:rPr>
        <w:footnoteRef/>
      </w:r>
      <w:r>
        <w:t xml:space="preserve"> Ст. 193 ТК РФ. Но в</w:t>
      </w:r>
      <w:r>
        <w:rPr>
          <w:color w:val="000000"/>
          <w:spacing w:val="4"/>
        </w:rPr>
        <w:t xml:space="preserve"> </w:t>
      </w:r>
      <w:r>
        <w:rPr>
          <w:color w:val="000000"/>
          <w:spacing w:val="4"/>
        </w:rPr>
        <w:t>уставах</w:t>
      </w:r>
      <w:r>
        <w:rPr>
          <w:color w:val="000000"/>
          <w:spacing w:val="4"/>
        </w:rPr>
        <w:t xml:space="preserve"> </w:t>
      </w:r>
      <w:r>
        <w:rPr>
          <w:color w:val="000000"/>
          <w:spacing w:val="4"/>
        </w:rPr>
        <w:t>и</w:t>
      </w:r>
      <w:r>
        <w:rPr>
          <w:color w:val="000000"/>
          <w:spacing w:val="4"/>
        </w:rPr>
        <w:t xml:space="preserve"> </w:t>
      </w:r>
      <w:r>
        <w:rPr>
          <w:color w:val="000000"/>
          <w:spacing w:val="4"/>
        </w:rPr>
        <w:t>положениях</w:t>
      </w:r>
      <w:r>
        <w:rPr>
          <w:color w:val="000000"/>
          <w:spacing w:val="4"/>
        </w:rPr>
        <w:t xml:space="preserve"> </w:t>
      </w:r>
      <w:r>
        <w:rPr>
          <w:color w:val="000000"/>
          <w:spacing w:val="4"/>
        </w:rPr>
        <w:t>о</w:t>
      </w:r>
      <w:r>
        <w:rPr>
          <w:color w:val="000000"/>
          <w:spacing w:val="4"/>
        </w:rPr>
        <w:t xml:space="preserve"> </w:t>
      </w:r>
      <w:r>
        <w:rPr>
          <w:color w:val="000000"/>
          <w:spacing w:val="4"/>
        </w:rPr>
        <w:t>дисциплине,</w:t>
      </w:r>
      <w:r>
        <w:rPr>
          <w:color w:val="000000"/>
          <w:spacing w:val="4"/>
        </w:rPr>
        <w:t xml:space="preserve"> </w:t>
      </w:r>
      <w:r>
        <w:rPr>
          <w:color w:val="000000"/>
          <w:spacing w:val="4"/>
        </w:rPr>
        <w:t xml:space="preserve">утверждаемых </w:t>
      </w:r>
      <w:r>
        <w:rPr>
          <w:color w:val="000000"/>
        </w:rPr>
        <w:t>Правительством</w:t>
      </w:r>
      <w:r>
        <w:rPr>
          <w:color w:val="000000"/>
        </w:rPr>
        <w:t xml:space="preserve"> </w:t>
      </w:r>
      <w:proofErr w:type="gramStart"/>
      <w:r>
        <w:rPr>
          <w:color w:val="000000"/>
        </w:rPr>
        <w:t>P</w:t>
      </w:r>
      <w:proofErr w:type="gramEnd"/>
      <w:r>
        <w:rPr>
          <w:color w:val="000000"/>
        </w:rPr>
        <w:t>Ф, могут быть предусмотрены</w:t>
      </w:r>
      <w:r>
        <w:rPr>
          <w:color w:val="000000"/>
          <w:spacing w:val="1"/>
        </w:rPr>
        <w:t xml:space="preserve"> </w:t>
      </w:r>
      <w:r>
        <w:rPr>
          <w:color w:val="000000"/>
          <w:spacing w:val="1"/>
        </w:rPr>
        <w:t>специальные</w:t>
      </w:r>
      <w:r>
        <w:rPr>
          <w:color w:val="000000"/>
          <w:spacing w:val="1"/>
        </w:rPr>
        <w:t xml:space="preserve"> </w:t>
      </w:r>
      <w:r>
        <w:rPr>
          <w:color w:val="000000"/>
          <w:spacing w:val="1"/>
        </w:rPr>
        <w:t>дисциплинарные</w:t>
      </w:r>
      <w:r>
        <w:rPr>
          <w:color w:val="000000"/>
          <w:spacing w:val="1"/>
        </w:rPr>
        <w:t xml:space="preserve"> </w:t>
      </w:r>
      <w:r>
        <w:rPr>
          <w:color w:val="000000"/>
          <w:spacing w:val="1"/>
        </w:rPr>
        <w:t>взыскания:</w:t>
      </w:r>
      <w:r>
        <w:rPr>
          <w:color w:val="000000"/>
          <w:spacing w:val="1"/>
        </w:rPr>
        <w:t xml:space="preserve"> </w:t>
      </w:r>
      <w:r>
        <w:rPr>
          <w:color w:val="000000"/>
          <w:spacing w:val="3"/>
        </w:rPr>
        <w:t>ст</w:t>
      </w:r>
      <w:r>
        <w:rPr>
          <w:color w:val="000000"/>
          <w:spacing w:val="3"/>
        </w:rPr>
        <w:t>рогий</w:t>
      </w:r>
      <w:r>
        <w:rPr>
          <w:color w:val="000000"/>
          <w:spacing w:val="3"/>
        </w:rPr>
        <w:t xml:space="preserve"> </w:t>
      </w:r>
      <w:r>
        <w:rPr>
          <w:color w:val="000000"/>
          <w:spacing w:val="3"/>
        </w:rPr>
        <w:t>выговор</w:t>
      </w:r>
      <w:r>
        <w:rPr>
          <w:color w:val="000000"/>
          <w:spacing w:val="3"/>
        </w:rPr>
        <w:t xml:space="preserve">, </w:t>
      </w:r>
      <w:r>
        <w:rPr>
          <w:color w:val="000000"/>
          <w:spacing w:val="3"/>
        </w:rPr>
        <w:t>лишение</w:t>
      </w:r>
      <w:r>
        <w:rPr>
          <w:color w:val="000000"/>
          <w:spacing w:val="3"/>
        </w:rPr>
        <w:t xml:space="preserve"> </w:t>
      </w:r>
      <w:r>
        <w:rPr>
          <w:color w:val="000000"/>
          <w:spacing w:val="3"/>
        </w:rPr>
        <w:t>премии</w:t>
      </w:r>
      <w:r>
        <w:rPr>
          <w:color w:val="000000"/>
          <w:spacing w:val="3"/>
        </w:rPr>
        <w:t xml:space="preserve">, </w:t>
      </w:r>
      <w:r>
        <w:rPr>
          <w:color w:val="000000"/>
          <w:spacing w:val="3"/>
        </w:rPr>
        <w:t>предупреждение</w:t>
      </w:r>
      <w:r>
        <w:rPr>
          <w:color w:val="000000"/>
          <w:spacing w:val="3"/>
        </w:rPr>
        <w:t xml:space="preserve"> </w:t>
      </w:r>
      <w:r>
        <w:rPr>
          <w:color w:val="000000"/>
          <w:spacing w:val="3"/>
        </w:rPr>
        <w:t>о</w:t>
      </w:r>
      <w:r>
        <w:rPr>
          <w:color w:val="000000"/>
          <w:spacing w:val="3"/>
        </w:rPr>
        <w:t xml:space="preserve"> </w:t>
      </w:r>
      <w:r>
        <w:rPr>
          <w:color w:val="000000"/>
          <w:spacing w:val="3"/>
        </w:rPr>
        <w:t>неполном</w:t>
      </w:r>
      <w:r>
        <w:rPr>
          <w:color w:val="000000"/>
          <w:spacing w:val="3"/>
        </w:rPr>
        <w:t xml:space="preserve"> </w:t>
      </w:r>
      <w:r>
        <w:rPr>
          <w:color w:val="000000"/>
          <w:spacing w:val="3"/>
        </w:rPr>
        <w:t xml:space="preserve">служебном </w:t>
      </w:r>
      <w:r>
        <w:rPr>
          <w:color w:val="000000"/>
          <w:spacing w:val="6"/>
        </w:rPr>
        <w:t>соответствии</w:t>
      </w:r>
      <w:r>
        <w:rPr>
          <w:color w:val="000000"/>
          <w:spacing w:val="6"/>
        </w:rPr>
        <w:t xml:space="preserve"> </w:t>
      </w:r>
      <w:r>
        <w:rPr>
          <w:color w:val="000000"/>
          <w:spacing w:val="6"/>
        </w:rPr>
        <w:t>и</w:t>
      </w:r>
      <w:r>
        <w:rPr>
          <w:color w:val="000000"/>
          <w:spacing w:val="6"/>
        </w:rPr>
        <w:t xml:space="preserve"> </w:t>
      </w:r>
      <w:r>
        <w:rPr>
          <w:color w:val="000000"/>
          <w:spacing w:val="6"/>
        </w:rPr>
        <w:t>другие</w:t>
      </w:r>
      <w:r>
        <w:rPr>
          <w:color w:val="000000"/>
          <w:spacing w:val="6"/>
        </w:rPr>
        <w:t xml:space="preserve"> </w:t>
      </w:r>
      <w:r>
        <w:rPr>
          <w:color w:val="000000"/>
          <w:spacing w:val="6"/>
        </w:rPr>
        <w:t>взыскания</w:t>
      </w:r>
      <w:r>
        <w:rPr>
          <w:color w:val="000000"/>
          <w:spacing w:val="6"/>
        </w:rPr>
        <w:t xml:space="preserve">, </w:t>
      </w:r>
      <w:r>
        <w:rPr>
          <w:color w:val="000000"/>
          <w:spacing w:val="6"/>
        </w:rPr>
        <w:t>которые</w:t>
      </w:r>
      <w:r>
        <w:rPr>
          <w:color w:val="000000"/>
          <w:spacing w:val="6"/>
        </w:rPr>
        <w:t xml:space="preserve"> </w:t>
      </w:r>
      <w:r>
        <w:rPr>
          <w:color w:val="000000"/>
          <w:spacing w:val="6"/>
        </w:rPr>
        <w:t>не</w:t>
      </w:r>
      <w:r>
        <w:rPr>
          <w:color w:val="000000"/>
          <w:spacing w:val="6"/>
        </w:rPr>
        <w:t xml:space="preserve"> </w:t>
      </w:r>
      <w:r>
        <w:rPr>
          <w:color w:val="000000"/>
          <w:spacing w:val="6"/>
        </w:rPr>
        <w:t>влекут</w:t>
      </w:r>
      <w:r>
        <w:rPr>
          <w:color w:val="000000"/>
          <w:spacing w:val="6"/>
        </w:rPr>
        <w:t xml:space="preserve"> </w:t>
      </w:r>
      <w:r>
        <w:rPr>
          <w:color w:val="000000"/>
          <w:spacing w:val="6"/>
        </w:rPr>
        <w:t>за</w:t>
      </w:r>
      <w:r>
        <w:rPr>
          <w:color w:val="000000"/>
          <w:spacing w:val="6"/>
        </w:rPr>
        <w:t xml:space="preserve"> </w:t>
      </w:r>
      <w:r>
        <w:rPr>
          <w:color w:val="000000"/>
          <w:spacing w:val="6"/>
        </w:rPr>
        <w:t>собой</w:t>
      </w:r>
      <w:r>
        <w:rPr>
          <w:color w:val="000000"/>
          <w:spacing w:val="6"/>
        </w:rPr>
        <w:t xml:space="preserve"> </w:t>
      </w:r>
      <w:r>
        <w:rPr>
          <w:color w:val="000000"/>
          <w:spacing w:val="6"/>
        </w:rPr>
        <w:t>расторжение</w:t>
      </w:r>
      <w:r>
        <w:rPr>
          <w:color w:val="000000"/>
          <w:spacing w:val="6"/>
        </w:rPr>
        <w:t xml:space="preserve"> </w:t>
      </w:r>
      <w:r>
        <w:rPr>
          <w:color w:val="000000"/>
          <w:spacing w:val="6"/>
        </w:rPr>
        <w:t>с</w:t>
      </w:r>
      <w:r>
        <w:rPr>
          <w:color w:val="000000"/>
          <w:spacing w:val="6"/>
        </w:rPr>
        <w:t xml:space="preserve"> </w:t>
      </w:r>
      <w:r>
        <w:rPr>
          <w:color w:val="000000"/>
          <w:spacing w:val="6"/>
        </w:rPr>
        <w:t xml:space="preserve">работником </w:t>
      </w:r>
      <w:r>
        <w:rPr>
          <w:color w:val="000000"/>
          <w:spacing w:val="1"/>
        </w:rPr>
        <w:t>трудового</w:t>
      </w:r>
      <w:r>
        <w:rPr>
          <w:color w:val="000000"/>
          <w:spacing w:val="1"/>
        </w:rPr>
        <w:t xml:space="preserve"> </w:t>
      </w:r>
      <w:r>
        <w:rPr>
          <w:color w:val="000000"/>
          <w:spacing w:val="1"/>
        </w:rPr>
        <w:t>договора (</w:t>
      </w:r>
      <w:r>
        <w:rPr>
          <w:color w:val="000000"/>
          <w:spacing w:val="4"/>
        </w:rPr>
        <w:t>ч</w:t>
      </w:r>
      <w:r>
        <w:rPr>
          <w:color w:val="000000"/>
          <w:spacing w:val="4"/>
        </w:rPr>
        <w:t xml:space="preserve">. 5 </w:t>
      </w:r>
      <w:r>
        <w:rPr>
          <w:color w:val="000000"/>
          <w:spacing w:val="4"/>
        </w:rPr>
        <w:t>ст</w:t>
      </w:r>
      <w:r>
        <w:rPr>
          <w:color w:val="000000"/>
          <w:spacing w:val="4"/>
        </w:rPr>
        <w:t xml:space="preserve">. 189 </w:t>
      </w:r>
      <w:r>
        <w:rPr>
          <w:color w:val="000000"/>
          <w:spacing w:val="4"/>
        </w:rPr>
        <w:t>ТК</w:t>
      </w:r>
      <w:r>
        <w:rPr>
          <w:color w:val="000000"/>
          <w:spacing w:val="4"/>
        </w:rPr>
        <w:t xml:space="preserve"> </w:t>
      </w:r>
      <w:r>
        <w:rPr>
          <w:color w:val="000000"/>
          <w:spacing w:val="4"/>
        </w:rPr>
        <w:t>РФ)</w:t>
      </w:r>
      <w:r>
        <w:rPr>
          <w:color w:val="000000"/>
          <w:spacing w:val="1"/>
        </w:rPr>
        <w:t>.</w:t>
      </w:r>
    </w:p>
  </w:footnote>
  <w:footnote w:id="18">
    <w:p w:rsidR="00000000" w:rsidRDefault="00931A4D">
      <w:pPr>
        <w:pStyle w:val="aa"/>
      </w:pPr>
      <w:r>
        <w:rPr>
          <w:rStyle w:val="a4"/>
        </w:rPr>
        <w:footnoteRef/>
      </w:r>
      <w:r>
        <w:t xml:space="preserve"> Ч. 3, 4 ст. 193 Т РФ</w:t>
      </w:r>
    </w:p>
  </w:footnote>
  <w:footnote w:id="19">
    <w:p w:rsidR="00000000" w:rsidRDefault="00931A4D">
      <w:pPr>
        <w:pStyle w:val="aa"/>
      </w:pPr>
      <w:r>
        <w:rPr>
          <w:rStyle w:val="a4"/>
        </w:rPr>
        <w:footnoteRef/>
      </w:r>
      <w:r>
        <w:t xml:space="preserve"> Л. Гордон </w:t>
      </w:r>
    </w:p>
  </w:footnote>
  <w:footnote w:id="20">
    <w:p w:rsidR="00000000" w:rsidRDefault="00931A4D">
      <w:pPr>
        <w:pStyle w:val="aa"/>
      </w:pPr>
      <w:r>
        <w:rPr>
          <w:rStyle w:val="a4"/>
        </w:rPr>
        <w:footnoteRef/>
      </w:r>
      <w:r>
        <w:t xml:space="preserve"> </w:t>
      </w:r>
      <w:r>
        <w:t xml:space="preserve">О забастовке </w:t>
      </w:r>
      <w:proofErr w:type="gramStart"/>
      <w:r>
        <w:t>см</w:t>
      </w:r>
      <w:proofErr w:type="gramEnd"/>
      <w:r>
        <w:t>. материал</w:t>
      </w:r>
      <w:r>
        <w:t xml:space="preserve"> на сайте МПРО УЧИТЕЛЬ </w:t>
      </w:r>
      <w:hyperlink r:id="rId2" w:history="1">
        <w:r>
          <w:rPr>
            <w:rStyle w:val="a6"/>
          </w:rPr>
          <w:t>http://www.pedagog-prof.org/index.php?option=com_k2&amp;view=item&amp;id=37:spory&amp;Itemid=44</w:t>
        </w:r>
      </w:hyperlink>
      <w:r>
        <w:t xml:space="preserve"> </w:t>
      </w:r>
    </w:p>
  </w:footnote>
  <w:footnote w:id="21">
    <w:p w:rsidR="00000000" w:rsidRDefault="00931A4D">
      <w:pPr>
        <w:pStyle w:val="aa"/>
      </w:pPr>
      <w:r>
        <w:rPr>
          <w:rStyle w:val="a4"/>
        </w:rPr>
        <w:sym w:font="Symbol" w:char="F02A"/>
      </w:r>
      <w:r>
        <w:t xml:space="preserve"> Так с легкой руки </w:t>
      </w:r>
      <w:proofErr w:type="gramStart"/>
      <w:r>
        <w:t>Дж</w:t>
      </w:r>
      <w:proofErr w:type="gramEnd"/>
      <w:r>
        <w:t>. Оруэлла, автора романа «</w:t>
      </w:r>
      <w:r>
        <w:t>1984», стали называть органы КГБ.</w:t>
      </w:r>
    </w:p>
  </w:footnote>
  <w:footnote w:id="22">
    <w:p w:rsidR="00000000" w:rsidRDefault="00931A4D">
      <w:pPr>
        <w:pStyle w:val="aa"/>
      </w:pPr>
      <w:r>
        <w:rPr>
          <w:rStyle w:val="a4"/>
        </w:rPr>
        <w:sym w:font="Symbol" w:char="F02A"/>
      </w:r>
      <w:r>
        <w:t xml:space="preserve"> Запись </w:t>
      </w:r>
      <w:proofErr w:type="spellStart"/>
      <w:r>
        <w:t>Фриды</w:t>
      </w:r>
      <w:proofErr w:type="spellEnd"/>
      <w:r>
        <w:t xml:space="preserve"> Вигдоровой.</w:t>
      </w:r>
    </w:p>
  </w:footnote>
  <w:footnote w:id="23">
    <w:p w:rsidR="00000000" w:rsidRDefault="00931A4D">
      <w:pPr>
        <w:pStyle w:val="aa"/>
      </w:pPr>
      <w:r>
        <w:rPr>
          <w:rStyle w:val="a4"/>
        </w:rPr>
        <w:sym w:font="Symbol" w:char="F02A"/>
      </w:r>
      <w:r>
        <w:t xml:space="preserve"> Паупер (лат. </w:t>
      </w:r>
      <w:r>
        <w:rPr>
          <w:lang w:val="en-US"/>
        </w:rPr>
        <w:t>pauper</w:t>
      </w:r>
      <w:r>
        <w:t>) – нищий, человек, лишенный сре</w:t>
      </w:r>
      <w:proofErr w:type="gramStart"/>
      <w:r>
        <w:t>дств к с</w:t>
      </w:r>
      <w:proofErr w:type="gramEnd"/>
      <w:r>
        <w:t xml:space="preserve">уществованию. </w:t>
      </w:r>
    </w:p>
  </w:footnote>
  <w:footnote w:id="24">
    <w:p w:rsidR="00000000" w:rsidRDefault="00931A4D">
      <w:pPr>
        <w:pStyle w:val="aa"/>
      </w:pPr>
      <w:r>
        <w:rPr>
          <w:rStyle w:val="a4"/>
        </w:rPr>
        <w:footnoteRef/>
      </w:r>
      <w:r>
        <w:t xml:space="preserve"> </w:t>
      </w:r>
      <w:r>
        <w:t>Москва, 1908 г.</w:t>
      </w:r>
    </w:p>
  </w:footnote>
  <w:footnote w:id="25">
    <w:p w:rsidR="00000000" w:rsidRDefault="00931A4D">
      <w:pPr>
        <w:pStyle w:val="aa"/>
      </w:pPr>
      <w:r>
        <w:rPr>
          <w:rStyle w:val="a4"/>
        </w:rPr>
        <w:footnoteRef/>
      </w:r>
      <w:r>
        <w:t xml:space="preserve"> </w:t>
      </w:r>
      <w:r>
        <w:rPr>
          <w:color w:val="252525"/>
          <w:shd w:val="clear" w:color="auto" w:fill="FFFFFF"/>
        </w:rPr>
        <w:t>российский революционер, советский государственный деятель, лидер группы «</w:t>
      </w:r>
      <w:hyperlink r:id="rId3" w:tooltip="Рабочая оппозиция" w:history="1">
        <w:r>
          <w:rPr>
            <w:rStyle w:val="a6"/>
            <w:color w:val="0B0080"/>
            <w:shd w:val="clear" w:color="auto" w:fill="FFFFFF"/>
          </w:rPr>
          <w:t>рабочей оппозиции</w:t>
        </w:r>
      </w:hyperlink>
      <w:r>
        <w:rPr>
          <w:color w:val="252525"/>
          <w:shd w:val="clear" w:color="auto" w:fill="FFFFFF"/>
        </w:rPr>
        <w:t>», первый народный комиссар труда РСФСР (1917—1918)</w:t>
      </w:r>
      <w:r>
        <w:rPr>
          <w:color w:val="252525"/>
          <w:shd w:val="clear" w:color="auto" w:fill="FFFFFF"/>
        </w:rPr>
        <w:t>, расстрелян в 1937 г.</w:t>
      </w:r>
    </w:p>
  </w:footnote>
  <w:footnote w:id="26">
    <w:p w:rsidR="00000000" w:rsidRDefault="00931A4D">
      <w:pPr>
        <w:pStyle w:val="aa"/>
      </w:pPr>
      <w:r>
        <w:rPr>
          <w:rStyle w:val="a4"/>
        </w:rPr>
        <w:footnoteRef/>
      </w:r>
      <w:r>
        <w:t xml:space="preserve"> </w:t>
      </w:r>
      <w:r>
        <w:t xml:space="preserve">Муж и жена, </w:t>
      </w:r>
      <w:r>
        <w:rPr>
          <w:rFonts w:cs="Helvetica"/>
          <w:color w:val="000000"/>
          <w:shd w:val="clear" w:color="auto" w:fill="FFFFFF"/>
        </w:rPr>
        <w:t>англ. эко</w:t>
      </w:r>
      <w:r>
        <w:rPr>
          <w:rFonts w:cs="Helvetica"/>
          <w:color w:val="000000"/>
          <w:shd w:val="clear" w:color="auto" w:fill="FFFFFF"/>
        </w:rPr>
        <w:t>номисты, историки и общественные деятели</w:t>
      </w:r>
      <w:r>
        <w:rPr>
          <w:rFonts w:cs="Helvetica"/>
          <w:color w:val="000000"/>
          <w:shd w:val="clear" w:color="auto" w:fill="FFFFFF"/>
        </w:rPr>
        <w:t>.</w:t>
      </w:r>
    </w:p>
  </w:footnote>
  <w:footnote w:id="27">
    <w:p w:rsidR="00000000" w:rsidRDefault="00931A4D">
      <w:pPr>
        <w:pStyle w:val="aa"/>
      </w:pPr>
      <w:r>
        <w:rPr>
          <w:rStyle w:val="a4"/>
        </w:rPr>
        <w:footnoteRef/>
      </w:r>
      <w:r>
        <w:t xml:space="preserve"> Описание «молчаливой дискуссии» </w:t>
      </w:r>
      <w:proofErr w:type="gramStart"/>
      <w:r>
        <w:t>см</w:t>
      </w:r>
      <w:proofErr w:type="gramEnd"/>
      <w:r>
        <w:t>. в электронном приложении.</w:t>
      </w:r>
    </w:p>
  </w:footnote>
  <w:footnote w:id="28">
    <w:p w:rsidR="00000000" w:rsidRDefault="00931A4D">
      <w:pPr>
        <w:pStyle w:val="aa"/>
      </w:pPr>
      <w:r>
        <w:rPr>
          <w:rStyle w:val="a4"/>
        </w:rPr>
        <w:footnoteRef/>
      </w:r>
      <w:r>
        <w:t xml:space="preserve"> По материалам Учебно-методического пособия "Право на труд и правовое регулирование трудовых отношений в Российской Федерации". Т.В. Корчагина, Е.В. </w:t>
      </w:r>
      <w:proofErr w:type="spellStart"/>
      <w:r>
        <w:t>Питько</w:t>
      </w:r>
      <w:proofErr w:type="spellEnd"/>
      <w:r>
        <w:t xml:space="preserve">, А.В. </w:t>
      </w:r>
      <w:proofErr w:type="spellStart"/>
      <w:r>
        <w:t>Половникова</w:t>
      </w:r>
      <w:proofErr w:type="spellEnd"/>
    </w:p>
  </w:footnote>
  <w:footnote w:id="29">
    <w:p w:rsidR="00000000" w:rsidRDefault="00931A4D">
      <w:pPr>
        <w:pStyle w:val="aa"/>
      </w:pPr>
      <w:r>
        <w:rPr>
          <w:rStyle w:val="a4"/>
        </w:rPr>
        <w:footnoteRef/>
      </w:r>
      <w:r>
        <w:t xml:space="preserve"> Все это учитель найдет в статье С. </w:t>
      </w:r>
      <w:proofErr w:type="spellStart"/>
      <w:r>
        <w:t>Дикмана</w:t>
      </w:r>
      <w:proofErr w:type="spellEnd"/>
      <w:r>
        <w:t xml:space="preserve"> «Детский труд»</w:t>
      </w:r>
    </w:p>
  </w:footnote>
  <w:footnote w:id="30">
    <w:p w:rsidR="00000000" w:rsidRDefault="00931A4D">
      <w:pPr>
        <w:pStyle w:val="aa"/>
      </w:pPr>
      <w:r>
        <w:rPr>
          <w:rStyle w:val="a4"/>
        </w:rPr>
        <w:footnoteRef/>
      </w:r>
      <w:r>
        <w:t xml:space="preserve"> Краткие описания ролей </w:t>
      </w:r>
      <w:proofErr w:type="gramStart"/>
      <w:r>
        <w:t>см</w:t>
      </w:r>
      <w:proofErr w:type="gramEnd"/>
      <w:r>
        <w:t>. ниже.</w:t>
      </w:r>
    </w:p>
  </w:footnote>
  <w:footnote w:id="31">
    <w:p w:rsidR="00000000" w:rsidRDefault="00931A4D">
      <w:pPr>
        <w:pStyle w:val="aa"/>
      </w:pPr>
      <w:r>
        <w:rPr>
          <w:rStyle w:val="a4"/>
        </w:rPr>
        <w:footnoteRef/>
      </w:r>
      <w:r>
        <w:t xml:space="preserve"> Указ</w:t>
      </w:r>
      <w:proofErr w:type="gramStart"/>
      <w:r>
        <w:t>.</w:t>
      </w:r>
      <w:proofErr w:type="gramEnd"/>
      <w:r>
        <w:t xml:space="preserve"> </w:t>
      </w:r>
      <w:proofErr w:type="gramStart"/>
      <w:r>
        <w:t>с</w:t>
      </w:r>
      <w:proofErr w:type="gramEnd"/>
      <w:r>
        <w:t xml:space="preserve">оч., с. </w:t>
      </w:r>
    </w:p>
  </w:footnote>
  <w:footnote w:id="32">
    <w:p w:rsidR="00000000" w:rsidRDefault="00931A4D">
      <w:pPr>
        <w:pStyle w:val="aa"/>
      </w:pPr>
      <w:r>
        <w:rPr>
          <w:rStyle w:val="a4"/>
        </w:rPr>
        <w:footnoteRef/>
      </w:r>
      <w:r>
        <w:t xml:space="preserve"> </w:t>
      </w:r>
      <w:r>
        <w:t>Это задание разработано нами в 2002 году для тренинга «Мониторинг нарушений прав человека», прошедшего в рамках прое</w:t>
      </w:r>
      <w:r>
        <w:t>кта ООН «</w:t>
      </w:r>
      <w:r>
        <w:rPr>
          <w:rFonts w:cs="Arial"/>
          <w:color w:val="000000"/>
        </w:rPr>
        <w:t>Содействие развитию образования в области прав человека</w:t>
      </w:r>
      <w:r>
        <w:rPr>
          <w:rFonts w:cs="Arial"/>
          <w:color w:val="000000"/>
        </w:rPr>
        <w:t>».  Все названия и имена выдуманы.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31A4D">
    <w:pPr>
      <w:pStyle w:val="ac"/>
      <w:jc w:val="right"/>
    </w:pPr>
    <w:r>
      <w:fldChar w:fldCharType="begin"/>
    </w:r>
    <w:r>
      <w:instrText>PAGE   \* MERGEFORMAT</w:instrText>
    </w:r>
    <w:r>
      <w:fldChar w:fldCharType="separate"/>
    </w:r>
    <w:r w:rsidR="005F1EAC" w:rsidRPr="005F1EAC">
      <w:rPr>
        <w:noProof/>
        <w:lang w:val="ru-RU" w:eastAsia="ru-RU"/>
      </w:rPr>
      <w:t>1</w:t>
    </w:r>
    <w:r>
      <w:fldChar w:fldCharType="end"/>
    </w:r>
  </w:p>
  <w:p w:rsidR="00000000" w:rsidRDefault="00931A4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cs="StarSymbol"/>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15"/>
    <w:multiLevelType w:val="multilevel"/>
    <w:tmpl w:val="00000015"/>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cs="StarSymbol"/>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16"/>
    <w:multiLevelType w:val="multilevel"/>
    <w:tmpl w:val="00000016"/>
    <w:lvl w:ilvl="0">
      <w:start w:val="1"/>
      <w:numFmt w:val="bullet"/>
      <w:lvlText w:val=""/>
      <w:lvlJc w:val="left"/>
      <w:pPr>
        <w:tabs>
          <w:tab w:val="num" w:pos="720"/>
        </w:tabs>
        <w:ind w:left="720" w:hanging="360"/>
      </w:pPr>
      <w:rPr>
        <w:rFonts w:ascii="Wingdings" w:hAnsi="Wingdings"/>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1A"/>
    <w:multiLevelType w:val="singleLevel"/>
    <w:tmpl w:val="0000001A"/>
    <w:lvl w:ilvl="0">
      <w:start w:val="1"/>
      <w:numFmt w:val="decimal"/>
      <w:suff w:val="nothing"/>
      <w:lvlText w:val="%1."/>
      <w:lvlJc w:val="left"/>
      <w:pPr>
        <w:tabs>
          <w:tab w:val="num" w:pos="0"/>
        </w:tabs>
        <w:ind w:left="0" w:firstLine="0"/>
      </w:pPr>
    </w:lvl>
  </w:abstractNum>
  <w:abstractNum w:abstractNumId="4">
    <w:nsid w:val="04421700"/>
    <w:multiLevelType w:val="multilevel"/>
    <w:tmpl w:val="04421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42F0B78"/>
    <w:multiLevelType w:val="multilevel"/>
    <w:tmpl w:val="142F0B78"/>
    <w:lvl w:ilvl="0">
      <w:start w:val="5"/>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99E010C"/>
    <w:multiLevelType w:val="singleLevel"/>
    <w:tmpl w:val="199E010C"/>
    <w:lvl w:ilvl="0">
      <w:start w:val="1"/>
      <w:numFmt w:val="bullet"/>
      <w:lvlText w:val=""/>
      <w:lvlJc w:val="left"/>
      <w:pPr>
        <w:tabs>
          <w:tab w:val="num" w:pos="473"/>
        </w:tabs>
        <w:ind w:left="360" w:hanging="247"/>
      </w:pPr>
      <w:rPr>
        <w:rFonts w:ascii="Symbol" w:hAnsi="Symbol" w:hint="default"/>
      </w:rPr>
    </w:lvl>
  </w:abstractNum>
  <w:abstractNum w:abstractNumId="7">
    <w:nsid w:val="1EE91A00"/>
    <w:multiLevelType w:val="singleLevel"/>
    <w:tmpl w:val="1EE91A00"/>
    <w:lvl w:ilvl="0">
      <w:start w:val="1"/>
      <w:numFmt w:val="decimal"/>
      <w:lvlText w:val="%1)"/>
      <w:lvlJc w:val="left"/>
      <w:pPr>
        <w:tabs>
          <w:tab w:val="num" w:pos="360"/>
        </w:tabs>
        <w:ind w:left="360" w:hanging="360"/>
      </w:pPr>
      <w:rPr>
        <w:rFonts w:hint="default"/>
      </w:rPr>
    </w:lvl>
  </w:abstractNum>
  <w:abstractNum w:abstractNumId="8">
    <w:nsid w:val="216838BD"/>
    <w:multiLevelType w:val="singleLevel"/>
    <w:tmpl w:val="216838BD"/>
    <w:lvl w:ilvl="0">
      <w:start w:val="1"/>
      <w:numFmt w:val="bullet"/>
      <w:lvlText w:val=""/>
      <w:lvlJc w:val="left"/>
      <w:pPr>
        <w:tabs>
          <w:tab w:val="num" w:pos="360"/>
        </w:tabs>
        <w:ind w:left="360" w:hanging="360"/>
      </w:pPr>
      <w:rPr>
        <w:rFonts w:ascii="Symbol" w:hAnsi="Symbol" w:hint="default"/>
        <w:sz w:val="20"/>
      </w:rPr>
    </w:lvl>
  </w:abstractNum>
  <w:abstractNum w:abstractNumId="9">
    <w:nsid w:val="21864E6E"/>
    <w:multiLevelType w:val="singleLevel"/>
    <w:tmpl w:val="21864E6E"/>
    <w:lvl w:ilvl="0">
      <w:start w:val="1"/>
      <w:numFmt w:val="bullet"/>
      <w:lvlText w:val=""/>
      <w:lvlJc w:val="left"/>
      <w:pPr>
        <w:tabs>
          <w:tab w:val="num" w:pos="473"/>
        </w:tabs>
        <w:ind w:left="360" w:hanging="247"/>
      </w:pPr>
      <w:rPr>
        <w:rFonts w:ascii="Symbol" w:hAnsi="Symbol" w:hint="default"/>
      </w:rPr>
    </w:lvl>
  </w:abstractNum>
  <w:abstractNum w:abstractNumId="10">
    <w:nsid w:val="21A44710"/>
    <w:multiLevelType w:val="singleLevel"/>
    <w:tmpl w:val="21A44710"/>
    <w:lvl w:ilvl="0">
      <w:start w:val="1"/>
      <w:numFmt w:val="bullet"/>
      <w:lvlText w:val=""/>
      <w:lvlJc w:val="left"/>
      <w:pPr>
        <w:ind w:left="720" w:hanging="360"/>
      </w:pPr>
      <w:rPr>
        <w:rFonts w:ascii="Symbol" w:hAnsi="Symbol" w:hint="default"/>
      </w:rPr>
    </w:lvl>
  </w:abstractNum>
  <w:abstractNum w:abstractNumId="11">
    <w:nsid w:val="22053FCC"/>
    <w:multiLevelType w:val="singleLevel"/>
    <w:tmpl w:val="22053FCC"/>
    <w:lvl w:ilvl="0">
      <w:start w:val="1"/>
      <w:numFmt w:val="bullet"/>
      <w:lvlText w:val=""/>
      <w:lvlJc w:val="left"/>
      <w:pPr>
        <w:tabs>
          <w:tab w:val="num" w:pos="360"/>
        </w:tabs>
        <w:ind w:left="360" w:hanging="360"/>
      </w:pPr>
      <w:rPr>
        <w:rFonts w:ascii="Symbol" w:hAnsi="Symbol" w:hint="default"/>
      </w:rPr>
    </w:lvl>
  </w:abstractNum>
  <w:abstractNum w:abstractNumId="12">
    <w:nsid w:val="257D6223"/>
    <w:multiLevelType w:val="multilevel"/>
    <w:tmpl w:val="257D622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6C0430C"/>
    <w:multiLevelType w:val="singleLevel"/>
    <w:tmpl w:val="26C0430C"/>
    <w:lvl w:ilvl="0">
      <w:start w:val="1"/>
      <w:numFmt w:val="bullet"/>
      <w:lvlText w:val=""/>
      <w:lvlJc w:val="left"/>
      <w:pPr>
        <w:tabs>
          <w:tab w:val="num" w:pos="473"/>
        </w:tabs>
        <w:ind w:left="360" w:hanging="247"/>
      </w:pPr>
      <w:rPr>
        <w:rFonts w:ascii="Symbol" w:hAnsi="Symbol" w:hint="default"/>
      </w:rPr>
    </w:lvl>
  </w:abstractNum>
  <w:abstractNum w:abstractNumId="14">
    <w:nsid w:val="26F958ED"/>
    <w:multiLevelType w:val="multilevel"/>
    <w:tmpl w:val="26F958E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28C42BF9"/>
    <w:multiLevelType w:val="singleLevel"/>
    <w:tmpl w:val="28C42BF9"/>
    <w:lvl w:ilvl="0">
      <w:start w:val="1"/>
      <w:numFmt w:val="bullet"/>
      <w:lvlText w:val=""/>
      <w:lvlJc w:val="left"/>
      <w:pPr>
        <w:tabs>
          <w:tab w:val="num" w:pos="473"/>
        </w:tabs>
        <w:ind w:left="360" w:hanging="247"/>
      </w:pPr>
      <w:rPr>
        <w:rFonts w:ascii="Symbol" w:hAnsi="Symbol" w:hint="default"/>
      </w:rPr>
    </w:lvl>
  </w:abstractNum>
  <w:abstractNum w:abstractNumId="16">
    <w:nsid w:val="296F489F"/>
    <w:multiLevelType w:val="singleLevel"/>
    <w:tmpl w:val="296F489F"/>
    <w:lvl w:ilvl="0">
      <w:numFmt w:val="bullet"/>
      <w:lvlText w:val="-"/>
      <w:lvlJc w:val="left"/>
      <w:pPr>
        <w:tabs>
          <w:tab w:val="num" w:pos="360"/>
        </w:tabs>
        <w:ind w:left="360" w:hanging="360"/>
      </w:pPr>
      <w:rPr>
        <w:rFonts w:hint="default"/>
      </w:rPr>
    </w:lvl>
  </w:abstractNum>
  <w:abstractNum w:abstractNumId="17">
    <w:nsid w:val="2B71566B"/>
    <w:multiLevelType w:val="singleLevel"/>
    <w:tmpl w:val="2B71566B"/>
    <w:lvl w:ilvl="0">
      <w:start w:val="1"/>
      <w:numFmt w:val="lowerRoman"/>
      <w:lvlText w:val="%1)"/>
      <w:lvlJc w:val="left"/>
      <w:pPr>
        <w:tabs>
          <w:tab w:val="num" w:pos="2705"/>
        </w:tabs>
        <w:ind w:left="2705" w:hanging="720"/>
      </w:pPr>
      <w:rPr>
        <w:rFonts w:hint="default"/>
      </w:rPr>
    </w:lvl>
  </w:abstractNum>
  <w:abstractNum w:abstractNumId="18">
    <w:nsid w:val="2D6B1932"/>
    <w:multiLevelType w:val="singleLevel"/>
    <w:tmpl w:val="2D6B1932"/>
    <w:lvl w:ilvl="0">
      <w:start w:val="1"/>
      <w:numFmt w:val="bullet"/>
      <w:lvlText w:val=""/>
      <w:lvlJc w:val="left"/>
      <w:pPr>
        <w:tabs>
          <w:tab w:val="num" w:pos="360"/>
        </w:tabs>
        <w:ind w:left="360" w:hanging="360"/>
      </w:pPr>
      <w:rPr>
        <w:rFonts w:ascii="Symbol" w:hAnsi="Symbol" w:hint="default"/>
      </w:rPr>
    </w:lvl>
  </w:abstractNum>
  <w:abstractNum w:abstractNumId="19">
    <w:nsid w:val="2F866E70"/>
    <w:multiLevelType w:val="multilevel"/>
    <w:tmpl w:val="2F866E70"/>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0">
    <w:nsid w:val="324D75BC"/>
    <w:multiLevelType w:val="multilevel"/>
    <w:tmpl w:val="324D75BC"/>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345D20DA"/>
    <w:multiLevelType w:val="singleLevel"/>
    <w:tmpl w:val="345D20DA"/>
    <w:lvl w:ilvl="0">
      <w:start w:val="1"/>
      <w:numFmt w:val="bullet"/>
      <w:lvlText w:val=""/>
      <w:lvlJc w:val="left"/>
      <w:pPr>
        <w:tabs>
          <w:tab w:val="num" w:pos="360"/>
        </w:tabs>
        <w:ind w:left="360" w:hanging="360"/>
      </w:pPr>
      <w:rPr>
        <w:rFonts w:ascii="Symbol" w:hAnsi="Symbol" w:hint="default"/>
      </w:rPr>
    </w:lvl>
  </w:abstractNum>
  <w:abstractNum w:abstractNumId="22">
    <w:nsid w:val="35D85853"/>
    <w:multiLevelType w:val="multilevel"/>
    <w:tmpl w:val="35D8585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3">
    <w:nsid w:val="375F759A"/>
    <w:multiLevelType w:val="multilevel"/>
    <w:tmpl w:val="375F75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F3178D4"/>
    <w:multiLevelType w:val="singleLevel"/>
    <w:tmpl w:val="3F3178D4"/>
    <w:lvl w:ilvl="0">
      <w:start w:val="1"/>
      <w:numFmt w:val="bullet"/>
      <w:lvlText w:val=""/>
      <w:lvlJc w:val="left"/>
      <w:pPr>
        <w:ind w:left="720" w:hanging="360"/>
      </w:pPr>
      <w:rPr>
        <w:rFonts w:ascii="Symbol" w:hAnsi="Symbol" w:hint="default"/>
      </w:rPr>
    </w:lvl>
  </w:abstractNum>
  <w:abstractNum w:abstractNumId="25">
    <w:nsid w:val="410E0807"/>
    <w:multiLevelType w:val="singleLevel"/>
    <w:tmpl w:val="410E0807"/>
    <w:lvl w:ilvl="0">
      <w:start w:val="1"/>
      <w:numFmt w:val="bullet"/>
      <w:lvlText w:val=""/>
      <w:lvlJc w:val="left"/>
      <w:pPr>
        <w:tabs>
          <w:tab w:val="num" w:pos="360"/>
        </w:tabs>
        <w:ind w:left="360" w:hanging="360"/>
      </w:pPr>
      <w:rPr>
        <w:rFonts w:ascii="Symbol" w:hAnsi="Symbol" w:hint="default"/>
      </w:rPr>
    </w:lvl>
  </w:abstractNum>
  <w:abstractNum w:abstractNumId="26">
    <w:nsid w:val="466B3026"/>
    <w:multiLevelType w:val="singleLevel"/>
    <w:tmpl w:val="466B3026"/>
    <w:lvl w:ilvl="0">
      <w:start w:val="1"/>
      <w:numFmt w:val="bullet"/>
      <w:lvlText w:val=""/>
      <w:lvlJc w:val="left"/>
      <w:pPr>
        <w:tabs>
          <w:tab w:val="num" w:pos="473"/>
        </w:tabs>
        <w:ind w:left="360" w:hanging="247"/>
      </w:pPr>
      <w:rPr>
        <w:rFonts w:ascii="Symbol" w:hAnsi="Symbol" w:hint="default"/>
      </w:rPr>
    </w:lvl>
  </w:abstractNum>
  <w:abstractNum w:abstractNumId="27">
    <w:nsid w:val="4A6A7988"/>
    <w:multiLevelType w:val="multilevel"/>
    <w:tmpl w:val="4A6A7988"/>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8">
    <w:nsid w:val="4EA43DD4"/>
    <w:multiLevelType w:val="singleLevel"/>
    <w:tmpl w:val="4EA43DD4"/>
    <w:lvl w:ilvl="0">
      <w:start w:val="1"/>
      <w:numFmt w:val="bullet"/>
      <w:lvlText w:val=""/>
      <w:lvlJc w:val="left"/>
      <w:pPr>
        <w:tabs>
          <w:tab w:val="num" w:pos="473"/>
        </w:tabs>
        <w:ind w:left="360" w:hanging="247"/>
      </w:pPr>
      <w:rPr>
        <w:rFonts w:ascii="Symbol" w:hAnsi="Symbol" w:hint="default"/>
      </w:rPr>
    </w:lvl>
  </w:abstractNum>
  <w:abstractNum w:abstractNumId="29">
    <w:nsid w:val="5005124C"/>
    <w:multiLevelType w:val="multilevel"/>
    <w:tmpl w:val="5005124C"/>
    <w:lvl w:ilvl="0">
      <w:start w:val="1"/>
      <w:numFmt w:val="bullet"/>
      <w:lvlText w:val=""/>
      <w:lvlJc w:val="left"/>
      <w:pPr>
        <w:ind w:left="1491" w:hanging="360"/>
      </w:pPr>
      <w:rPr>
        <w:rFonts w:ascii="Symbol" w:hAnsi="Symbol" w:hint="default"/>
      </w:rPr>
    </w:lvl>
    <w:lvl w:ilvl="1">
      <w:start w:val="1"/>
      <w:numFmt w:val="bullet"/>
      <w:lvlText w:val="o"/>
      <w:lvlJc w:val="left"/>
      <w:pPr>
        <w:ind w:left="2211" w:hanging="360"/>
      </w:pPr>
      <w:rPr>
        <w:rFonts w:ascii="Courier New" w:hAnsi="Courier New" w:hint="default"/>
      </w:rPr>
    </w:lvl>
    <w:lvl w:ilvl="2">
      <w:start w:val="1"/>
      <w:numFmt w:val="bullet"/>
      <w:lvlText w:val=""/>
      <w:lvlJc w:val="left"/>
      <w:pPr>
        <w:ind w:left="2931" w:hanging="360"/>
      </w:pPr>
      <w:rPr>
        <w:rFonts w:ascii="Wingdings" w:hAnsi="Wingdings" w:hint="default"/>
      </w:rPr>
    </w:lvl>
    <w:lvl w:ilvl="3">
      <w:start w:val="1"/>
      <w:numFmt w:val="bullet"/>
      <w:lvlText w:val=""/>
      <w:lvlJc w:val="left"/>
      <w:pPr>
        <w:ind w:left="3651" w:hanging="360"/>
      </w:pPr>
      <w:rPr>
        <w:rFonts w:ascii="Symbol" w:hAnsi="Symbol" w:hint="default"/>
      </w:rPr>
    </w:lvl>
    <w:lvl w:ilvl="4">
      <w:start w:val="1"/>
      <w:numFmt w:val="bullet"/>
      <w:lvlText w:val="o"/>
      <w:lvlJc w:val="left"/>
      <w:pPr>
        <w:ind w:left="4371" w:hanging="360"/>
      </w:pPr>
      <w:rPr>
        <w:rFonts w:ascii="Courier New" w:hAnsi="Courier New" w:hint="default"/>
      </w:rPr>
    </w:lvl>
    <w:lvl w:ilvl="5">
      <w:start w:val="1"/>
      <w:numFmt w:val="bullet"/>
      <w:lvlText w:val=""/>
      <w:lvlJc w:val="left"/>
      <w:pPr>
        <w:ind w:left="5091" w:hanging="360"/>
      </w:pPr>
      <w:rPr>
        <w:rFonts w:ascii="Wingdings" w:hAnsi="Wingdings" w:hint="default"/>
      </w:rPr>
    </w:lvl>
    <w:lvl w:ilvl="6">
      <w:start w:val="1"/>
      <w:numFmt w:val="bullet"/>
      <w:lvlText w:val=""/>
      <w:lvlJc w:val="left"/>
      <w:pPr>
        <w:ind w:left="5811" w:hanging="360"/>
      </w:pPr>
      <w:rPr>
        <w:rFonts w:ascii="Symbol" w:hAnsi="Symbol" w:hint="default"/>
      </w:rPr>
    </w:lvl>
    <w:lvl w:ilvl="7">
      <w:start w:val="1"/>
      <w:numFmt w:val="bullet"/>
      <w:lvlText w:val="o"/>
      <w:lvlJc w:val="left"/>
      <w:pPr>
        <w:ind w:left="6531" w:hanging="360"/>
      </w:pPr>
      <w:rPr>
        <w:rFonts w:ascii="Courier New" w:hAnsi="Courier New" w:hint="default"/>
      </w:rPr>
    </w:lvl>
    <w:lvl w:ilvl="8">
      <w:start w:val="1"/>
      <w:numFmt w:val="bullet"/>
      <w:lvlText w:val=""/>
      <w:lvlJc w:val="left"/>
      <w:pPr>
        <w:ind w:left="7251" w:hanging="360"/>
      </w:pPr>
      <w:rPr>
        <w:rFonts w:ascii="Wingdings" w:hAnsi="Wingdings" w:hint="default"/>
      </w:rPr>
    </w:lvl>
  </w:abstractNum>
  <w:abstractNum w:abstractNumId="30">
    <w:nsid w:val="514B6290"/>
    <w:multiLevelType w:val="multilevel"/>
    <w:tmpl w:val="514B629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nsid w:val="51AF7A4E"/>
    <w:multiLevelType w:val="singleLevel"/>
    <w:tmpl w:val="51AF7A4E"/>
    <w:lvl w:ilvl="0">
      <w:start w:val="1"/>
      <w:numFmt w:val="bullet"/>
      <w:lvlText w:val=""/>
      <w:lvlJc w:val="left"/>
      <w:pPr>
        <w:tabs>
          <w:tab w:val="num" w:pos="473"/>
        </w:tabs>
        <w:ind w:left="360" w:hanging="247"/>
      </w:pPr>
      <w:rPr>
        <w:rFonts w:ascii="Symbol" w:hAnsi="Symbol" w:hint="default"/>
      </w:rPr>
    </w:lvl>
  </w:abstractNum>
  <w:abstractNum w:abstractNumId="32">
    <w:nsid w:val="55BA0CC9"/>
    <w:multiLevelType w:val="singleLevel"/>
    <w:tmpl w:val="55BA0CC9"/>
    <w:lvl w:ilvl="0">
      <w:start w:val="1"/>
      <w:numFmt w:val="bullet"/>
      <w:lvlText w:val=""/>
      <w:lvlJc w:val="left"/>
      <w:pPr>
        <w:tabs>
          <w:tab w:val="num" w:pos="360"/>
        </w:tabs>
        <w:ind w:left="360" w:hanging="360"/>
      </w:pPr>
      <w:rPr>
        <w:rFonts w:ascii="Symbol" w:hAnsi="Symbol" w:hint="default"/>
      </w:rPr>
    </w:lvl>
  </w:abstractNum>
  <w:abstractNum w:abstractNumId="33">
    <w:nsid w:val="56B47B32"/>
    <w:multiLevelType w:val="singleLevel"/>
    <w:tmpl w:val="56B47B32"/>
    <w:lvl w:ilvl="0">
      <w:start w:val="1"/>
      <w:numFmt w:val="bullet"/>
      <w:lvlText w:val=""/>
      <w:lvlJc w:val="left"/>
      <w:pPr>
        <w:tabs>
          <w:tab w:val="num" w:pos="360"/>
        </w:tabs>
        <w:ind w:left="360" w:hanging="360"/>
      </w:pPr>
      <w:rPr>
        <w:rFonts w:ascii="Symbol" w:hAnsi="Symbol" w:hint="default"/>
      </w:rPr>
    </w:lvl>
  </w:abstractNum>
  <w:abstractNum w:abstractNumId="34">
    <w:nsid w:val="59FE361F"/>
    <w:multiLevelType w:val="singleLevel"/>
    <w:tmpl w:val="59FE361F"/>
    <w:lvl w:ilvl="0">
      <w:start w:val="1"/>
      <w:numFmt w:val="bullet"/>
      <w:lvlText w:val=""/>
      <w:lvlJc w:val="left"/>
      <w:pPr>
        <w:tabs>
          <w:tab w:val="num" w:pos="360"/>
        </w:tabs>
        <w:ind w:left="360" w:hanging="360"/>
      </w:pPr>
      <w:rPr>
        <w:rFonts w:ascii="Symbol" w:hAnsi="Symbol" w:hint="default"/>
      </w:rPr>
    </w:lvl>
  </w:abstractNum>
  <w:abstractNum w:abstractNumId="35">
    <w:nsid w:val="5C2B29F1"/>
    <w:multiLevelType w:val="multilevel"/>
    <w:tmpl w:val="5C2B29F1"/>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nsid w:val="5D9D1AAD"/>
    <w:multiLevelType w:val="singleLevel"/>
    <w:tmpl w:val="5D9D1AAD"/>
    <w:lvl w:ilvl="0">
      <w:start w:val="1"/>
      <w:numFmt w:val="bullet"/>
      <w:lvlText w:val=""/>
      <w:lvlJc w:val="left"/>
      <w:pPr>
        <w:tabs>
          <w:tab w:val="num" w:pos="360"/>
        </w:tabs>
        <w:ind w:left="360" w:hanging="360"/>
      </w:pPr>
      <w:rPr>
        <w:rFonts w:ascii="Symbol" w:hAnsi="Symbol" w:hint="default"/>
        <w:sz w:val="20"/>
      </w:rPr>
    </w:lvl>
  </w:abstractNum>
  <w:abstractNum w:abstractNumId="37">
    <w:nsid w:val="5FCE26B6"/>
    <w:multiLevelType w:val="singleLevel"/>
    <w:tmpl w:val="5FCE26B6"/>
    <w:lvl w:ilvl="0">
      <w:start w:val="1"/>
      <w:numFmt w:val="bullet"/>
      <w:lvlText w:val=""/>
      <w:lvlJc w:val="left"/>
      <w:pPr>
        <w:ind w:left="720" w:hanging="360"/>
      </w:pPr>
      <w:rPr>
        <w:rFonts w:ascii="Symbol" w:hAnsi="Symbol" w:hint="default"/>
      </w:rPr>
    </w:lvl>
  </w:abstractNum>
  <w:abstractNum w:abstractNumId="38">
    <w:nsid w:val="66552010"/>
    <w:multiLevelType w:val="singleLevel"/>
    <w:tmpl w:val="66552010"/>
    <w:lvl w:ilvl="0">
      <w:start w:val="1"/>
      <w:numFmt w:val="bullet"/>
      <w:lvlText w:val=""/>
      <w:lvlJc w:val="left"/>
      <w:pPr>
        <w:tabs>
          <w:tab w:val="num" w:pos="473"/>
        </w:tabs>
        <w:ind w:left="360" w:hanging="247"/>
      </w:pPr>
      <w:rPr>
        <w:rFonts w:ascii="Symbol" w:hAnsi="Symbol" w:hint="default"/>
      </w:rPr>
    </w:lvl>
  </w:abstractNum>
  <w:abstractNum w:abstractNumId="39">
    <w:nsid w:val="70FC43FF"/>
    <w:multiLevelType w:val="singleLevel"/>
    <w:tmpl w:val="70FC43FF"/>
    <w:lvl w:ilvl="0">
      <w:start w:val="1"/>
      <w:numFmt w:val="bullet"/>
      <w:lvlText w:val=""/>
      <w:lvlJc w:val="left"/>
      <w:pPr>
        <w:tabs>
          <w:tab w:val="num" w:pos="360"/>
        </w:tabs>
        <w:ind w:left="360" w:hanging="360"/>
      </w:pPr>
      <w:rPr>
        <w:rFonts w:ascii="Symbol" w:hAnsi="Symbol" w:hint="default"/>
      </w:rPr>
    </w:lvl>
  </w:abstractNum>
  <w:abstractNum w:abstractNumId="40">
    <w:nsid w:val="72BC75B2"/>
    <w:multiLevelType w:val="singleLevel"/>
    <w:tmpl w:val="72BC75B2"/>
    <w:lvl w:ilvl="0">
      <w:start w:val="1"/>
      <w:numFmt w:val="bullet"/>
      <w:lvlText w:val=""/>
      <w:lvlJc w:val="left"/>
      <w:pPr>
        <w:tabs>
          <w:tab w:val="num" w:pos="360"/>
        </w:tabs>
        <w:ind w:left="360" w:hanging="360"/>
      </w:pPr>
      <w:rPr>
        <w:rFonts w:ascii="Symbol" w:hAnsi="Symbol" w:hint="default"/>
      </w:rPr>
    </w:lvl>
  </w:abstractNum>
  <w:abstractNum w:abstractNumId="41">
    <w:nsid w:val="737D40B2"/>
    <w:multiLevelType w:val="multilevel"/>
    <w:tmpl w:val="737D40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57C65D8"/>
    <w:multiLevelType w:val="multilevel"/>
    <w:tmpl w:val="757C65D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nsid w:val="76625E20"/>
    <w:multiLevelType w:val="multilevel"/>
    <w:tmpl w:val="76625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7814FC0"/>
    <w:multiLevelType w:val="singleLevel"/>
    <w:tmpl w:val="77814FC0"/>
    <w:lvl w:ilvl="0">
      <w:start w:val="1"/>
      <w:numFmt w:val="bullet"/>
      <w:lvlText w:val=""/>
      <w:lvlJc w:val="left"/>
      <w:pPr>
        <w:tabs>
          <w:tab w:val="num" w:pos="473"/>
        </w:tabs>
        <w:ind w:left="360" w:hanging="247"/>
      </w:pPr>
      <w:rPr>
        <w:rFonts w:ascii="Symbol" w:hAnsi="Symbol" w:hint="default"/>
      </w:rPr>
    </w:lvl>
  </w:abstractNum>
  <w:abstractNum w:abstractNumId="45">
    <w:nsid w:val="7B0D7081"/>
    <w:multiLevelType w:val="singleLevel"/>
    <w:tmpl w:val="7B0D7081"/>
    <w:lvl w:ilvl="0">
      <w:start w:val="1"/>
      <w:numFmt w:val="lowerLetter"/>
      <w:lvlText w:val="%1)"/>
      <w:lvlJc w:val="left"/>
      <w:pPr>
        <w:tabs>
          <w:tab w:val="num" w:pos="1494"/>
        </w:tabs>
        <w:ind w:left="1494" w:hanging="360"/>
      </w:pPr>
      <w:rPr>
        <w:rFonts w:hint="default"/>
      </w:rPr>
    </w:lvl>
  </w:abstractNum>
  <w:abstractNum w:abstractNumId="46">
    <w:nsid w:val="7E9C050F"/>
    <w:multiLevelType w:val="singleLevel"/>
    <w:tmpl w:val="7E9C050F"/>
    <w:lvl w:ilvl="0">
      <w:start w:val="1"/>
      <w:numFmt w:val="bullet"/>
      <w:lvlText w:val=""/>
      <w:lvlJc w:val="left"/>
      <w:pPr>
        <w:tabs>
          <w:tab w:val="num" w:pos="360"/>
        </w:tabs>
        <w:ind w:left="360" w:hanging="360"/>
      </w:pPr>
      <w:rPr>
        <w:rFonts w:ascii="Symbol" w:hAnsi="Symbol" w:hint="default"/>
        <w:sz w:val="22"/>
      </w:rPr>
    </w:lvl>
  </w:abstractNum>
  <w:num w:numId="1">
    <w:abstractNumId w:val="2"/>
  </w:num>
  <w:num w:numId="2">
    <w:abstractNumId w:val="29"/>
  </w:num>
  <w:num w:numId="3">
    <w:abstractNumId w:val="24"/>
  </w:num>
  <w:num w:numId="4">
    <w:abstractNumId w:val="42"/>
  </w:num>
  <w:num w:numId="5">
    <w:abstractNumId w:val="4"/>
  </w:num>
  <w:num w:numId="6">
    <w:abstractNumId w:val="43"/>
  </w:num>
  <w:num w:numId="7">
    <w:abstractNumId w:val="22"/>
  </w:num>
  <w:num w:numId="8">
    <w:abstractNumId w:val="9"/>
  </w:num>
  <w:num w:numId="9">
    <w:abstractNumId w:val="19"/>
  </w:num>
  <w:num w:numId="10">
    <w:abstractNumId w:val="5"/>
  </w:num>
  <w:num w:numId="11">
    <w:abstractNumId w:val="31"/>
  </w:num>
  <w:num w:numId="12">
    <w:abstractNumId w:val="15"/>
  </w:num>
  <w:num w:numId="13">
    <w:abstractNumId w:val="6"/>
  </w:num>
  <w:num w:numId="14">
    <w:abstractNumId w:val="26"/>
  </w:num>
  <w:num w:numId="15">
    <w:abstractNumId w:val="30"/>
  </w:num>
  <w:num w:numId="16">
    <w:abstractNumId w:val="46"/>
  </w:num>
  <w:num w:numId="17">
    <w:abstractNumId w:val="28"/>
  </w:num>
  <w:num w:numId="18">
    <w:abstractNumId w:val="38"/>
  </w:num>
  <w:num w:numId="19">
    <w:abstractNumId w:val="13"/>
  </w:num>
  <w:num w:numId="20">
    <w:abstractNumId w:val="44"/>
  </w:num>
  <w:num w:numId="21">
    <w:abstractNumId w:val="17"/>
  </w:num>
  <w:num w:numId="22">
    <w:abstractNumId w:val="18"/>
  </w:num>
  <w:num w:numId="23">
    <w:abstractNumId w:val="25"/>
  </w:num>
  <w:num w:numId="24">
    <w:abstractNumId w:val="11"/>
  </w:num>
  <w:num w:numId="25">
    <w:abstractNumId w:val="33"/>
  </w:num>
  <w:num w:numId="26">
    <w:abstractNumId w:val="39"/>
  </w:num>
  <w:num w:numId="27">
    <w:abstractNumId w:val="45"/>
  </w:num>
  <w:num w:numId="28">
    <w:abstractNumId w:val="34"/>
  </w:num>
  <w:num w:numId="29">
    <w:abstractNumId w:val="32"/>
  </w:num>
  <w:num w:numId="30">
    <w:abstractNumId w:val="10"/>
  </w:num>
  <w:num w:numId="31">
    <w:abstractNumId w:val="14"/>
  </w:num>
  <w:num w:numId="32">
    <w:abstractNumId w:val="37"/>
  </w:num>
  <w:num w:numId="33">
    <w:abstractNumId w:val="40"/>
  </w:num>
  <w:num w:numId="34">
    <w:abstractNumId w:val="21"/>
  </w:num>
  <w:num w:numId="35">
    <w:abstractNumId w:val="35"/>
  </w:num>
  <w:num w:numId="36">
    <w:abstractNumId w:val="7"/>
  </w:num>
  <w:num w:numId="37">
    <w:abstractNumId w:val="16"/>
  </w:num>
  <w:num w:numId="38">
    <w:abstractNumId w:val="20"/>
  </w:num>
  <w:num w:numId="39">
    <w:abstractNumId w:val="36"/>
  </w:num>
  <w:num w:numId="40">
    <w:abstractNumId w:val="8"/>
  </w:num>
  <w:num w:numId="41">
    <w:abstractNumId w:val="12"/>
  </w:num>
  <w:num w:numId="42">
    <w:abstractNumId w:val="23"/>
  </w:num>
  <w:num w:numId="43">
    <w:abstractNumId w:val="41"/>
  </w:num>
  <w:num w:numId="44">
    <w:abstractNumId w:val="27"/>
  </w:num>
  <w:num w:numId="45">
    <w:abstractNumId w:val="0"/>
  </w:num>
  <w:num w:numId="46">
    <w:abstractNumId w:val="1"/>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
  <w:rsids>
    <w:rsidRoot w:val="00D22171"/>
    <w:rsid w:val="00001027"/>
    <w:rsid w:val="00003C64"/>
    <w:rsid w:val="0000458F"/>
    <w:rsid w:val="000050CE"/>
    <w:rsid w:val="00006337"/>
    <w:rsid w:val="000064A8"/>
    <w:rsid w:val="00006D0E"/>
    <w:rsid w:val="00007C49"/>
    <w:rsid w:val="0001092B"/>
    <w:rsid w:val="000112B9"/>
    <w:rsid w:val="00011B6A"/>
    <w:rsid w:val="00012D59"/>
    <w:rsid w:val="0001370C"/>
    <w:rsid w:val="000141C6"/>
    <w:rsid w:val="00016A31"/>
    <w:rsid w:val="00020C10"/>
    <w:rsid w:val="0002130F"/>
    <w:rsid w:val="00021605"/>
    <w:rsid w:val="00022A83"/>
    <w:rsid w:val="00024F61"/>
    <w:rsid w:val="0002658F"/>
    <w:rsid w:val="00026D19"/>
    <w:rsid w:val="00027BDC"/>
    <w:rsid w:val="00030E1E"/>
    <w:rsid w:val="000317AC"/>
    <w:rsid w:val="00031A4B"/>
    <w:rsid w:val="000322F6"/>
    <w:rsid w:val="0003237F"/>
    <w:rsid w:val="00032C97"/>
    <w:rsid w:val="00035930"/>
    <w:rsid w:val="00036218"/>
    <w:rsid w:val="00037631"/>
    <w:rsid w:val="00040555"/>
    <w:rsid w:val="00040C3E"/>
    <w:rsid w:val="000434FC"/>
    <w:rsid w:val="000438A4"/>
    <w:rsid w:val="00044279"/>
    <w:rsid w:val="00046F49"/>
    <w:rsid w:val="00046FCE"/>
    <w:rsid w:val="00047A55"/>
    <w:rsid w:val="00050E52"/>
    <w:rsid w:val="000513B7"/>
    <w:rsid w:val="0005218E"/>
    <w:rsid w:val="00052668"/>
    <w:rsid w:val="0005376F"/>
    <w:rsid w:val="00054C8D"/>
    <w:rsid w:val="00054F5A"/>
    <w:rsid w:val="00055854"/>
    <w:rsid w:val="0005614E"/>
    <w:rsid w:val="000563D7"/>
    <w:rsid w:val="00056A61"/>
    <w:rsid w:val="00056A97"/>
    <w:rsid w:val="00056D6D"/>
    <w:rsid w:val="000577F6"/>
    <w:rsid w:val="00060AF8"/>
    <w:rsid w:val="00062483"/>
    <w:rsid w:val="000629E5"/>
    <w:rsid w:val="000638A2"/>
    <w:rsid w:val="000653AB"/>
    <w:rsid w:val="00066368"/>
    <w:rsid w:val="00070AA1"/>
    <w:rsid w:val="00073668"/>
    <w:rsid w:val="0007366D"/>
    <w:rsid w:val="000738B8"/>
    <w:rsid w:val="00074B9C"/>
    <w:rsid w:val="000757AE"/>
    <w:rsid w:val="00075B8D"/>
    <w:rsid w:val="000772D3"/>
    <w:rsid w:val="000801F3"/>
    <w:rsid w:val="00080292"/>
    <w:rsid w:val="00080E49"/>
    <w:rsid w:val="00081204"/>
    <w:rsid w:val="000823E0"/>
    <w:rsid w:val="000832DC"/>
    <w:rsid w:val="00083864"/>
    <w:rsid w:val="0008399D"/>
    <w:rsid w:val="00084C56"/>
    <w:rsid w:val="00086237"/>
    <w:rsid w:val="00087740"/>
    <w:rsid w:val="00087E7A"/>
    <w:rsid w:val="000917BC"/>
    <w:rsid w:val="000918E9"/>
    <w:rsid w:val="00092ECF"/>
    <w:rsid w:val="0009332B"/>
    <w:rsid w:val="0009438B"/>
    <w:rsid w:val="0009638E"/>
    <w:rsid w:val="000966E9"/>
    <w:rsid w:val="00096CD7"/>
    <w:rsid w:val="00097623"/>
    <w:rsid w:val="00097B56"/>
    <w:rsid w:val="00097CB4"/>
    <w:rsid w:val="000A0028"/>
    <w:rsid w:val="000A0A52"/>
    <w:rsid w:val="000A0DA4"/>
    <w:rsid w:val="000A13D0"/>
    <w:rsid w:val="000A1701"/>
    <w:rsid w:val="000A186C"/>
    <w:rsid w:val="000A3B50"/>
    <w:rsid w:val="000A4A24"/>
    <w:rsid w:val="000A5216"/>
    <w:rsid w:val="000A5B30"/>
    <w:rsid w:val="000A5F70"/>
    <w:rsid w:val="000A6D40"/>
    <w:rsid w:val="000A734A"/>
    <w:rsid w:val="000A77E8"/>
    <w:rsid w:val="000A7983"/>
    <w:rsid w:val="000B0F64"/>
    <w:rsid w:val="000B29A7"/>
    <w:rsid w:val="000B2EC7"/>
    <w:rsid w:val="000B3CB0"/>
    <w:rsid w:val="000B52CB"/>
    <w:rsid w:val="000B5489"/>
    <w:rsid w:val="000B6264"/>
    <w:rsid w:val="000B64BF"/>
    <w:rsid w:val="000B64DB"/>
    <w:rsid w:val="000B6863"/>
    <w:rsid w:val="000B7831"/>
    <w:rsid w:val="000C04BF"/>
    <w:rsid w:val="000C0C9F"/>
    <w:rsid w:val="000C184F"/>
    <w:rsid w:val="000C33F0"/>
    <w:rsid w:val="000C4140"/>
    <w:rsid w:val="000C5480"/>
    <w:rsid w:val="000C5F3B"/>
    <w:rsid w:val="000C68E9"/>
    <w:rsid w:val="000C74F5"/>
    <w:rsid w:val="000D007B"/>
    <w:rsid w:val="000D0BDC"/>
    <w:rsid w:val="000D12E9"/>
    <w:rsid w:val="000D6763"/>
    <w:rsid w:val="000D6969"/>
    <w:rsid w:val="000D751F"/>
    <w:rsid w:val="000D7D31"/>
    <w:rsid w:val="000E0FE2"/>
    <w:rsid w:val="000E166A"/>
    <w:rsid w:val="000E3F67"/>
    <w:rsid w:val="000E408E"/>
    <w:rsid w:val="000E59EC"/>
    <w:rsid w:val="000E6FF7"/>
    <w:rsid w:val="000E7695"/>
    <w:rsid w:val="000E7F5E"/>
    <w:rsid w:val="000F2CE9"/>
    <w:rsid w:val="000F2D25"/>
    <w:rsid w:val="000F3202"/>
    <w:rsid w:val="000F493F"/>
    <w:rsid w:val="000F4A0F"/>
    <w:rsid w:val="000F54AC"/>
    <w:rsid w:val="000F5B43"/>
    <w:rsid w:val="000F656A"/>
    <w:rsid w:val="000F72EA"/>
    <w:rsid w:val="000F7764"/>
    <w:rsid w:val="000F7BB3"/>
    <w:rsid w:val="00101ED9"/>
    <w:rsid w:val="0010224C"/>
    <w:rsid w:val="00103D7B"/>
    <w:rsid w:val="00106342"/>
    <w:rsid w:val="00107004"/>
    <w:rsid w:val="0010755A"/>
    <w:rsid w:val="001076AB"/>
    <w:rsid w:val="0011043F"/>
    <w:rsid w:val="001125E1"/>
    <w:rsid w:val="0011298D"/>
    <w:rsid w:val="00112B43"/>
    <w:rsid w:val="0011301E"/>
    <w:rsid w:val="0011322C"/>
    <w:rsid w:val="00113865"/>
    <w:rsid w:val="001138D3"/>
    <w:rsid w:val="001139BE"/>
    <w:rsid w:val="00113F76"/>
    <w:rsid w:val="00115776"/>
    <w:rsid w:val="00115989"/>
    <w:rsid w:val="001159F5"/>
    <w:rsid w:val="00115DEC"/>
    <w:rsid w:val="00120A56"/>
    <w:rsid w:val="00120B08"/>
    <w:rsid w:val="001210EA"/>
    <w:rsid w:val="0012233E"/>
    <w:rsid w:val="00122CB6"/>
    <w:rsid w:val="0012359E"/>
    <w:rsid w:val="00124A79"/>
    <w:rsid w:val="0012619C"/>
    <w:rsid w:val="001264D0"/>
    <w:rsid w:val="0012650C"/>
    <w:rsid w:val="00126CBE"/>
    <w:rsid w:val="0012726D"/>
    <w:rsid w:val="0012751D"/>
    <w:rsid w:val="001275F1"/>
    <w:rsid w:val="0012761B"/>
    <w:rsid w:val="00127B28"/>
    <w:rsid w:val="00130052"/>
    <w:rsid w:val="00130607"/>
    <w:rsid w:val="001316C8"/>
    <w:rsid w:val="00131FAF"/>
    <w:rsid w:val="001325A8"/>
    <w:rsid w:val="00132771"/>
    <w:rsid w:val="0013326F"/>
    <w:rsid w:val="001333D2"/>
    <w:rsid w:val="001335BC"/>
    <w:rsid w:val="001339FE"/>
    <w:rsid w:val="001342F4"/>
    <w:rsid w:val="0013440E"/>
    <w:rsid w:val="0013464E"/>
    <w:rsid w:val="0013511A"/>
    <w:rsid w:val="00135A18"/>
    <w:rsid w:val="001360E6"/>
    <w:rsid w:val="0013753B"/>
    <w:rsid w:val="001413EF"/>
    <w:rsid w:val="00142098"/>
    <w:rsid w:val="00143B4D"/>
    <w:rsid w:val="001440E4"/>
    <w:rsid w:val="0014473A"/>
    <w:rsid w:val="00146D3A"/>
    <w:rsid w:val="00146EC0"/>
    <w:rsid w:val="00147748"/>
    <w:rsid w:val="0015003C"/>
    <w:rsid w:val="001504ED"/>
    <w:rsid w:val="001529D3"/>
    <w:rsid w:val="00152F1C"/>
    <w:rsid w:val="0015366D"/>
    <w:rsid w:val="00153B23"/>
    <w:rsid w:val="00153BDC"/>
    <w:rsid w:val="0015546D"/>
    <w:rsid w:val="001554EE"/>
    <w:rsid w:val="00157523"/>
    <w:rsid w:val="001626C0"/>
    <w:rsid w:val="00164580"/>
    <w:rsid w:val="00164F57"/>
    <w:rsid w:val="0016501D"/>
    <w:rsid w:val="00165520"/>
    <w:rsid w:val="00166D56"/>
    <w:rsid w:val="00170095"/>
    <w:rsid w:val="00171D0D"/>
    <w:rsid w:val="0017431F"/>
    <w:rsid w:val="00174B9C"/>
    <w:rsid w:val="00174C79"/>
    <w:rsid w:val="001774B7"/>
    <w:rsid w:val="00180423"/>
    <w:rsid w:val="0018164D"/>
    <w:rsid w:val="0018181B"/>
    <w:rsid w:val="001824B1"/>
    <w:rsid w:val="001828AD"/>
    <w:rsid w:val="00184C36"/>
    <w:rsid w:val="00184E46"/>
    <w:rsid w:val="0018512D"/>
    <w:rsid w:val="0018563C"/>
    <w:rsid w:val="00185CAF"/>
    <w:rsid w:val="00186503"/>
    <w:rsid w:val="0018771A"/>
    <w:rsid w:val="001901F3"/>
    <w:rsid w:val="0019075F"/>
    <w:rsid w:val="001912C1"/>
    <w:rsid w:val="00191698"/>
    <w:rsid w:val="00191734"/>
    <w:rsid w:val="0019207E"/>
    <w:rsid w:val="0019359C"/>
    <w:rsid w:val="00193636"/>
    <w:rsid w:val="00194768"/>
    <w:rsid w:val="00195F91"/>
    <w:rsid w:val="0019643A"/>
    <w:rsid w:val="001A1669"/>
    <w:rsid w:val="001A172A"/>
    <w:rsid w:val="001A2261"/>
    <w:rsid w:val="001A3ACE"/>
    <w:rsid w:val="001A4113"/>
    <w:rsid w:val="001A56FD"/>
    <w:rsid w:val="001A6025"/>
    <w:rsid w:val="001A60EF"/>
    <w:rsid w:val="001A7778"/>
    <w:rsid w:val="001A77BE"/>
    <w:rsid w:val="001B0591"/>
    <w:rsid w:val="001B07D7"/>
    <w:rsid w:val="001B2522"/>
    <w:rsid w:val="001B2D1F"/>
    <w:rsid w:val="001B372D"/>
    <w:rsid w:val="001B4215"/>
    <w:rsid w:val="001B4EC0"/>
    <w:rsid w:val="001B51DB"/>
    <w:rsid w:val="001B5522"/>
    <w:rsid w:val="001B5753"/>
    <w:rsid w:val="001B61B7"/>
    <w:rsid w:val="001B6D90"/>
    <w:rsid w:val="001B7D8E"/>
    <w:rsid w:val="001C1F24"/>
    <w:rsid w:val="001C34C8"/>
    <w:rsid w:val="001C43AB"/>
    <w:rsid w:val="001C4FA2"/>
    <w:rsid w:val="001C5034"/>
    <w:rsid w:val="001C52B4"/>
    <w:rsid w:val="001C6699"/>
    <w:rsid w:val="001C6AFC"/>
    <w:rsid w:val="001C6F73"/>
    <w:rsid w:val="001C745A"/>
    <w:rsid w:val="001C7E2B"/>
    <w:rsid w:val="001D4274"/>
    <w:rsid w:val="001D47B5"/>
    <w:rsid w:val="001D483D"/>
    <w:rsid w:val="001D5166"/>
    <w:rsid w:val="001D6FBD"/>
    <w:rsid w:val="001E0C07"/>
    <w:rsid w:val="001E1132"/>
    <w:rsid w:val="001E2206"/>
    <w:rsid w:val="001E2691"/>
    <w:rsid w:val="001E3D6C"/>
    <w:rsid w:val="001E4090"/>
    <w:rsid w:val="001E4A41"/>
    <w:rsid w:val="001E618C"/>
    <w:rsid w:val="001E6760"/>
    <w:rsid w:val="001E7A64"/>
    <w:rsid w:val="001F13B5"/>
    <w:rsid w:val="001F1A4B"/>
    <w:rsid w:val="001F1F6D"/>
    <w:rsid w:val="001F204A"/>
    <w:rsid w:val="001F5690"/>
    <w:rsid w:val="001F5A77"/>
    <w:rsid w:val="001F60E4"/>
    <w:rsid w:val="001F703B"/>
    <w:rsid w:val="001F7B24"/>
    <w:rsid w:val="00201394"/>
    <w:rsid w:val="00202225"/>
    <w:rsid w:val="00202826"/>
    <w:rsid w:val="002029D7"/>
    <w:rsid w:val="0020404D"/>
    <w:rsid w:val="002046CE"/>
    <w:rsid w:val="00207B4C"/>
    <w:rsid w:val="00207C4C"/>
    <w:rsid w:val="002104C4"/>
    <w:rsid w:val="00212207"/>
    <w:rsid w:val="00212E47"/>
    <w:rsid w:val="00213B16"/>
    <w:rsid w:val="002141D6"/>
    <w:rsid w:val="00214752"/>
    <w:rsid w:val="00214A4E"/>
    <w:rsid w:val="00214DC4"/>
    <w:rsid w:val="00216074"/>
    <w:rsid w:val="00217458"/>
    <w:rsid w:val="0022111E"/>
    <w:rsid w:val="00221A4D"/>
    <w:rsid w:val="00221D6B"/>
    <w:rsid w:val="00222664"/>
    <w:rsid w:val="00222C9F"/>
    <w:rsid w:val="00223834"/>
    <w:rsid w:val="002249F7"/>
    <w:rsid w:val="00226078"/>
    <w:rsid w:val="002268A4"/>
    <w:rsid w:val="00227401"/>
    <w:rsid w:val="00230FC1"/>
    <w:rsid w:val="00231253"/>
    <w:rsid w:val="0023162B"/>
    <w:rsid w:val="0023183B"/>
    <w:rsid w:val="00232148"/>
    <w:rsid w:val="0023263A"/>
    <w:rsid w:val="002330F7"/>
    <w:rsid w:val="00233376"/>
    <w:rsid w:val="00233CDD"/>
    <w:rsid w:val="00233DC6"/>
    <w:rsid w:val="00234563"/>
    <w:rsid w:val="00234814"/>
    <w:rsid w:val="0023577F"/>
    <w:rsid w:val="0023615F"/>
    <w:rsid w:val="00236240"/>
    <w:rsid w:val="00236592"/>
    <w:rsid w:val="00237069"/>
    <w:rsid w:val="002376D9"/>
    <w:rsid w:val="0023773E"/>
    <w:rsid w:val="00237AD2"/>
    <w:rsid w:val="00240EAB"/>
    <w:rsid w:val="002417A1"/>
    <w:rsid w:val="00242432"/>
    <w:rsid w:val="00243094"/>
    <w:rsid w:val="00244323"/>
    <w:rsid w:val="00244373"/>
    <w:rsid w:val="00245643"/>
    <w:rsid w:val="00245F6C"/>
    <w:rsid w:val="0024621F"/>
    <w:rsid w:val="00247551"/>
    <w:rsid w:val="00247B6C"/>
    <w:rsid w:val="00250332"/>
    <w:rsid w:val="00250F23"/>
    <w:rsid w:val="00251858"/>
    <w:rsid w:val="002528D5"/>
    <w:rsid w:val="00252B0E"/>
    <w:rsid w:val="00253F0A"/>
    <w:rsid w:val="00253F57"/>
    <w:rsid w:val="00254643"/>
    <w:rsid w:val="00254743"/>
    <w:rsid w:val="002551A6"/>
    <w:rsid w:val="002572F2"/>
    <w:rsid w:val="002575EC"/>
    <w:rsid w:val="0025761A"/>
    <w:rsid w:val="00257EDF"/>
    <w:rsid w:val="00257FEB"/>
    <w:rsid w:val="002608C5"/>
    <w:rsid w:val="00261F42"/>
    <w:rsid w:val="0026243F"/>
    <w:rsid w:val="002628BC"/>
    <w:rsid w:val="00262C4A"/>
    <w:rsid w:val="00263D59"/>
    <w:rsid w:val="00264913"/>
    <w:rsid w:val="00265AA6"/>
    <w:rsid w:val="00266FD4"/>
    <w:rsid w:val="002677E0"/>
    <w:rsid w:val="00267DC4"/>
    <w:rsid w:val="0027104C"/>
    <w:rsid w:val="0027239D"/>
    <w:rsid w:val="0027413D"/>
    <w:rsid w:val="002751CB"/>
    <w:rsid w:val="00276013"/>
    <w:rsid w:val="0027657E"/>
    <w:rsid w:val="00276720"/>
    <w:rsid w:val="00277140"/>
    <w:rsid w:val="002771B5"/>
    <w:rsid w:val="002812AE"/>
    <w:rsid w:val="00282D9B"/>
    <w:rsid w:val="00284C3A"/>
    <w:rsid w:val="00285B23"/>
    <w:rsid w:val="00287117"/>
    <w:rsid w:val="00287F2C"/>
    <w:rsid w:val="00287F5E"/>
    <w:rsid w:val="002900D1"/>
    <w:rsid w:val="00292488"/>
    <w:rsid w:val="00292D66"/>
    <w:rsid w:val="002936C2"/>
    <w:rsid w:val="00294104"/>
    <w:rsid w:val="00296922"/>
    <w:rsid w:val="00296D2D"/>
    <w:rsid w:val="00296ED6"/>
    <w:rsid w:val="002979FC"/>
    <w:rsid w:val="00297E9E"/>
    <w:rsid w:val="002A2414"/>
    <w:rsid w:val="002A31C0"/>
    <w:rsid w:val="002A3CE1"/>
    <w:rsid w:val="002A491F"/>
    <w:rsid w:val="002A49B4"/>
    <w:rsid w:val="002A5266"/>
    <w:rsid w:val="002A532F"/>
    <w:rsid w:val="002A631B"/>
    <w:rsid w:val="002A6A33"/>
    <w:rsid w:val="002B0F30"/>
    <w:rsid w:val="002B472C"/>
    <w:rsid w:val="002B56A2"/>
    <w:rsid w:val="002B58AB"/>
    <w:rsid w:val="002B59E5"/>
    <w:rsid w:val="002B5F87"/>
    <w:rsid w:val="002B6428"/>
    <w:rsid w:val="002B65C6"/>
    <w:rsid w:val="002B7F7E"/>
    <w:rsid w:val="002B7FF9"/>
    <w:rsid w:val="002C0C90"/>
    <w:rsid w:val="002C0C9E"/>
    <w:rsid w:val="002C12E3"/>
    <w:rsid w:val="002C16A4"/>
    <w:rsid w:val="002C2A65"/>
    <w:rsid w:val="002C4BED"/>
    <w:rsid w:val="002C5F93"/>
    <w:rsid w:val="002C6A1D"/>
    <w:rsid w:val="002C7897"/>
    <w:rsid w:val="002C7E4A"/>
    <w:rsid w:val="002D1D5C"/>
    <w:rsid w:val="002D1D9E"/>
    <w:rsid w:val="002D1F9F"/>
    <w:rsid w:val="002D2965"/>
    <w:rsid w:val="002D2EAE"/>
    <w:rsid w:val="002D6643"/>
    <w:rsid w:val="002D7C55"/>
    <w:rsid w:val="002E0D96"/>
    <w:rsid w:val="002E14D2"/>
    <w:rsid w:val="002E2070"/>
    <w:rsid w:val="002E2FEE"/>
    <w:rsid w:val="002E31CC"/>
    <w:rsid w:val="002E3CD1"/>
    <w:rsid w:val="002E64AD"/>
    <w:rsid w:val="002E7D96"/>
    <w:rsid w:val="002F031F"/>
    <w:rsid w:val="002F03BA"/>
    <w:rsid w:val="002F13AF"/>
    <w:rsid w:val="002F2C6E"/>
    <w:rsid w:val="002F2D54"/>
    <w:rsid w:val="002F412D"/>
    <w:rsid w:val="002F41A9"/>
    <w:rsid w:val="002F4D24"/>
    <w:rsid w:val="002F5194"/>
    <w:rsid w:val="002F558B"/>
    <w:rsid w:val="002F594A"/>
    <w:rsid w:val="002F62C5"/>
    <w:rsid w:val="002F671A"/>
    <w:rsid w:val="002F683E"/>
    <w:rsid w:val="002F7D8D"/>
    <w:rsid w:val="003007E9"/>
    <w:rsid w:val="00301904"/>
    <w:rsid w:val="00301C55"/>
    <w:rsid w:val="003037FC"/>
    <w:rsid w:val="00303ACD"/>
    <w:rsid w:val="00304C18"/>
    <w:rsid w:val="00305C46"/>
    <w:rsid w:val="00307243"/>
    <w:rsid w:val="00307577"/>
    <w:rsid w:val="00307E05"/>
    <w:rsid w:val="003107D8"/>
    <w:rsid w:val="00310B55"/>
    <w:rsid w:val="003133E1"/>
    <w:rsid w:val="003142DF"/>
    <w:rsid w:val="00315519"/>
    <w:rsid w:val="003164C9"/>
    <w:rsid w:val="003169EE"/>
    <w:rsid w:val="00316C25"/>
    <w:rsid w:val="003173E6"/>
    <w:rsid w:val="00317710"/>
    <w:rsid w:val="00321745"/>
    <w:rsid w:val="00323049"/>
    <w:rsid w:val="0032386B"/>
    <w:rsid w:val="003238D7"/>
    <w:rsid w:val="00323E82"/>
    <w:rsid w:val="003242C8"/>
    <w:rsid w:val="0032501C"/>
    <w:rsid w:val="00325E2E"/>
    <w:rsid w:val="0032700A"/>
    <w:rsid w:val="0033097F"/>
    <w:rsid w:val="00332A9B"/>
    <w:rsid w:val="00332F57"/>
    <w:rsid w:val="0033408F"/>
    <w:rsid w:val="00334CAC"/>
    <w:rsid w:val="00337367"/>
    <w:rsid w:val="00341D2A"/>
    <w:rsid w:val="00342F21"/>
    <w:rsid w:val="00343AD4"/>
    <w:rsid w:val="003447AF"/>
    <w:rsid w:val="00344E69"/>
    <w:rsid w:val="00346CB4"/>
    <w:rsid w:val="00346F95"/>
    <w:rsid w:val="00352379"/>
    <w:rsid w:val="00352B72"/>
    <w:rsid w:val="00352BFB"/>
    <w:rsid w:val="003531F5"/>
    <w:rsid w:val="003557C5"/>
    <w:rsid w:val="00355C67"/>
    <w:rsid w:val="003560D8"/>
    <w:rsid w:val="003572B0"/>
    <w:rsid w:val="00357645"/>
    <w:rsid w:val="00357CDB"/>
    <w:rsid w:val="00357EE1"/>
    <w:rsid w:val="00357EEA"/>
    <w:rsid w:val="00360096"/>
    <w:rsid w:val="0036136C"/>
    <w:rsid w:val="00361394"/>
    <w:rsid w:val="00362087"/>
    <w:rsid w:val="003624A1"/>
    <w:rsid w:val="0036268B"/>
    <w:rsid w:val="003631D6"/>
    <w:rsid w:val="00364896"/>
    <w:rsid w:val="003651BB"/>
    <w:rsid w:val="003655B9"/>
    <w:rsid w:val="0036619D"/>
    <w:rsid w:val="00367ECE"/>
    <w:rsid w:val="00370F85"/>
    <w:rsid w:val="003722C9"/>
    <w:rsid w:val="003729D8"/>
    <w:rsid w:val="00372B63"/>
    <w:rsid w:val="003741D6"/>
    <w:rsid w:val="0037464A"/>
    <w:rsid w:val="003746BB"/>
    <w:rsid w:val="003748A9"/>
    <w:rsid w:val="00375060"/>
    <w:rsid w:val="0037606F"/>
    <w:rsid w:val="0037615C"/>
    <w:rsid w:val="00377068"/>
    <w:rsid w:val="00377DA9"/>
    <w:rsid w:val="00377F86"/>
    <w:rsid w:val="003816A0"/>
    <w:rsid w:val="00381A28"/>
    <w:rsid w:val="00383FCA"/>
    <w:rsid w:val="003845A9"/>
    <w:rsid w:val="00384AA4"/>
    <w:rsid w:val="00384C44"/>
    <w:rsid w:val="003853AD"/>
    <w:rsid w:val="00386BF7"/>
    <w:rsid w:val="00387BFD"/>
    <w:rsid w:val="003906C2"/>
    <w:rsid w:val="00390F68"/>
    <w:rsid w:val="00391898"/>
    <w:rsid w:val="0039189C"/>
    <w:rsid w:val="00391904"/>
    <w:rsid w:val="00391B39"/>
    <w:rsid w:val="0039210D"/>
    <w:rsid w:val="00392927"/>
    <w:rsid w:val="00393783"/>
    <w:rsid w:val="003938DF"/>
    <w:rsid w:val="00393EE7"/>
    <w:rsid w:val="00394283"/>
    <w:rsid w:val="003946A8"/>
    <w:rsid w:val="003947A4"/>
    <w:rsid w:val="00394EFE"/>
    <w:rsid w:val="00394FA4"/>
    <w:rsid w:val="003962A9"/>
    <w:rsid w:val="003968F0"/>
    <w:rsid w:val="003A0BC1"/>
    <w:rsid w:val="003A2642"/>
    <w:rsid w:val="003A28CA"/>
    <w:rsid w:val="003A34AB"/>
    <w:rsid w:val="003A4E4A"/>
    <w:rsid w:val="003A57D2"/>
    <w:rsid w:val="003A5E91"/>
    <w:rsid w:val="003A686A"/>
    <w:rsid w:val="003A6B88"/>
    <w:rsid w:val="003A712B"/>
    <w:rsid w:val="003B010E"/>
    <w:rsid w:val="003B0797"/>
    <w:rsid w:val="003B0F80"/>
    <w:rsid w:val="003B149A"/>
    <w:rsid w:val="003B1B9F"/>
    <w:rsid w:val="003B2719"/>
    <w:rsid w:val="003B371F"/>
    <w:rsid w:val="003B4121"/>
    <w:rsid w:val="003B4BB1"/>
    <w:rsid w:val="003B55A7"/>
    <w:rsid w:val="003B69B2"/>
    <w:rsid w:val="003B6A26"/>
    <w:rsid w:val="003B6D66"/>
    <w:rsid w:val="003B7791"/>
    <w:rsid w:val="003B7882"/>
    <w:rsid w:val="003C0D14"/>
    <w:rsid w:val="003C1698"/>
    <w:rsid w:val="003C1BF9"/>
    <w:rsid w:val="003C3459"/>
    <w:rsid w:val="003C3A3F"/>
    <w:rsid w:val="003C534B"/>
    <w:rsid w:val="003C6D43"/>
    <w:rsid w:val="003C7B88"/>
    <w:rsid w:val="003D038F"/>
    <w:rsid w:val="003D08D3"/>
    <w:rsid w:val="003D1380"/>
    <w:rsid w:val="003D3678"/>
    <w:rsid w:val="003D3759"/>
    <w:rsid w:val="003D3ACB"/>
    <w:rsid w:val="003D3FF9"/>
    <w:rsid w:val="003D4318"/>
    <w:rsid w:val="003D653B"/>
    <w:rsid w:val="003D6E64"/>
    <w:rsid w:val="003D78D5"/>
    <w:rsid w:val="003E0433"/>
    <w:rsid w:val="003E0AFE"/>
    <w:rsid w:val="003E151B"/>
    <w:rsid w:val="003E161F"/>
    <w:rsid w:val="003E1E1E"/>
    <w:rsid w:val="003E4973"/>
    <w:rsid w:val="003E5D71"/>
    <w:rsid w:val="003E602E"/>
    <w:rsid w:val="003F0076"/>
    <w:rsid w:val="003F1363"/>
    <w:rsid w:val="003F1BFD"/>
    <w:rsid w:val="003F1F10"/>
    <w:rsid w:val="003F2E66"/>
    <w:rsid w:val="003F2E92"/>
    <w:rsid w:val="003F367A"/>
    <w:rsid w:val="003F3C79"/>
    <w:rsid w:val="003F48C8"/>
    <w:rsid w:val="003F4A22"/>
    <w:rsid w:val="003F5B56"/>
    <w:rsid w:val="003F5E1D"/>
    <w:rsid w:val="003F6102"/>
    <w:rsid w:val="003F6A1E"/>
    <w:rsid w:val="003F72B2"/>
    <w:rsid w:val="003F7FC0"/>
    <w:rsid w:val="0040016B"/>
    <w:rsid w:val="00400C8C"/>
    <w:rsid w:val="004013D1"/>
    <w:rsid w:val="00401F52"/>
    <w:rsid w:val="00402CA1"/>
    <w:rsid w:val="00402CD4"/>
    <w:rsid w:val="00402DA5"/>
    <w:rsid w:val="0040359F"/>
    <w:rsid w:val="00403719"/>
    <w:rsid w:val="00403F6A"/>
    <w:rsid w:val="00404D55"/>
    <w:rsid w:val="00405865"/>
    <w:rsid w:val="004068F7"/>
    <w:rsid w:val="00406F9B"/>
    <w:rsid w:val="0040750F"/>
    <w:rsid w:val="00411B40"/>
    <w:rsid w:val="00412657"/>
    <w:rsid w:val="00413B81"/>
    <w:rsid w:val="00413FAC"/>
    <w:rsid w:val="004144C2"/>
    <w:rsid w:val="00414796"/>
    <w:rsid w:val="00415C18"/>
    <w:rsid w:val="004171F5"/>
    <w:rsid w:val="0041735A"/>
    <w:rsid w:val="00417CE2"/>
    <w:rsid w:val="004206E2"/>
    <w:rsid w:val="00421378"/>
    <w:rsid w:val="0042325A"/>
    <w:rsid w:val="00425308"/>
    <w:rsid w:val="00425F34"/>
    <w:rsid w:val="004305E8"/>
    <w:rsid w:val="00430819"/>
    <w:rsid w:val="004316F8"/>
    <w:rsid w:val="00431854"/>
    <w:rsid w:val="00432103"/>
    <w:rsid w:val="0043337C"/>
    <w:rsid w:val="0043408D"/>
    <w:rsid w:val="00434EC6"/>
    <w:rsid w:val="004352AD"/>
    <w:rsid w:val="0043596A"/>
    <w:rsid w:val="00436351"/>
    <w:rsid w:val="004372A9"/>
    <w:rsid w:val="004403C4"/>
    <w:rsid w:val="00440CC7"/>
    <w:rsid w:val="00441C30"/>
    <w:rsid w:val="00441C70"/>
    <w:rsid w:val="004438A3"/>
    <w:rsid w:val="00443B98"/>
    <w:rsid w:val="00444D71"/>
    <w:rsid w:val="00444D81"/>
    <w:rsid w:val="00445154"/>
    <w:rsid w:val="00447872"/>
    <w:rsid w:val="0045052F"/>
    <w:rsid w:val="00450FCD"/>
    <w:rsid w:val="0045216A"/>
    <w:rsid w:val="00453097"/>
    <w:rsid w:val="0045436E"/>
    <w:rsid w:val="00455D4F"/>
    <w:rsid w:val="004560F6"/>
    <w:rsid w:val="00456B32"/>
    <w:rsid w:val="00456DEA"/>
    <w:rsid w:val="0046092D"/>
    <w:rsid w:val="0046143A"/>
    <w:rsid w:val="00461825"/>
    <w:rsid w:val="00462FAA"/>
    <w:rsid w:val="00463911"/>
    <w:rsid w:val="00463EC2"/>
    <w:rsid w:val="00464712"/>
    <w:rsid w:val="00464813"/>
    <w:rsid w:val="00465C8A"/>
    <w:rsid w:val="0046603C"/>
    <w:rsid w:val="0047034A"/>
    <w:rsid w:val="00474361"/>
    <w:rsid w:val="00474ACD"/>
    <w:rsid w:val="004758FF"/>
    <w:rsid w:val="004759DD"/>
    <w:rsid w:val="00476348"/>
    <w:rsid w:val="0047659A"/>
    <w:rsid w:val="00477BE4"/>
    <w:rsid w:val="00477BE9"/>
    <w:rsid w:val="00480202"/>
    <w:rsid w:val="00480487"/>
    <w:rsid w:val="00480571"/>
    <w:rsid w:val="00480FF1"/>
    <w:rsid w:val="004815C7"/>
    <w:rsid w:val="00481BA1"/>
    <w:rsid w:val="004830B6"/>
    <w:rsid w:val="004836FB"/>
    <w:rsid w:val="004852F4"/>
    <w:rsid w:val="00485F3C"/>
    <w:rsid w:val="00487E51"/>
    <w:rsid w:val="00487E65"/>
    <w:rsid w:val="004917AB"/>
    <w:rsid w:val="004921D8"/>
    <w:rsid w:val="00493F5F"/>
    <w:rsid w:val="0049444D"/>
    <w:rsid w:val="004958D6"/>
    <w:rsid w:val="00496DEE"/>
    <w:rsid w:val="00497005"/>
    <w:rsid w:val="00497CDA"/>
    <w:rsid w:val="004A036A"/>
    <w:rsid w:val="004A2162"/>
    <w:rsid w:val="004A297C"/>
    <w:rsid w:val="004A2A4B"/>
    <w:rsid w:val="004A2E6F"/>
    <w:rsid w:val="004A3530"/>
    <w:rsid w:val="004A54EE"/>
    <w:rsid w:val="004A696F"/>
    <w:rsid w:val="004A6A58"/>
    <w:rsid w:val="004B1722"/>
    <w:rsid w:val="004B263F"/>
    <w:rsid w:val="004B35BC"/>
    <w:rsid w:val="004B3ABD"/>
    <w:rsid w:val="004B4794"/>
    <w:rsid w:val="004B5FD5"/>
    <w:rsid w:val="004B6190"/>
    <w:rsid w:val="004B6794"/>
    <w:rsid w:val="004B6F03"/>
    <w:rsid w:val="004C0AE3"/>
    <w:rsid w:val="004C0C29"/>
    <w:rsid w:val="004C1323"/>
    <w:rsid w:val="004C16DC"/>
    <w:rsid w:val="004C2438"/>
    <w:rsid w:val="004C2707"/>
    <w:rsid w:val="004C293E"/>
    <w:rsid w:val="004C34E0"/>
    <w:rsid w:val="004C43F3"/>
    <w:rsid w:val="004C4D81"/>
    <w:rsid w:val="004C4E43"/>
    <w:rsid w:val="004C5B24"/>
    <w:rsid w:val="004C638A"/>
    <w:rsid w:val="004C68A8"/>
    <w:rsid w:val="004C73F4"/>
    <w:rsid w:val="004C77D4"/>
    <w:rsid w:val="004C7AE4"/>
    <w:rsid w:val="004D096C"/>
    <w:rsid w:val="004D18B1"/>
    <w:rsid w:val="004D2225"/>
    <w:rsid w:val="004D3017"/>
    <w:rsid w:val="004D3148"/>
    <w:rsid w:val="004D3224"/>
    <w:rsid w:val="004D4AFB"/>
    <w:rsid w:val="004D59F2"/>
    <w:rsid w:val="004D5ACD"/>
    <w:rsid w:val="004D71C1"/>
    <w:rsid w:val="004D795C"/>
    <w:rsid w:val="004E1A2A"/>
    <w:rsid w:val="004E20A1"/>
    <w:rsid w:val="004E2146"/>
    <w:rsid w:val="004E22A8"/>
    <w:rsid w:val="004E2A70"/>
    <w:rsid w:val="004E2D99"/>
    <w:rsid w:val="004E2F08"/>
    <w:rsid w:val="004E3E10"/>
    <w:rsid w:val="004E5A48"/>
    <w:rsid w:val="004E631C"/>
    <w:rsid w:val="004E7145"/>
    <w:rsid w:val="004E7DC7"/>
    <w:rsid w:val="004F052E"/>
    <w:rsid w:val="004F062E"/>
    <w:rsid w:val="004F0FAC"/>
    <w:rsid w:val="004F1B20"/>
    <w:rsid w:val="004F5D52"/>
    <w:rsid w:val="00500C7E"/>
    <w:rsid w:val="00500EF2"/>
    <w:rsid w:val="00500F00"/>
    <w:rsid w:val="00501044"/>
    <w:rsid w:val="00501263"/>
    <w:rsid w:val="00503C73"/>
    <w:rsid w:val="005046F4"/>
    <w:rsid w:val="00506C8B"/>
    <w:rsid w:val="0051090B"/>
    <w:rsid w:val="00511A3D"/>
    <w:rsid w:val="00512574"/>
    <w:rsid w:val="005125C2"/>
    <w:rsid w:val="0051321F"/>
    <w:rsid w:val="0051326F"/>
    <w:rsid w:val="0051407F"/>
    <w:rsid w:val="00514116"/>
    <w:rsid w:val="00514E79"/>
    <w:rsid w:val="005151CB"/>
    <w:rsid w:val="005156CF"/>
    <w:rsid w:val="005165FE"/>
    <w:rsid w:val="00520542"/>
    <w:rsid w:val="0052097D"/>
    <w:rsid w:val="0052407F"/>
    <w:rsid w:val="00524405"/>
    <w:rsid w:val="00524408"/>
    <w:rsid w:val="00526437"/>
    <w:rsid w:val="00526DEB"/>
    <w:rsid w:val="0052710C"/>
    <w:rsid w:val="005300EB"/>
    <w:rsid w:val="00531182"/>
    <w:rsid w:val="00531339"/>
    <w:rsid w:val="00531407"/>
    <w:rsid w:val="00531650"/>
    <w:rsid w:val="005319AF"/>
    <w:rsid w:val="00532E03"/>
    <w:rsid w:val="00534DD9"/>
    <w:rsid w:val="00535DFD"/>
    <w:rsid w:val="00540215"/>
    <w:rsid w:val="00540477"/>
    <w:rsid w:val="005404C1"/>
    <w:rsid w:val="005408A2"/>
    <w:rsid w:val="005414C8"/>
    <w:rsid w:val="00542309"/>
    <w:rsid w:val="005429DE"/>
    <w:rsid w:val="0054321A"/>
    <w:rsid w:val="005441D1"/>
    <w:rsid w:val="00546DBE"/>
    <w:rsid w:val="00546E49"/>
    <w:rsid w:val="00550156"/>
    <w:rsid w:val="0055098F"/>
    <w:rsid w:val="00550FA6"/>
    <w:rsid w:val="00553E10"/>
    <w:rsid w:val="00554802"/>
    <w:rsid w:val="00554933"/>
    <w:rsid w:val="00554C16"/>
    <w:rsid w:val="00554F1F"/>
    <w:rsid w:val="00562904"/>
    <w:rsid w:val="00563262"/>
    <w:rsid w:val="0056424D"/>
    <w:rsid w:val="00564B23"/>
    <w:rsid w:val="0056695D"/>
    <w:rsid w:val="0057194F"/>
    <w:rsid w:val="00571A65"/>
    <w:rsid w:val="00571F0B"/>
    <w:rsid w:val="00572D84"/>
    <w:rsid w:val="00573A57"/>
    <w:rsid w:val="00574AB5"/>
    <w:rsid w:val="0057548B"/>
    <w:rsid w:val="00576BB9"/>
    <w:rsid w:val="00576EDC"/>
    <w:rsid w:val="00577295"/>
    <w:rsid w:val="00577557"/>
    <w:rsid w:val="00577799"/>
    <w:rsid w:val="005802FE"/>
    <w:rsid w:val="0058049E"/>
    <w:rsid w:val="00582751"/>
    <w:rsid w:val="0058308E"/>
    <w:rsid w:val="00585406"/>
    <w:rsid w:val="00585B9A"/>
    <w:rsid w:val="005863B0"/>
    <w:rsid w:val="00586A9E"/>
    <w:rsid w:val="00587528"/>
    <w:rsid w:val="005875A2"/>
    <w:rsid w:val="005875BC"/>
    <w:rsid w:val="00591DCE"/>
    <w:rsid w:val="00591E0E"/>
    <w:rsid w:val="00592A03"/>
    <w:rsid w:val="00592F16"/>
    <w:rsid w:val="00594182"/>
    <w:rsid w:val="00594ED9"/>
    <w:rsid w:val="00595505"/>
    <w:rsid w:val="00596157"/>
    <w:rsid w:val="00597263"/>
    <w:rsid w:val="00597F72"/>
    <w:rsid w:val="005A087A"/>
    <w:rsid w:val="005A11BC"/>
    <w:rsid w:val="005A1BC2"/>
    <w:rsid w:val="005A21EE"/>
    <w:rsid w:val="005A2672"/>
    <w:rsid w:val="005A26C2"/>
    <w:rsid w:val="005A37F9"/>
    <w:rsid w:val="005A5068"/>
    <w:rsid w:val="005A5F94"/>
    <w:rsid w:val="005A77F6"/>
    <w:rsid w:val="005A7CC4"/>
    <w:rsid w:val="005A7E42"/>
    <w:rsid w:val="005B1943"/>
    <w:rsid w:val="005B1DB7"/>
    <w:rsid w:val="005B20FF"/>
    <w:rsid w:val="005B30C7"/>
    <w:rsid w:val="005B393A"/>
    <w:rsid w:val="005B498B"/>
    <w:rsid w:val="005B529E"/>
    <w:rsid w:val="005B5CDA"/>
    <w:rsid w:val="005B5F9A"/>
    <w:rsid w:val="005B6194"/>
    <w:rsid w:val="005B62A7"/>
    <w:rsid w:val="005B6878"/>
    <w:rsid w:val="005B72AD"/>
    <w:rsid w:val="005C0F52"/>
    <w:rsid w:val="005C1941"/>
    <w:rsid w:val="005C229A"/>
    <w:rsid w:val="005C30EA"/>
    <w:rsid w:val="005C3BB6"/>
    <w:rsid w:val="005C40F0"/>
    <w:rsid w:val="005C4F21"/>
    <w:rsid w:val="005C5661"/>
    <w:rsid w:val="005C5D2D"/>
    <w:rsid w:val="005C666E"/>
    <w:rsid w:val="005C6AB7"/>
    <w:rsid w:val="005C7594"/>
    <w:rsid w:val="005D028C"/>
    <w:rsid w:val="005D2EBA"/>
    <w:rsid w:val="005D4AFA"/>
    <w:rsid w:val="005D4B4B"/>
    <w:rsid w:val="005D50D4"/>
    <w:rsid w:val="005D529D"/>
    <w:rsid w:val="005D591E"/>
    <w:rsid w:val="005D5D23"/>
    <w:rsid w:val="005D74C3"/>
    <w:rsid w:val="005E18CC"/>
    <w:rsid w:val="005E1BB4"/>
    <w:rsid w:val="005E2E0D"/>
    <w:rsid w:val="005E3831"/>
    <w:rsid w:val="005E3F38"/>
    <w:rsid w:val="005E52F8"/>
    <w:rsid w:val="005E58B6"/>
    <w:rsid w:val="005E5B87"/>
    <w:rsid w:val="005E5D5A"/>
    <w:rsid w:val="005E7D4F"/>
    <w:rsid w:val="005F00EF"/>
    <w:rsid w:val="005F02F5"/>
    <w:rsid w:val="005F06CC"/>
    <w:rsid w:val="005F1EAC"/>
    <w:rsid w:val="005F28D3"/>
    <w:rsid w:val="005F3005"/>
    <w:rsid w:val="005F3F59"/>
    <w:rsid w:val="005F4E6B"/>
    <w:rsid w:val="005F6541"/>
    <w:rsid w:val="005F66A9"/>
    <w:rsid w:val="005F7AA8"/>
    <w:rsid w:val="00600813"/>
    <w:rsid w:val="00601507"/>
    <w:rsid w:val="00601FE9"/>
    <w:rsid w:val="006032EB"/>
    <w:rsid w:val="0060427C"/>
    <w:rsid w:val="006043FD"/>
    <w:rsid w:val="0060457A"/>
    <w:rsid w:val="00604E12"/>
    <w:rsid w:val="00605026"/>
    <w:rsid w:val="00605DF1"/>
    <w:rsid w:val="00605EFD"/>
    <w:rsid w:val="00606633"/>
    <w:rsid w:val="00610257"/>
    <w:rsid w:val="00610F24"/>
    <w:rsid w:val="00613BE0"/>
    <w:rsid w:val="006167F7"/>
    <w:rsid w:val="00616847"/>
    <w:rsid w:val="00616FF8"/>
    <w:rsid w:val="0061701A"/>
    <w:rsid w:val="006173F4"/>
    <w:rsid w:val="00617E76"/>
    <w:rsid w:val="0062097B"/>
    <w:rsid w:val="00620A86"/>
    <w:rsid w:val="00620D07"/>
    <w:rsid w:val="00622AF2"/>
    <w:rsid w:val="006231F9"/>
    <w:rsid w:val="00623AE2"/>
    <w:rsid w:val="00624738"/>
    <w:rsid w:val="00624A48"/>
    <w:rsid w:val="00624D83"/>
    <w:rsid w:val="00625794"/>
    <w:rsid w:val="00625F82"/>
    <w:rsid w:val="0062621F"/>
    <w:rsid w:val="00626244"/>
    <w:rsid w:val="00626B86"/>
    <w:rsid w:val="00626B88"/>
    <w:rsid w:val="00631C18"/>
    <w:rsid w:val="006343B1"/>
    <w:rsid w:val="00634F97"/>
    <w:rsid w:val="00636221"/>
    <w:rsid w:val="00637137"/>
    <w:rsid w:val="0063758E"/>
    <w:rsid w:val="0063784D"/>
    <w:rsid w:val="00637E6E"/>
    <w:rsid w:val="00643D08"/>
    <w:rsid w:val="00643F1B"/>
    <w:rsid w:val="0064404E"/>
    <w:rsid w:val="00644B41"/>
    <w:rsid w:val="006453A9"/>
    <w:rsid w:val="00646C58"/>
    <w:rsid w:val="0064703E"/>
    <w:rsid w:val="0065091B"/>
    <w:rsid w:val="00650D46"/>
    <w:rsid w:val="0065286D"/>
    <w:rsid w:val="00652E4E"/>
    <w:rsid w:val="00656F09"/>
    <w:rsid w:val="00657BE2"/>
    <w:rsid w:val="00660516"/>
    <w:rsid w:val="00660708"/>
    <w:rsid w:val="00662A40"/>
    <w:rsid w:val="00662DE2"/>
    <w:rsid w:val="00663546"/>
    <w:rsid w:val="00663649"/>
    <w:rsid w:val="00664DFB"/>
    <w:rsid w:val="006656A6"/>
    <w:rsid w:val="00666064"/>
    <w:rsid w:val="006669B7"/>
    <w:rsid w:val="006678B1"/>
    <w:rsid w:val="00667BAD"/>
    <w:rsid w:val="00667E6E"/>
    <w:rsid w:val="0067015A"/>
    <w:rsid w:val="00670F44"/>
    <w:rsid w:val="00671A1F"/>
    <w:rsid w:val="00671CDC"/>
    <w:rsid w:val="0067299D"/>
    <w:rsid w:val="006729E8"/>
    <w:rsid w:val="00672AD2"/>
    <w:rsid w:val="00672D33"/>
    <w:rsid w:val="006741C7"/>
    <w:rsid w:val="00674200"/>
    <w:rsid w:val="00675F75"/>
    <w:rsid w:val="006764A9"/>
    <w:rsid w:val="006769B3"/>
    <w:rsid w:val="00676B6C"/>
    <w:rsid w:val="00680091"/>
    <w:rsid w:val="006811AD"/>
    <w:rsid w:val="00681B8D"/>
    <w:rsid w:val="00682559"/>
    <w:rsid w:val="00682592"/>
    <w:rsid w:val="006825B0"/>
    <w:rsid w:val="00682FE7"/>
    <w:rsid w:val="0068307D"/>
    <w:rsid w:val="00684664"/>
    <w:rsid w:val="00684C47"/>
    <w:rsid w:val="00684FD7"/>
    <w:rsid w:val="006852D2"/>
    <w:rsid w:val="00685E59"/>
    <w:rsid w:val="00686A51"/>
    <w:rsid w:val="0068712C"/>
    <w:rsid w:val="006872E7"/>
    <w:rsid w:val="0068765B"/>
    <w:rsid w:val="00687FF2"/>
    <w:rsid w:val="006915F7"/>
    <w:rsid w:val="00692DD7"/>
    <w:rsid w:val="006933DE"/>
    <w:rsid w:val="006934EB"/>
    <w:rsid w:val="006938EE"/>
    <w:rsid w:val="00693CE0"/>
    <w:rsid w:val="006943B3"/>
    <w:rsid w:val="00694D53"/>
    <w:rsid w:val="00694F30"/>
    <w:rsid w:val="00695815"/>
    <w:rsid w:val="0069602A"/>
    <w:rsid w:val="006967A7"/>
    <w:rsid w:val="00696C48"/>
    <w:rsid w:val="0069728C"/>
    <w:rsid w:val="006977FB"/>
    <w:rsid w:val="00697B88"/>
    <w:rsid w:val="006A083D"/>
    <w:rsid w:val="006A0B46"/>
    <w:rsid w:val="006A1AB8"/>
    <w:rsid w:val="006A27DD"/>
    <w:rsid w:val="006A4E2F"/>
    <w:rsid w:val="006A4F30"/>
    <w:rsid w:val="006A632F"/>
    <w:rsid w:val="006A6717"/>
    <w:rsid w:val="006B15AE"/>
    <w:rsid w:val="006B2476"/>
    <w:rsid w:val="006B497B"/>
    <w:rsid w:val="006B5E27"/>
    <w:rsid w:val="006B60B2"/>
    <w:rsid w:val="006B6915"/>
    <w:rsid w:val="006B6B5E"/>
    <w:rsid w:val="006C0247"/>
    <w:rsid w:val="006C20D1"/>
    <w:rsid w:val="006C35E6"/>
    <w:rsid w:val="006C4E43"/>
    <w:rsid w:val="006C5298"/>
    <w:rsid w:val="006C53CC"/>
    <w:rsid w:val="006C5615"/>
    <w:rsid w:val="006C5AB1"/>
    <w:rsid w:val="006C5C2A"/>
    <w:rsid w:val="006C6117"/>
    <w:rsid w:val="006C63E0"/>
    <w:rsid w:val="006C7497"/>
    <w:rsid w:val="006C7B6F"/>
    <w:rsid w:val="006D0D7F"/>
    <w:rsid w:val="006D0F74"/>
    <w:rsid w:val="006D2D21"/>
    <w:rsid w:val="006D336A"/>
    <w:rsid w:val="006D389A"/>
    <w:rsid w:val="006D3922"/>
    <w:rsid w:val="006D4C8F"/>
    <w:rsid w:val="006D4F31"/>
    <w:rsid w:val="006D54FD"/>
    <w:rsid w:val="006D66A1"/>
    <w:rsid w:val="006D7E26"/>
    <w:rsid w:val="006E02DB"/>
    <w:rsid w:val="006E2553"/>
    <w:rsid w:val="006E4288"/>
    <w:rsid w:val="006E6B72"/>
    <w:rsid w:val="006F0248"/>
    <w:rsid w:val="006F0F0F"/>
    <w:rsid w:val="006F109C"/>
    <w:rsid w:val="006F33E7"/>
    <w:rsid w:val="006F362B"/>
    <w:rsid w:val="006F3FE5"/>
    <w:rsid w:val="006F41E6"/>
    <w:rsid w:val="006F51B1"/>
    <w:rsid w:val="006F5BD7"/>
    <w:rsid w:val="006F5F27"/>
    <w:rsid w:val="006F6D38"/>
    <w:rsid w:val="007000AF"/>
    <w:rsid w:val="007020F5"/>
    <w:rsid w:val="00703A88"/>
    <w:rsid w:val="00703B9C"/>
    <w:rsid w:val="00704808"/>
    <w:rsid w:val="007062BF"/>
    <w:rsid w:val="00706BEC"/>
    <w:rsid w:val="007077BF"/>
    <w:rsid w:val="00711F85"/>
    <w:rsid w:val="007134BC"/>
    <w:rsid w:val="00714A58"/>
    <w:rsid w:val="007154F0"/>
    <w:rsid w:val="0071778E"/>
    <w:rsid w:val="00717BF1"/>
    <w:rsid w:val="00717D7B"/>
    <w:rsid w:val="00717FB7"/>
    <w:rsid w:val="0072075E"/>
    <w:rsid w:val="00720BAA"/>
    <w:rsid w:val="00720E67"/>
    <w:rsid w:val="00721A26"/>
    <w:rsid w:val="007227B5"/>
    <w:rsid w:val="00722FAA"/>
    <w:rsid w:val="0072321B"/>
    <w:rsid w:val="007237EF"/>
    <w:rsid w:val="0072439A"/>
    <w:rsid w:val="007251D3"/>
    <w:rsid w:val="0072543A"/>
    <w:rsid w:val="00725C2B"/>
    <w:rsid w:val="00726C49"/>
    <w:rsid w:val="007279DE"/>
    <w:rsid w:val="00730FEA"/>
    <w:rsid w:val="00731A3D"/>
    <w:rsid w:val="00731ED5"/>
    <w:rsid w:val="007324DE"/>
    <w:rsid w:val="0073302D"/>
    <w:rsid w:val="007331A0"/>
    <w:rsid w:val="00735B02"/>
    <w:rsid w:val="00740127"/>
    <w:rsid w:val="007406F4"/>
    <w:rsid w:val="00744121"/>
    <w:rsid w:val="00746F36"/>
    <w:rsid w:val="007473D4"/>
    <w:rsid w:val="00747912"/>
    <w:rsid w:val="00752122"/>
    <w:rsid w:val="007538B9"/>
    <w:rsid w:val="0075397F"/>
    <w:rsid w:val="00753C13"/>
    <w:rsid w:val="00753F4B"/>
    <w:rsid w:val="0075427D"/>
    <w:rsid w:val="00755844"/>
    <w:rsid w:val="007569E0"/>
    <w:rsid w:val="007570C3"/>
    <w:rsid w:val="0076084E"/>
    <w:rsid w:val="00760BF1"/>
    <w:rsid w:val="0076148B"/>
    <w:rsid w:val="00761E40"/>
    <w:rsid w:val="00762642"/>
    <w:rsid w:val="0076274C"/>
    <w:rsid w:val="007634F4"/>
    <w:rsid w:val="00763701"/>
    <w:rsid w:val="00763B3D"/>
    <w:rsid w:val="00765AAE"/>
    <w:rsid w:val="00770CBA"/>
    <w:rsid w:val="00771B34"/>
    <w:rsid w:val="007722BB"/>
    <w:rsid w:val="007732D9"/>
    <w:rsid w:val="007743FF"/>
    <w:rsid w:val="00775C3C"/>
    <w:rsid w:val="007774B3"/>
    <w:rsid w:val="00777AF8"/>
    <w:rsid w:val="00780BAD"/>
    <w:rsid w:val="00780E0B"/>
    <w:rsid w:val="00781126"/>
    <w:rsid w:val="0078148B"/>
    <w:rsid w:val="00781B4F"/>
    <w:rsid w:val="00781D75"/>
    <w:rsid w:val="00782380"/>
    <w:rsid w:val="0078297F"/>
    <w:rsid w:val="007830A3"/>
    <w:rsid w:val="007840FC"/>
    <w:rsid w:val="00784AA0"/>
    <w:rsid w:val="0078718D"/>
    <w:rsid w:val="0079245A"/>
    <w:rsid w:val="00792C4D"/>
    <w:rsid w:val="00793621"/>
    <w:rsid w:val="0079465D"/>
    <w:rsid w:val="007947C9"/>
    <w:rsid w:val="007949A4"/>
    <w:rsid w:val="007961F8"/>
    <w:rsid w:val="007A04B9"/>
    <w:rsid w:val="007A1171"/>
    <w:rsid w:val="007A129A"/>
    <w:rsid w:val="007A1FE2"/>
    <w:rsid w:val="007A4186"/>
    <w:rsid w:val="007A479F"/>
    <w:rsid w:val="007A49E8"/>
    <w:rsid w:val="007A51A0"/>
    <w:rsid w:val="007A5CC3"/>
    <w:rsid w:val="007A606E"/>
    <w:rsid w:val="007A6078"/>
    <w:rsid w:val="007A651C"/>
    <w:rsid w:val="007A7304"/>
    <w:rsid w:val="007A741B"/>
    <w:rsid w:val="007A7C12"/>
    <w:rsid w:val="007A7D18"/>
    <w:rsid w:val="007B00BF"/>
    <w:rsid w:val="007B1074"/>
    <w:rsid w:val="007B1611"/>
    <w:rsid w:val="007B18DF"/>
    <w:rsid w:val="007B2595"/>
    <w:rsid w:val="007B27B0"/>
    <w:rsid w:val="007B291C"/>
    <w:rsid w:val="007B32F2"/>
    <w:rsid w:val="007B4066"/>
    <w:rsid w:val="007B4300"/>
    <w:rsid w:val="007B4662"/>
    <w:rsid w:val="007B4BC7"/>
    <w:rsid w:val="007B6051"/>
    <w:rsid w:val="007B66EB"/>
    <w:rsid w:val="007C0F65"/>
    <w:rsid w:val="007C1165"/>
    <w:rsid w:val="007C15E1"/>
    <w:rsid w:val="007C31BE"/>
    <w:rsid w:val="007C343C"/>
    <w:rsid w:val="007C357A"/>
    <w:rsid w:val="007C379E"/>
    <w:rsid w:val="007C3EE6"/>
    <w:rsid w:val="007C3FF1"/>
    <w:rsid w:val="007C4699"/>
    <w:rsid w:val="007C5625"/>
    <w:rsid w:val="007C6374"/>
    <w:rsid w:val="007C6EC1"/>
    <w:rsid w:val="007C7BC4"/>
    <w:rsid w:val="007D006A"/>
    <w:rsid w:val="007D052D"/>
    <w:rsid w:val="007D0A02"/>
    <w:rsid w:val="007D1358"/>
    <w:rsid w:val="007D136E"/>
    <w:rsid w:val="007D170D"/>
    <w:rsid w:val="007D1B9F"/>
    <w:rsid w:val="007D296F"/>
    <w:rsid w:val="007D30AE"/>
    <w:rsid w:val="007D3333"/>
    <w:rsid w:val="007D375D"/>
    <w:rsid w:val="007D5914"/>
    <w:rsid w:val="007D5D9D"/>
    <w:rsid w:val="007D69EE"/>
    <w:rsid w:val="007D6DCD"/>
    <w:rsid w:val="007D7631"/>
    <w:rsid w:val="007D7DE4"/>
    <w:rsid w:val="007E31F5"/>
    <w:rsid w:val="007E4B05"/>
    <w:rsid w:val="007E4DBB"/>
    <w:rsid w:val="007E5A48"/>
    <w:rsid w:val="007E6983"/>
    <w:rsid w:val="007E722A"/>
    <w:rsid w:val="007E7BEB"/>
    <w:rsid w:val="007F0AEC"/>
    <w:rsid w:val="007F1326"/>
    <w:rsid w:val="007F1B5E"/>
    <w:rsid w:val="007F1E32"/>
    <w:rsid w:val="007F1E4E"/>
    <w:rsid w:val="007F24FE"/>
    <w:rsid w:val="007F254E"/>
    <w:rsid w:val="007F3E32"/>
    <w:rsid w:val="007F4B3A"/>
    <w:rsid w:val="007F4E84"/>
    <w:rsid w:val="007F6846"/>
    <w:rsid w:val="007F7C5F"/>
    <w:rsid w:val="00801A2E"/>
    <w:rsid w:val="008026B8"/>
    <w:rsid w:val="00802F64"/>
    <w:rsid w:val="008043D2"/>
    <w:rsid w:val="0080499A"/>
    <w:rsid w:val="00805568"/>
    <w:rsid w:val="008061CB"/>
    <w:rsid w:val="00806759"/>
    <w:rsid w:val="008070C4"/>
    <w:rsid w:val="008076BD"/>
    <w:rsid w:val="008103F4"/>
    <w:rsid w:val="0081231B"/>
    <w:rsid w:val="00812C96"/>
    <w:rsid w:val="008145CB"/>
    <w:rsid w:val="0081571E"/>
    <w:rsid w:val="0081726D"/>
    <w:rsid w:val="008207E6"/>
    <w:rsid w:val="00820A7A"/>
    <w:rsid w:val="00820D0A"/>
    <w:rsid w:val="00822AE4"/>
    <w:rsid w:val="0082437F"/>
    <w:rsid w:val="00824D5B"/>
    <w:rsid w:val="00825139"/>
    <w:rsid w:val="00825B15"/>
    <w:rsid w:val="00825E6B"/>
    <w:rsid w:val="008276D6"/>
    <w:rsid w:val="00827D75"/>
    <w:rsid w:val="00830B9C"/>
    <w:rsid w:val="00832833"/>
    <w:rsid w:val="0083328E"/>
    <w:rsid w:val="00834795"/>
    <w:rsid w:val="00837EF3"/>
    <w:rsid w:val="008400C4"/>
    <w:rsid w:val="00840A21"/>
    <w:rsid w:val="0084174F"/>
    <w:rsid w:val="00842C34"/>
    <w:rsid w:val="00842D1C"/>
    <w:rsid w:val="00842D7F"/>
    <w:rsid w:val="00843388"/>
    <w:rsid w:val="008435C5"/>
    <w:rsid w:val="00846CBC"/>
    <w:rsid w:val="00847E81"/>
    <w:rsid w:val="0085001C"/>
    <w:rsid w:val="00850210"/>
    <w:rsid w:val="00851690"/>
    <w:rsid w:val="0085275E"/>
    <w:rsid w:val="00852B2B"/>
    <w:rsid w:val="00852C5C"/>
    <w:rsid w:val="008540B2"/>
    <w:rsid w:val="008545D7"/>
    <w:rsid w:val="00854BB8"/>
    <w:rsid w:val="00854CF7"/>
    <w:rsid w:val="00855BF5"/>
    <w:rsid w:val="00857310"/>
    <w:rsid w:val="00857627"/>
    <w:rsid w:val="00860CBF"/>
    <w:rsid w:val="0086138F"/>
    <w:rsid w:val="008616E3"/>
    <w:rsid w:val="00863790"/>
    <w:rsid w:val="0086425D"/>
    <w:rsid w:val="00864DEF"/>
    <w:rsid w:val="008656C5"/>
    <w:rsid w:val="008661A9"/>
    <w:rsid w:val="0086658E"/>
    <w:rsid w:val="00867C84"/>
    <w:rsid w:val="00872198"/>
    <w:rsid w:val="00872766"/>
    <w:rsid w:val="0087303C"/>
    <w:rsid w:val="00873148"/>
    <w:rsid w:val="00873552"/>
    <w:rsid w:val="0087375A"/>
    <w:rsid w:val="00874090"/>
    <w:rsid w:val="00874129"/>
    <w:rsid w:val="00874908"/>
    <w:rsid w:val="00874DB2"/>
    <w:rsid w:val="0088054C"/>
    <w:rsid w:val="00880C28"/>
    <w:rsid w:val="00882614"/>
    <w:rsid w:val="00882C8D"/>
    <w:rsid w:val="00882CDA"/>
    <w:rsid w:val="008866BA"/>
    <w:rsid w:val="00886B37"/>
    <w:rsid w:val="00886C03"/>
    <w:rsid w:val="008879B4"/>
    <w:rsid w:val="008926D2"/>
    <w:rsid w:val="00892CD9"/>
    <w:rsid w:val="00893C1E"/>
    <w:rsid w:val="0089449E"/>
    <w:rsid w:val="008956D1"/>
    <w:rsid w:val="00895AEB"/>
    <w:rsid w:val="00895EF8"/>
    <w:rsid w:val="00896240"/>
    <w:rsid w:val="0089781B"/>
    <w:rsid w:val="00897907"/>
    <w:rsid w:val="00897B04"/>
    <w:rsid w:val="008A191A"/>
    <w:rsid w:val="008A1D5B"/>
    <w:rsid w:val="008A2E53"/>
    <w:rsid w:val="008A3A50"/>
    <w:rsid w:val="008A5330"/>
    <w:rsid w:val="008A588E"/>
    <w:rsid w:val="008A60DD"/>
    <w:rsid w:val="008A6FD5"/>
    <w:rsid w:val="008A77E9"/>
    <w:rsid w:val="008B04F3"/>
    <w:rsid w:val="008B1129"/>
    <w:rsid w:val="008B112A"/>
    <w:rsid w:val="008B2557"/>
    <w:rsid w:val="008B2B67"/>
    <w:rsid w:val="008B2DCD"/>
    <w:rsid w:val="008B32E1"/>
    <w:rsid w:val="008B3426"/>
    <w:rsid w:val="008B35B6"/>
    <w:rsid w:val="008B45F4"/>
    <w:rsid w:val="008B49A8"/>
    <w:rsid w:val="008B517D"/>
    <w:rsid w:val="008B6888"/>
    <w:rsid w:val="008B6A52"/>
    <w:rsid w:val="008B7D05"/>
    <w:rsid w:val="008C1F12"/>
    <w:rsid w:val="008C2B43"/>
    <w:rsid w:val="008C437D"/>
    <w:rsid w:val="008C51E2"/>
    <w:rsid w:val="008C5839"/>
    <w:rsid w:val="008C5D9F"/>
    <w:rsid w:val="008C6BB4"/>
    <w:rsid w:val="008C6E24"/>
    <w:rsid w:val="008C7A70"/>
    <w:rsid w:val="008D0308"/>
    <w:rsid w:val="008D14A0"/>
    <w:rsid w:val="008D14FB"/>
    <w:rsid w:val="008D158A"/>
    <w:rsid w:val="008D19DF"/>
    <w:rsid w:val="008D2CF8"/>
    <w:rsid w:val="008D3BC7"/>
    <w:rsid w:val="008D402F"/>
    <w:rsid w:val="008D43DD"/>
    <w:rsid w:val="008D4B18"/>
    <w:rsid w:val="008D5548"/>
    <w:rsid w:val="008D5779"/>
    <w:rsid w:val="008D6CAA"/>
    <w:rsid w:val="008D76B6"/>
    <w:rsid w:val="008D7F74"/>
    <w:rsid w:val="008E0424"/>
    <w:rsid w:val="008E1BB5"/>
    <w:rsid w:val="008E1C62"/>
    <w:rsid w:val="008E461A"/>
    <w:rsid w:val="008E51DC"/>
    <w:rsid w:val="008E5553"/>
    <w:rsid w:val="008E579A"/>
    <w:rsid w:val="008E7332"/>
    <w:rsid w:val="008F0F5E"/>
    <w:rsid w:val="008F1C5A"/>
    <w:rsid w:val="008F225D"/>
    <w:rsid w:val="008F2E18"/>
    <w:rsid w:val="008F4DD0"/>
    <w:rsid w:val="008F608E"/>
    <w:rsid w:val="008F6254"/>
    <w:rsid w:val="008F6DD1"/>
    <w:rsid w:val="009000E2"/>
    <w:rsid w:val="00900D04"/>
    <w:rsid w:val="00900D0C"/>
    <w:rsid w:val="00900DA0"/>
    <w:rsid w:val="00900F3C"/>
    <w:rsid w:val="00901194"/>
    <w:rsid w:val="009013D0"/>
    <w:rsid w:val="009016C3"/>
    <w:rsid w:val="0090188B"/>
    <w:rsid w:val="00901EF4"/>
    <w:rsid w:val="0090233B"/>
    <w:rsid w:val="00902B3D"/>
    <w:rsid w:val="0090576B"/>
    <w:rsid w:val="00905BB1"/>
    <w:rsid w:val="00913637"/>
    <w:rsid w:val="00913829"/>
    <w:rsid w:val="00915942"/>
    <w:rsid w:val="00916E09"/>
    <w:rsid w:val="00916E1D"/>
    <w:rsid w:val="00917B40"/>
    <w:rsid w:val="009214FB"/>
    <w:rsid w:val="00921938"/>
    <w:rsid w:val="00921CD1"/>
    <w:rsid w:val="00923126"/>
    <w:rsid w:val="009239B7"/>
    <w:rsid w:val="00923CEB"/>
    <w:rsid w:val="00925B90"/>
    <w:rsid w:val="00926A1E"/>
    <w:rsid w:val="00926ACF"/>
    <w:rsid w:val="00926CC4"/>
    <w:rsid w:val="00930331"/>
    <w:rsid w:val="00930865"/>
    <w:rsid w:val="00931230"/>
    <w:rsid w:val="00931395"/>
    <w:rsid w:val="009313FC"/>
    <w:rsid w:val="00931A4D"/>
    <w:rsid w:val="00931E6B"/>
    <w:rsid w:val="0093364A"/>
    <w:rsid w:val="009339F5"/>
    <w:rsid w:val="00933DD8"/>
    <w:rsid w:val="0093413A"/>
    <w:rsid w:val="00934365"/>
    <w:rsid w:val="009356A2"/>
    <w:rsid w:val="00936092"/>
    <w:rsid w:val="009364C7"/>
    <w:rsid w:val="00940AF3"/>
    <w:rsid w:val="00941E5D"/>
    <w:rsid w:val="009441CB"/>
    <w:rsid w:val="00944A0A"/>
    <w:rsid w:val="00944A74"/>
    <w:rsid w:val="00944BF8"/>
    <w:rsid w:val="0094539D"/>
    <w:rsid w:val="009462CF"/>
    <w:rsid w:val="00946EFA"/>
    <w:rsid w:val="00947AA0"/>
    <w:rsid w:val="00950FCB"/>
    <w:rsid w:val="00951C29"/>
    <w:rsid w:val="009523D1"/>
    <w:rsid w:val="009547C5"/>
    <w:rsid w:val="009547C8"/>
    <w:rsid w:val="0095516A"/>
    <w:rsid w:val="00956E3D"/>
    <w:rsid w:val="00957369"/>
    <w:rsid w:val="00960873"/>
    <w:rsid w:val="00962073"/>
    <w:rsid w:val="0096217C"/>
    <w:rsid w:val="009632D6"/>
    <w:rsid w:val="00963795"/>
    <w:rsid w:val="0096722C"/>
    <w:rsid w:val="00967B9E"/>
    <w:rsid w:val="009704A6"/>
    <w:rsid w:val="00970654"/>
    <w:rsid w:val="00970D31"/>
    <w:rsid w:val="00970F24"/>
    <w:rsid w:val="00970FD0"/>
    <w:rsid w:val="00975521"/>
    <w:rsid w:val="0097648C"/>
    <w:rsid w:val="00976A31"/>
    <w:rsid w:val="00976F3B"/>
    <w:rsid w:val="00977414"/>
    <w:rsid w:val="00977930"/>
    <w:rsid w:val="00977AC0"/>
    <w:rsid w:val="00977C99"/>
    <w:rsid w:val="00980D90"/>
    <w:rsid w:val="00982574"/>
    <w:rsid w:val="00983131"/>
    <w:rsid w:val="00987452"/>
    <w:rsid w:val="009902BA"/>
    <w:rsid w:val="00992DDC"/>
    <w:rsid w:val="0099327F"/>
    <w:rsid w:val="00993F46"/>
    <w:rsid w:val="00994176"/>
    <w:rsid w:val="009948C4"/>
    <w:rsid w:val="0099572C"/>
    <w:rsid w:val="00995BCA"/>
    <w:rsid w:val="00996BE6"/>
    <w:rsid w:val="00996F12"/>
    <w:rsid w:val="00997869"/>
    <w:rsid w:val="009A0C35"/>
    <w:rsid w:val="009A0E57"/>
    <w:rsid w:val="009A11A2"/>
    <w:rsid w:val="009A217A"/>
    <w:rsid w:val="009A3020"/>
    <w:rsid w:val="009A38B6"/>
    <w:rsid w:val="009A5205"/>
    <w:rsid w:val="009A6EE5"/>
    <w:rsid w:val="009A7FE5"/>
    <w:rsid w:val="009B05FE"/>
    <w:rsid w:val="009B0A09"/>
    <w:rsid w:val="009B0D39"/>
    <w:rsid w:val="009B3110"/>
    <w:rsid w:val="009B500F"/>
    <w:rsid w:val="009B5A89"/>
    <w:rsid w:val="009B640A"/>
    <w:rsid w:val="009B6AE7"/>
    <w:rsid w:val="009B6E03"/>
    <w:rsid w:val="009C0C35"/>
    <w:rsid w:val="009C1933"/>
    <w:rsid w:val="009C1E06"/>
    <w:rsid w:val="009C1FD0"/>
    <w:rsid w:val="009C3221"/>
    <w:rsid w:val="009C3248"/>
    <w:rsid w:val="009C4634"/>
    <w:rsid w:val="009C4733"/>
    <w:rsid w:val="009C7693"/>
    <w:rsid w:val="009C78C3"/>
    <w:rsid w:val="009C7927"/>
    <w:rsid w:val="009C7C75"/>
    <w:rsid w:val="009C7F22"/>
    <w:rsid w:val="009D0F30"/>
    <w:rsid w:val="009D17FD"/>
    <w:rsid w:val="009D1E85"/>
    <w:rsid w:val="009D1FE0"/>
    <w:rsid w:val="009D2270"/>
    <w:rsid w:val="009D2690"/>
    <w:rsid w:val="009D3428"/>
    <w:rsid w:val="009D4F4A"/>
    <w:rsid w:val="009D4FE3"/>
    <w:rsid w:val="009D58C3"/>
    <w:rsid w:val="009D62C6"/>
    <w:rsid w:val="009D6408"/>
    <w:rsid w:val="009D6E32"/>
    <w:rsid w:val="009D7363"/>
    <w:rsid w:val="009E00B1"/>
    <w:rsid w:val="009E01ED"/>
    <w:rsid w:val="009E06F6"/>
    <w:rsid w:val="009E0B54"/>
    <w:rsid w:val="009E1B9F"/>
    <w:rsid w:val="009E2627"/>
    <w:rsid w:val="009E4511"/>
    <w:rsid w:val="009E4608"/>
    <w:rsid w:val="009E50A2"/>
    <w:rsid w:val="009E66E1"/>
    <w:rsid w:val="009E75D9"/>
    <w:rsid w:val="009E76DC"/>
    <w:rsid w:val="009E7D5E"/>
    <w:rsid w:val="009F02C2"/>
    <w:rsid w:val="009F0FF1"/>
    <w:rsid w:val="009F1469"/>
    <w:rsid w:val="009F22F1"/>
    <w:rsid w:val="009F3074"/>
    <w:rsid w:val="009F31C4"/>
    <w:rsid w:val="009F4E96"/>
    <w:rsid w:val="009F5014"/>
    <w:rsid w:val="009F50B6"/>
    <w:rsid w:val="009F6F99"/>
    <w:rsid w:val="009F797D"/>
    <w:rsid w:val="00A015CD"/>
    <w:rsid w:val="00A02D56"/>
    <w:rsid w:val="00A03BD3"/>
    <w:rsid w:val="00A040ED"/>
    <w:rsid w:val="00A04585"/>
    <w:rsid w:val="00A04916"/>
    <w:rsid w:val="00A049CD"/>
    <w:rsid w:val="00A07CEA"/>
    <w:rsid w:val="00A104EC"/>
    <w:rsid w:val="00A10B2C"/>
    <w:rsid w:val="00A1165E"/>
    <w:rsid w:val="00A11C2B"/>
    <w:rsid w:val="00A11F38"/>
    <w:rsid w:val="00A1225D"/>
    <w:rsid w:val="00A124E3"/>
    <w:rsid w:val="00A133C5"/>
    <w:rsid w:val="00A14665"/>
    <w:rsid w:val="00A14B82"/>
    <w:rsid w:val="00A16C2C"/>
    <w:rsid w:val="00A17317"/>
    <w:rsid w:val="00A20E1A"/>
    <w:rsid w:val="00A22548"/>
    <w:rsid w:val="00A23E1C"/>
    <w:rsid w:val="00A2581D"/>
    <w:rsid w:val="00A25DEC"/>
    <w:rsid w:val="00A265F2"/>
    <w:rsid w:val="00A26BA0"/>
    <w:rsid w:val="00A30E93"/>
    <w:rsid w:val="00A30F63"/>
    <w:rsid w:val="00A31E93"/>
    <w:rsid w:val="00A32616"/>
    <w:rsid w:val="00A33401"/>
    <w:rsid w:val="00A33A57"/>
    <w:rsid w:val="00A33E58"/>
    <w:rsid w:val="00A342C5"/>
    <w:rsid w:val="00A34A56"/>
    <w:rsid w:val="00A34E42"/>
    <w:rsid w:val="00A35669"/>
    <w:rsid w:val="00A36DA6"/>
    <w:rsid w:val="00A37EC1"/>
    <w:rsid w:val="00A40C9B"/>
    <w:rsid w:val="00A43A83"/>
    <w:rsid w:val="00A43B68"/>
    <w:rsid w:val="00A44A61"/>
    <w:rsid w:val="00A455BF"/>
    <w:rsid w:val="00A458D8"/>
    <w:rsid w:val="00A45FC1"/>
    <w:rsid w:val="00A460B5"/>
    <w:rsid w:val="00A4688C"/>
    <w:rsid w:val="00A47E01"/>
    <w:rsid w:val="00A5011D"/>
    <w:rsid w:val="00A50DC5"/>
    <w:rsid w:val="00A52046"/>
    <w:rsid w:val="00A524C3"/>
    <w:rsid w:val="00A53A95"/>
    <w:rsid w:val="00A546F7"/>
    <w:rsid w:val="00A55795"/>
    <w:rsid w:val="00A57652"/>
    <w:rsid w:val="00A60274"/>
    <w:rsid w:val="00A605FE"/>
    <w:rsid w:val="00A6235E"/>
    <w:rsid w:val="00A643CD"/>
    <w:rsid w:val="00A65252"/>
    <w:rsid w:val="00A66F24"/>
    <w:rsid w:val="00A70230"/>
    <w:rsid w:val="00A706DB"/>
    <w:rsid w:val="00A71E42"/>
    <w:rsid w:val="00A7214F"/>
    <w:rsid w:val="00A721D1"/>
    <w:rsid w:val="00A72FF5"/>
    <w:rsid w:val="00A73A32"/>
    <w:rsid w:val="00A74818"/>
    <w:rsid w:val="00A76D02"/>
    <w:rsid w:val="00A7701A"/>
    <w:rsid w:val="00A8044D"/>
    <w:rsid w:val="00A8150A"/>
    <w:rsid w:val="00A815DC"/>
    <w:rsid w:val="00A817B6"/>
    <w:rsid w:val="00A83A42"/>
    <w:rsid w:val="00A83FB5"/>
    <w:rsid w:val="00A84424"/>
    <w:rsid w:val="00A847F9"/>
    <w:rsid w:val="00A84B1F"/>
    <w:rsid w:val="00A85A4F"/>
    <w:rsid w:val="00A86274"/>
    <w:rsid w:val="00A86A18"/>
    <w:rsid w:val="00A86A1D"/>
    <w:rsid w:val="00A90309"/>
    <w:rsid w:val="00A942A8"/>
    <w:rsid w:val="00A9463D"/>
    <w:rsid w:val="00A94C31"/>
    <w:rsid w:val="00A950D8"/>
    <w:rsid w:val="00A96A62"/>
    <w:rsid w:val="00AA026B"/>
    <w:rsid w:val="00AA0EC8"/>
    <w:rsid w:val="00AA0F7E"/>
    <w:rsid w:val="00AA270C"/>
    <w:rsid w:val="00AA275D"/>
    <w:rsid w:val="00AA39A2"/>
    <w:rsid w:val="00AA498A"/>
    <w:rsid w:val="00AA5686"/>
    <w:rsid w:val="00AA7106"/>
    <w:rsid w:val="00AA7DDC"/>
    <w:rsid w:val="00AB0562"/>
    <w:rsid w:val="00AB1301"/>
    <w:rsid w:val="00AB4CC2"/>
    <w:rsid w:val="00AB68F8"/>
    <w:rsid w:val="00AB767F"/>
    <w:rsid w:val="00AC165A"/>
    <w:rsid w:val="00AC35B3"/>
    <w:rsid w:val="00AC380F"/>
    <w:rsid w:val="00AC3E58"/>
    <w:rsid w:val="00AC4EBB"/>
    <w:rsid w:val="00AC5B11"/>
    <w:rsid w:val="00AC6D3B"/>
    <w:rsid w:val="00AC71A0"/>
    <w:rsid w:val="00AC7B6F"/>
    <w:rsid w:val="00AD233E"/>
    <w:rsid w:val="00AD28C1"/>
    <w:rsid w:val="00AD2AE4"/>
    <w:rsid w:val="00AD4944"/>
    <w:rsid w:val="00AD4D85"/>
    <w:rsid w:val="00AD5E63"/>
    <w:rsid w:val="00AD60D8"/>
    <w:rsid w:val="00AD67E3"/>
    <w:rsid w:val="00AD6E55"/>
    <w:rsid w:val="00AE03DA"/>
    <w:rsid w:val="00AE0803"/>
    <w:rsid w:val="00AE0A79"/>
    <w:rsid w:val="00AE1187"/>
    <w:rsid w:val="00AE1940"/>
    <w:rsid w:val="00AE1F8A"/>
    <w:rsid w:val="00AE2B91"/>
    <w:rsid w:val="00AE3266"/>
    <w:rsid w:val="00AE4852"/>
    <w:rsid w:val="00AE56CA"/>
    <w:rsid w:val="00AE6DE9"/>
    <w:rsid w:val="00AE6F1B"/>
    <w:rsid w:val="00AE719D"/>
    <w:rsid w:val="00AE7252"/>
    <w:rsid w:val="00AE798A"/>
    <w:rsid w:val="00AE7EB7"/>
    <w:rsid w:val="00AF1645"/>
    <w:rsid w:val="00AF60B0"/>
    <w:rsid w:val="00AF6775"/>
    <w:rsid w:val="00AF6B2E"/>
    <w:rsid w:val="00AF76F3"/>
    <w:rsid w:val="00B00517"/>
    <w:rsid w:val="00B007BE"/>
    <w:rsid w:val="00B00A3D"/>
    <w:rsid w:val="00B01A40"/>
    <w:rsid w:val="00B02C89"/>
    <w:rsid w:val="00B04F5E"/>
    <w:rsid w:val="00B051B6"/>
    <w:rsid w:val="00B07631"/>
    <w:rsid w:val="00B07805"/>
    <w:rsid w:val="00B07E50"/>
    <w:rsid w:val="00B10EFA"/>
    <w:rsid w:val="00B11E1B"/>
    <w:rsid w:val="00B1237C"/>
    <w:rsid w:val="00B1247B"/>
    <w:rsid w:val="00B12588"/>
    <w:rsid w:val="00B12E2A"/>
    <w:rsid w:val="00B13C31"/>
    <w:rsid w:val="00B1675C"/>
    <w:rsid w:val="00B16A24"/>
    <w:rsid w:val="00B17973"/>
    <w:rsid w:val="00B17BF3"/>
    <w:rsid w:val="00B20925"/>
    <w:rsid w:val="00B213FD"/>
    <w:rsid w:val="00B22807"/>
    <w:rsid w:val="00B2333F"/>
    <w:rsid w:val="00B246FA"/>
    <w:rsid w:val="00B248C5"/>
    <w:rsid w:val="00B25AC9"/>
    <w:rsid w:val="00B27972"/>
    <w:rsid w:val="00B27994"/>
    <w:rsid w:val="00B27E39"/>
    <w:rsid w:val="00B30546"/>
    <w:rsid w:val="00B30BA1"/>
    <w:rsid w:val="00B30D11"/>
    <w:rsid w:val="00B312A6"/>
    <w:rsid w:val="00B316EB"/>
    <w:rsid w:val="00B31B91"/>
    <w:rsid w:val="00B337FB"/>
    <w:rsid w:val="00B34A81"/>
    <w:rsid w:val="00B34CA3"/>
    <w:rsid w:val="00B360C9"/>
    <w:rsid w:val="00B364AD"/>
    <w:rsid w:val="00B3682A"/>
    <w:rsid w:val="00B37663"/>
    <w:rsid w:val="00B4136A"/>
    <w:rsid w:val="00B4173F"/>
    <w:rsid w:val="00B41FF9"/>
    <w:rsid w:val="00B4242B"/>
    <w:rsid w:val="00B424D3"/>
    <w:rsid w:val="00B4326E"/>
    <w:rsid w:val="00B43EB2"/>
    <w:rsid w:val="00B44AFC"/>
    <w:rsid w:val="00B44DBC"/>
    <w:rsid w:val="00B45726"/>
    <w:rsid w:val="00B45FC3"/>
    <w:rsid w:val="00B46E4E"/>
    <w:rsid w:val="00B50019"/>
    <w:rsid w:val="00B503B6"/>
    <w:rsid w:val="00B505B6"/>
    <w:rsid w:val="00B50A41"/>
    <w:rsid w:val="00B50D17"/>
    <w:rsid w:val="00B50D86"/>
    <w:rsid w:val="00B5253E"/>
    <w:rsid w:val="00B52DB7"/>
    <w:rsid w:val="00B531CA"/>
    <w:rsid w:val="00B537BE"/>
    <w:rsid w:val="00B53982"/>
    <w:rsid w:val="00B54AC1"/>
    <w:rsid w:val="00B559E0"/>
    <w:rsid w:val="00B5619D"/>
    <w:rsid w:val="00B569BC"/>
    <w:rsid w:val="00B57495"/>
    <w:rsid w:val="00B60589"/>
    <w:rsid w:val="00B609A6"/>
    <w:rsid w:val="00B62282"/>
    <w:rsid w:val="00B62B4E"/>
    <w:rsid w:val="00B63518"/>
    <w:rsid w:val="00B63FD7"/>
    <w:rsid w:val="00B640A3"/>
    <w:rsid w:val="00B64E33"/>
    <w:rsid w:val="00B64FB9"/>
    <w:rsid w:val="00B66646"/>
    <w:rsid w:val="00B7125D"/>
    <w:rsid w:val="00B72F9A"/>
    <w:rsid w:val="00B757C9"/>
    <w:rsid w:val="00B75D97"/>
    <w:rsid w:val="00B76928"/>
    <w:rsid w:val="00B76FE9"/>
    <w:rsid w:val="00B77788"/>
    <w:rsid w:val="00B77902"/>
    <w:rsid w:val="00B77989"/>
    <w:rsid w:val="00B80BD8"/>
    <w:rsid w:val="00B812EB"/>
    <w:rsid w:val="00B81F91"/>
    <w:rsid w:val="00B84277"/>
    <w:rsid w:val="00B859B1"/>
    <w:rsid w:val="00B85D3A"/>
    <w:rsid w:val="00B8652D"/>
    <w:rsid w:val="00B86DCF"/>
    <w:rsid w:val="00B90F89"/>
    <w:rsid w:val="00B91259"/>
    <w:rsid w:val="00B9130F"/>
    <w:rsid w:val="00B9251E"/>
    <w:rsid w:val="00B95FFE"/>
    <w:rsid w:val="00B965D7"/>
    <w:rsid w:val="00B966AB"/>
    <w:rsid w:val="00B97113"/>
    <w:rsid w:val="00B97156"/>
    <w:rsid w:val="00B97564"/>
    <w:rsid w:val="00BA0B35"/>
    <w:rsid w:val="00BA15CA"/>
    <w:rsid w:val="00BA1C44"/>
    <w:rsid w:val="00BA42AC"/>
    <w:rsid w:val="00BA46F0"/>
    <w:rsid w:val="00BA4F44"/>
    <w:rsid w:val="00BA59C6"/>
    <w:rsid w:val="00BA5C5E"/>
    <w:rsid w:val="00BA5F62"/>
    <w:rsid w:val="00BA684F"/>
    <w:rsid w:val="00BA79FA"/>
    <w:rsid w:val="00BB0161"/>
    <w:rsid w:val="00BB18DA"/>
    <w:rsid w:val="00BB28AA"/>
    <w:rsid w:val="00BB2D1C"/>
    <w:rsid w:val="00BB3BCC"/>
    <w:rsid w:val="00BB4D10"/>
    <w:rsid w:val="00BB4D37"/>
    <w:rsid w:val="00BB4DCF"/>
    <w:rsid w:val="00BB52F9"/>
    <w:rsid w:val="00BB5F6F"/>
    <w:rsid w:val="00BB74DD"/>
    <w:rsid w:val="00BB78A2"/>
    <w:rsid w:val="00BC1092"/>
    <w:rsid w:val="00BC11F2"/>
    <w:rsid w:val="00BC1D90"/>
    <w:rsid w:val="00BC3915"/>
    <w:rsid w:val="00BC47D7"/>
    <w:rsid w:val="00BC4A19"/>
    <w:rsid w:val="00BC547A"/>
    <w:rsid w:val="00BC5ACB"/>
    <w:rsid w:val="00BC5B2D"/>
    <w:rsid w:val="00BC5F0F"/>
    <w:rsid w:val="00BC5F99"/>
    <w:rsid w:val="00BC6BC3"/>
    <w:rsid w:val="00BC721A"/>
    <w:rsid w:val="00BC729B"/>
    <w:rsid w:val="00BC7A48"/>
    <w:rsid w:val="00BD009B"/>
    <w:rsid w:val="00BD0D08"/>
    <w:rsid w:val="00BD107E"/>
    <w:rsid w:val="00BD1938"/>
    <w:rsid w:val="00BD1C41"/>
    <w:rsid w:val="00BD2D31"/>
    <w:rsid w:val="00BD3280"/>
    <w:rsid w:val="00BD4DAF"/>
    <w:rsid w:val="00BD5522"/>
    <w:rsid w:val="00BD66F6"/>
    <w:rsid w:val="00BD6B22"/>
    <w:rsid w:val="00BD76B7"/>
    <w:rsid w:val="00BD7E0D"/>
    <w:rsid w:val="00BE11B2"/>
    <w:rsid w:val="00BE127A"/>
    <w:rsid w:val="00BE16A1"/>
    <w:rsid w:val="00BE1718"/>
    <w:rsid w:val="00BE1BDF"/>
    <w:rsid w:val="00BE245E"/>
    <w:rsid w:val="00BE335E"/>
    <w:rsid w:val="00BE43E4"/>
    <w:rsid w:val="00BE4E72"/>
    <w:rsid w:val="00BE4E8F"/>
    <w:rsid w:val="00BE547A"/>
    <w:rsid w:val="00BE6832"/>
    <w:rsid w:val="00BE6C37"/>
    <w:rsid w:val="00BE6F7D"/>
    <w:rsid w:val="00BF0368"/>
    <w:rsid w:val="00BF0829"/>
    <w:rsid w:val="00BF0A94"/>
    <w:rsid w:val="00BF240C"/>
    <w:rsid w:val="00BF311A"/>
    <w:rsid w:val="00BF328D"/>
    <w:rsid w:val="00BF4D52"/>
    <w:rsid w:val="00BF4FB8"/>
    <w:rsid w:val="00BF599F"/>
    <w:rsid w:val="00BF5D1C"/>
    <w:rsid w:val="00BF6624"/>
    <w:rsid w:val="00BF7209"/>
    <w:rsid w:val="00BF7591"/>
    <w:rsid w:val="00BF7633"/>
    <w:rsid w:val="00BF7831"/>
    <w:rsid w:val="00C00A3F"/>
    <w:rsid w:val="00C00DFB"/>
    <w:rsid w:val="00C01439"/>
    <w:rsid w:val="00C015D9"/>
    <w:rsid w:val="00C016DC"/>
    <w:rsid w:val="00C03365"/>
    <w:rsid w:val="00C0367F"/>
    <w:rsid w:val="00C03942"/>
    <w:rsid w:val="00C03CC8"/>
    <w:rsid w:val="00C04B89"/>
    <w:rsid w:val="00C0638F"/>
    <w:rsid w:val="00C1099C"/>
    <w:rsid w:val="00C113CC"/>
    <w:rsid w:val="00C12051"/>
    <w:rsid w:val="00C127BF"/>
    <w:rsid w:val="00C12D75"/>
    <w:rsid w:val="00C12EEB"/>
    <w:rsid w:val="00C13837"/>
    <w:rsid w:val="00C13BB7"/>
    <w:rsid w:val="00C14269"/>
    <w:rsid w:val="00C16472"/>
    <w:rsid w:val="00C1649B"/>
    <w:rsid w:val="00C167A3"/>
    <w:rsid w:val="00C16E3A"/>
    <w:rsid w:val="00C1749A"/>
    <w:rsid w:val="00C20C58"/>
    <w:rsid w:val="00C21473"/>
    <w:rsid w:val="00C2177C"/>
    <w:rsid w:val="00C21D28"/>
    <w:rsid w:val="00C220FD"/>
    <w:rsid w:val="00C238A6"/>
    <w:rsid w:val="00C25D71"/>
    <w:rsid w:val="00C2614F"/>
    <w:rsid w:val="00C267CC"/>
    <w:rsid w:val="00C273BE"/>
    <w:rsid w:val="00C27D04"/>
    <w:rsid w:val="00C302F3"/>
    <w:rsid w:val="00C32C2F"/>
    <w:rsid w:val="00C32F22"/>
    <w:rsid w:val="00C33718"/>
    <w:rsid w:val="00C33757"/>
    <w:rsid w:val="00C33D38"/>
    <w:rsid w:val="00C34DA1"/>
    <w:rsid w:val="00C35A31"/>
    <w:rsid w:val="00C3627B"/>
    <w:rsid w:val="00C3665B"/>
    <w:rsid w:val="00C36841"/>
    <w:rsid w:val="00C36D54"/>
    <w:rsid w:val="00C36F74"/>
    <w:rsid w:val="00C37F90"/>
    <w:rsid w:val="00C40AFB"/>
    <w:rsid w:val="00C41E27"/>
    <w:rsid w:val="00C4268D"/>
    <w:rsid w:val="00C4310D"/>
    <w:rsid w:val="00C454AE"/>
    <w:rsid w:val="00C45EA0"/>
    <w:rsid w:val="00C45FB9"/>
    <w:rsid w:val="00C47C4F"/>
    <w:rsid w:val="00C53528"/>
    <w:rsid w:val="00C5393F"/>
    <w:rsid w:val="00C547A6"/>
    <w:rsid w:val="00C554D3"/>
    <w:rsid w:val="00C55DFF"/>
    <w:rsid w:val="00C560B1"/>
    <w:rsid w:val="00C562D5"/>
    <w:rsid w:val="00C56759"/>
    <w:rsid w:val="00C5696D"/>
    <w:rsid w:val="00C56BBD"/>
    <w:rsid w:val="00C57869"/>
    <w:rsid w:val="00C57E5D"/>
    <w:rsid w:val="00C612EA"/>
    <w:rsid w:val="00C61FC1"/>
    <w:rsid w:val="00C645DF"/>
    <w:rsid w:val="00C646DE"/>
    <w:rsid w:val="00C65AD2"/>
    <w:rsid w:val="00C662F2"/>
    <w:rsid w:val="00C66728"/>
    <w:rsid w:val="00C66ADC"/>
    <w:rsid w:val="00C67984"/>
    <w:rsid w:val="00C702AE"/>
    <w:rsid w:val="00C70E17"/>
    <w:rsid w:val="00C71AB2"/>
    <w:rsid w:val="00C74A18"/>
    <w:rsid w:val="00C74CC4"/>
    <w:rsid w:val="00C7537E"/>
    <w:rsid w:val="00C75634"/>
    <w:rsid w:val="00C75D4A"/>
    <w:rsid w:val="00C76237"/>
    <w:rsid w:val="00C773A4"/>
    <w:rsid w:val="00C805DC"/>
    <w:rsid w:val="00C80D4B"/>
    <w:rsid w:val="00C8267F"/>
    <w:rsid w:val="00C82B03"/>
    <w:rsid w:val="00C83E9E"/>
    <w:rsid w:val="00C84614"/>
    <w:rsid w:val="00C8483B"/>
    <w:rsid w:val="00C84E28"/>
    <w:rsid w:val="00C84EBF"/>
    <w:rsid w:val="00C85F37"/>
    <w:rsid w:val="00C877FA"/>
    <w:rsid w:val="00C87D30"/>
    <w:rsid w:val="00C90221"/>
    <w:rsid w:val="00C910B2"/>
    <w:rsid w:val="00C910F0"/>
    <w:rsid w:val="00C93180"/>
    <w:rsid w:val="00C93AFE"/>
    <w:rsid w:val="00C94FB9"/>
    <w:rsid w:val="00C950DF"/>
    <w:rsid w:val="00C95286"/>
    <w:rsid w:val="00C955D2"/>
    <w:rsid w:val="00C96590"/>
    <w:rsid w:val="00C96A76"/>
    <w:rsid w:val="00C9709D"/>
    <w:rsid w:val="00C97C83"/>
    <w:rsid w:val="00CA11C0"/>
    <w:rsid w:val="00CA290E"/>
    <w:rsid w:val="00CA339B"/>
    <w:rsid w:val="00CA3D5D"/>
    <w:rsid w:val="00CA5A7A"/>
    <w:rsid w:val="00CB000E"/>
    <w:rsid w:val="00CB0179"/>
    <w:rsid w:val="00CB08B1"/>
    <w:rsid w:val="00CB0A30"/>
    <w:rsid w:val="00CB11BE"/>
    <w:rsid w:val="00CB1CA7"/>
    <w:rsid w:val="00CB20E3"/>
    <w:rsid w:val="00CB392C"/>
    <w:rsid w:val="00CB4C0E"/>
    <w:rsid w:val="00CB5AB1"/>
    <w:rsid w:val="00CB5DE4"/>
    <w:rsid w:val="00CB7186"/>
    <w:rsid w:val="00CB7345"/>
    <w:rsid w:val="00CC12DF"/>
    <w:rsid w:val="00CC177A"/>
    <w:rsid w:val="00CC1CAF"/>
    <w:rsid w:val="00CC3082"/>
    <w:rsid w:val="00CC46CC"/>
    <w:rsid w:val="00CC5833"/>
    <w:rsid w:val="00CC5D41"/>
    <w:rsid w:val="00CC6110"/>
    <w:rsid w:val="00CC6329"/>
    <w:rsid w:val="00CD10E8"/>
    <w:rsid w:val="00CD1402"/>
    <w:rsid w:val="00CD1B12"/>
    <w:rsid w:val="00CD3BA7"/>
    <w:rsid w:val="00CD5FC0"/>
    <w:rsid w:val="00CD68B6"/>
    <w:rsid w:val="00CD6CF3"/>
    <w:rsid w:val="00CD7595"/>
    <w:rsid w:val="00CE03AF"/>
    <w:rsid w:val="00CE3145"/>
    <w:rsid w:val="00CE332D"/>
    <w:rsid w:val="00CE3CF8"/>
    <w:rsid w:val="00CE3EC9"/>
    <w:rsid w:val="00CE4682"/>
    <w:rsid w:val="00CE47F8"/>
    <w:rsid w:val="00CE484A"/>
    <w:rsid w:val="00CE4AC6"/>
    <w:rsid w:val="00CE5183"/>
    <w:rsid w:val="00CE5907"/>
    <w:rsid w:val="00CE5AB5"/>
    <w:rsid w:val="00CE5ADB"/>
    <w:rsid w:val="00CE70B3"/>
    <w:rsid w:val="00CE72CD"/>
    <w:rsid w:val="00CE7FB7"/>
    <w:rsid w:val="00CF02B8"/>
    <w:rsid w:val="00CF05F8"/>
    <w:rsid w:val="00CF0E1A"/>
    <w:rsid w:val="00CF184A"/>
    <w:rsid w:val="00CF3346"/>
    <w:rsid w:val="00CF39CD"/>
    <w:rsid w:val="00CF6632"/>
    <w:rsid w:val="00CF69FA"/>
    <w:rsid w:val="00CF70D1"/>
    <w:rsid w:val="00CF7EEB"/>
    <w:rsid w:val="00D000D2"/>
    <w:rsid w:val="00D01539"/>
    <w:rsid w:val="00D015E5"/>
    <w:rsid w:val="00D01AAB"/>
    <w:rsid w:val="00D038DB"/>
    <w:rsid w:val="00D04829"/>
    <w:rsid w:val="00D05F19"/>
    <w:rsid w:val="00D0625E"/>
    <w:rsid w:val="00D068D6"/>
    <w:rsid w:val="00D06DE7"/>
    <w:rsid w:val="00D07BC4"/>
    <w:rsid w:val="00D07F0C"/>
    <w:rsid w:val="00D106AF"/>
    <w:rsid w:val="00D107FF"/>
    <w:rsid w:val="00D12826"/>
    <w:rsid w:val="00D128D2"/>
    <w:rsid w:val="00D143AE"/>
    <w:rsid w:val="00D14C86"/>
    <w:rsid w:val="00D15827"/>
    <w:rsid w:val="00D15A03"/>
    <w:rsid w:val="00D16835"/>
    <w:rsid w:val="00D16F30"/>
    <w:rsid w:val="00D172B4"/>
    <w:rsid w:val="00D174FC"/>
    <w:rsid w:val="00D17890"/>
    <w:rsid w:val="00D2107E"/>
    <w:rsid w:val="00D21502"/>
    <w:rsid w:val="00D215B8"/>
    <w:rsid w:val="00D22171"/>
    <w:rsid w:val="00D2315C"/>
    <w:rsid w:val="00D2401A"/>
    <w:rsid w:val="00D24872"/>
    <w:rsid w:val="00D26135"/>
    <w:rsid w:val="00D301D4"/>
    <w:rsid w:val="00D3061A"/>
    <w:rsid w:val="00D3083B"/>
    <w:rsid w:val="00D30E06"/>
    <w:rsid w:val="00D31315"/>
    <w:rsid w:val="00D31C1D"/>
    <w:rsid w:val="00D326B1"/>
    <w:rsid w:val="00D3282E"/>
    <w:rsid w:val="00D3360B"/>
    <w:rsid w:val="00D35E01"/>
    <w:rsid w:val="00D36290"/>
    <w:rsid w:val="00D376D1"/>
    <w:rsid w:val="00D37E9B"/>
    <w:rsid w:val="00D40878"/>
    <w:rsid w:val="00D40A99"/>
    <w:rsid w:val="00D415BA"/>
    <w:rsid w:val="00D41DB5"/>
    <w:rsid w:val="00D42DC6"/>
    <w:rsid w:val="00D43179"/>
    <w:rsid w:val="00D45A1A"/>
    <w:rsid w:val="00D45EC7"/>
    <w:rsid w:val="00D464C4"/>
    <w:rsid w:val="00D4764D"/>
    <w:rsid w:val="00D51E8E"/>
    <w:rsid w:val="00D53CBE"/>
    <w:rsid w:val="00D5524B"/>
    <w:rsid w:val="00D562F0"/>
    <w:rsid w:val="00D56A08"/>
    <w:rsid w:val="00D56C99"/>
    <w:rsid w:val="00D57EF2"/>
    <w:rsid w:val="00D60A76"/>
    <w:rsid w:val="00D62F86"/>
    <w:rsid w:val="00D63F16"/>
    <w:rsid w:val="00D64A4C"/>
    <w:rsid w:val="00D65D4F"/>
    <w:rsid w:val="00D70CEF"/>
    <w:rsid w:val="00D70F38"/>
    <w:rsid w:val="00D71386"/>
    <w:rsid w:val="00D71DEC"/>
    <w:rsid w:val="00D730BC"/>
    <w:rsid w:val="00D731D4"/>
    <w:rsid w:val="00D73B90"/>
    <w:rsid w:val="00D7400D"/>
    <w:rsid w:val="00D7401B"/>
    <w:rsid w:val="00D74117"/>
    <w:rsid w:val="00D742B3"/>
    <w:rsid w:val="00D7447E"/>
    <w:rsid w:val="00D74570"/>
    <w:rsid w:val="00D7487F"/>
    <w:rsid w:val="00D74CC8"/>
    <w:rsid w:val="00D758A6"/>
    <w:rsid w:val="00D76020"/>
    <w:rsid w:val="00D76B46"/>
    <w:rsid w:val="00D7737F"/>
    <w:rsid w:val="00D77864"/>
    <w:rsid w:val="00D80386"/>
    <w:rsid w:val="00D80528"/>
    <w:rsid w:val="00D81375"/>
    <w:rsid w:val="00D8220C"/>
    <w:rsid w:val="00D83310"/>
    <w:rsid w:val="00D8440C"/>
    <w:rsid w:val="00D855A1"/>
    <w:rsid w:val="00D86983"/>
    <w:rsid w:val="00D91239"/>
    <w:rsid w:val="00D9177B"/>
    <w:rsid w:val="00D92952"/>
    <w:rsid w:val="00D931AE"/>
    <w:rsid w:val="00D93BB3"/>
    <w:rsid w:val="00D95DEF"/>
    <w:rsid w:val="00D96772"/>
    <w:rsid w:val="00D97C88"/>
    <w:rsid w:val="00D97FF1"/>
    <w:rsid w:val="00DA0A8F"/>
    <w:rsid w:val="00DA0FF4"/>
    <w:rsid w:val="00DA26B1"/>
    <w:rsid w:val="00DA26DC"/>
    <w:rsid w:val="00DA2B2E"/>
    <w:rsid w:val="00DA2EC2"/>
    <w:rsid w:val="00DA30D0"/>
    <w:rsid w:val="00DA3385"/>
    <w:rsid w:val="00DA3788"/>
    <w:rsid w:val="00DA4132"/>
    <w:rsid w:val="00DA4276"/>
    <w:rsid w:val="00DA4B6E"/>
    <w:rsid w:val="00DA6345"/>
    <w:rsid w:val="00DA6885"/>
    <w:rsid w:val="00DA6AFE"/>
    <w:rsid w:val="00DA708E"/>
    <w:rsid w:val="00DA7177"/>
    <w:rsid w:val="00DA723B"/>
    <w:rsid w:val="00DB1DBC"/>
    <w:rsid w:val="00DB1E17"/>
    <w:rsid w:val="00DB29EE"/>
    <w:rsid w:val="00DB31C4"/>
    <w:rsid w:val="00DB3B81"/>
    <w:rsid w:val="00DB5FD7"/>
    <w:rsid w:val="00DB6439"/>
    <w:rsid w:val="00DB6544"/>
    <w:rsid w:val="00DB69F6"/>
    <w:rsid w:val="00DB6AC0"/>
    <w:rsid w:val="00DB7952"/>
    <w:rsid w:val="00DB7E99"/>
    <w:rsid w:val="00DC13F3"/>
    <w:rsid w:val="00DC282A"/>
    <w:rsid w:val="00DC3038"/>
    <w:rsid w:val="00DC396B"/>
    <w:rsid w:val="00DC3B53"/>
    <w:rsid w:val="00DC3FA4"/>
    <w:rsid w:val="00DC43C4"/>
    <w:rsid w:val="00DC493E"/>
    <w:rsid w:val="00DC4AC4"/>
    <w:rsid w:val="00DC4D49"/>
    <w:rsid w:val="00DC5231"/>
    <w:rsid w:val="00DC5F51"/>
    <w:rsid w:val="00DC6DFD"/>
    <w:rsid w:val="00DC6E5C"/>
    <w:rsid w:val="00DD05AE"/>
    <w:rsid w:val="00DD083E"/>
    <w:rsid w:val="00DD23F4"/>
    <w:rsid w:val="00DD2EA0"/>
    <w:rsid w:val="00DD3D21"/>
    <w:rsid w:val="00DD40C2"/>
    <w:rsid w:val="00DD419D"/>
    <w:rsid w:val="00DD4234"/>
    <w:rsid w:val="00DD46A0"/>
    <w:rsid w:val="00DD5C0E"/>
    <w:rsid w:val="00DD5C29"/>
    <w:rsid w:val="00DD6A4A"/>
    <w:rsid w:val="00DD6E1B"/>
    <w:rsid w:val="00DD794E"/>
    <w:rsid w:val="00DD7B06"/>
    <w:rsid w:val="00DE0788"/>
    <w:rsid w:val="00DE093E"/>
    <w:rsid w:val="00DE097F"/>
    <w:rsid w:val="00DE0F17"/>
    <w:rsid w:val="00DE1E05"/>
    <w:rsid w:val="00DE316C"/>
    <w:rsid w:val="00DE3CD1"/>
    <w:rsid w:val="00DE3DAD"/>
    <w:rsid w:val="00DE487F"/>
    <w:rsid w:val="00DE5528"/>
    <w:rsid w:val="00DE5761"/>
    <w:rsid w:val="00DE6482"/>
    <w:rsid w:val="00DF0CDC"/>
    <w:rsid w:val="00DF0D7E"/>
    <w:rsid w:val="00DF307A"/>
    <w:rsid w:val="00DF31C3"/>
    <w:rsid w:val="00DF3D7B"/>
    <w:rsid w:val="00DF452C"/>
    <w:rsid w:val="00DF6721"/>
    <w:rsid w:val="00DF70C1"/>
    <w:rsid w:val="00E0096B"/>
    <w:rsid w:val="00E02896"/>
    <w:rsid w:val="00E02905"/>
    <w:rsid w:val="00E03887"/>
    <w:rsid w:val="00E03B0C"/>
    <w:rsid w:val="00E04AD9"/>
    <w:rsid w:val="00E05252"/>
    <w:rsid w:val="00E05785"/>
    <w:rsid w:val="00E06030"/>
    <w:rsid w:val="00E072BF"/>
    <w:rsid w:val="00E07517"/>
    <w:rsid w:val="00E0789D"/>
    <w:rsid w:val="00E10A29"/>
    <w:rsid w:val="00E10DB1"/>
    <w:rsid w:val="00E10EE2"/>
    <w:rsid w:val="00E119D3"/>
    <w:rsid w:val="00E11C8E"/>
    <w:rsid w:val="00E1292F"/>
    <w:rsid w:val="00E1480D"/>
    <w:rsid w:val="00E14B10"/>
    <w:rsid w:val="00E14CDD"/>
    <w:rsid w:val="00E14EAC"/>
    <w:rsid w:val="00E15DF6"/>
    <w:rsid w:val="00E16365"/>
    <w:rsid w:val="00E17181"/>
    <w:rsid w:val="00E17D74"/>
    <w:rsid w:val="00E2227D"/>
    <w:rsid w:val="00E228DE"/>
    <w:rsid w:val="00E23BBC"/>
    <w:rsid w:val="00E240B6"/>
    <w:rsid w:val="00E243D6"/>
    <w:rsid w:val="00E244FF"/>
    <w:rsid w:val="00E25795"/>
    <w:rsid w:val="00E25814"/>
    <w:rsid w:val="00E25928"/>
    <w:rsid w:val="00E25C3B"/>
    <w:rsid w:val="00E25CB8"/>
    <w:rsid w:val="00E26AEE"/>
    <w:rsid w:val="00E2704D"/>
    <w:rsid w:val="00E271E6"/>
    <w:rsid w:val="00E31811"/>
    <w:rsid w:val="00E31B86"/>
    <w:rsid w:val="00E31C81"/>
    <w:rsid w:val="00E3213F"/>
    <w:rsid w:val="00E334D7"/>
    <w:rsid w:val="00E34436"/>
    <w:rsid w:val="00E3485D"/>
    <w:rsid w:val="00E35329"/>
    <w:rsid w:val="00E405E2"/>
    <w:rsid w:val="00E408CF"/>
    <w:rsid w:val="00E41B7E"/>
    <w:rsid w:val="00E42ADF"/>
    <w:rsid w:val="00E42E93"/>
    <w:rsid w:val="00E431D3"/>
    <w:rsid w:val="00E43741"/>
    <w:rsid w:val="00E442F5"/>
    <w:rsid w:val="00E45397"/>
    <w:rsid w:val="00E466AA"/>
    <w:rsid w:val="00E4768C"/>
    <w:rsid w:val="00E5212C"/>
    <w:rsid w:val="00E54648"/>
    <w:rsid w:val="00E547EF"/>
    <w:rsid w:val="00E54E6B"/>
    <w:rsid w:val="00E552EF"/>
    <w:rsid w:val="00E55513"/>
    <w:rsid w:val="00E556EA"/>
    <w:rsid w:val="00E5714E"/>
    <w:rsid w:val="00E57340"/>
    <w:rsid w:val="00E57499"/>
    <w:rsid w:val="00E5769D"/>
    <w:rsid w:val="00E5788E"/>
    <w:rsid w:val="00E608A9"/>
    <w:rsid w:val="00E61A01"/>
    <w:rsid w:val="00E62635"/>
    <w:rsid w:val="00E63103"/>
    <w:rsid w:val="00E63D16"/>
    <w:rsid w:val="00E6421E"/>
    <w:rsid w:val="00E646D3"/>
    <w:rsid w:val="00E64769"/>
    <w:rsid w:val="00E65D63"/>
    <w:rsid w:val="00E65E02"/>
    <w:rsid w:val="00E668E1"/>
    <w:rsid w:val="00E674F8"/>
    <w:rsid w:val="00E67D93"/>
    <w:rsid w:val="00E67F2E"/>
    <w:rsid w:val="00E715EE"/>
    <w:rsid w:val="00E72A35"/>
    <w:rsid w:val="00E72EF6"/>
    <w:rsid w:val="00E730CF"/>
    <w:rsid w:val="00E74777"/>
    <w:rsid w:val="00E74B7F"/>
    <w:rsid w:val="00E75029"/>
    <w:rsid w:val="00E76BF3"/>
    <w:rsid w:val="00E80252"/>
    <w:rsid w:val="00E829F4"/>
    <w:rsid w:val="00E84EBC"/>
    <w:rsid w:val="00E84F19"/>
    <w:rsid w:val="00E85085"/>
    <w:rsid w:val="00E87683"/>
    <w:rsid w:val="00E878FF"/>
    <w:rsid w:val="00E87B4C"/>
    <w:rsid w:val="00E87EBF"/>
    <w:rsid w:val="00E9059F"/>
    <w:rsid w:val="00E90655"/>
    <w:rsid w:val="00E907D2"/>
    <w:rsid w:val="00E9349C"/>
    <w:rsid w:val="00E93529"/>
    <w:rsid w:val="00E9353B"/>
    <w:rsid w:val="00E94796"/>
    <w:rsid w:val="00E947BF"/>
    <w:rsid w:val="00E94DF5"/>
    <w:rsid w:val="00E9548E"/>
    <w:rsid w:val="00E95A3C"/>
    <w:rsid w:val="00E962A0"/>
    <w:rsid w:val="00E962D7"/>
    <w:rsid w:val="00E97711"/>
    <w:rsid w:val="00E97B45"/>
    <w:rsid w:val="00EA0031"/>
    <w:rsid w:val="00EA125F"/>
    <w:rsid w:val="00EA2BA1"/>
    <w:rsid w:val="00EA2DFC"/>
    <w:rsid w:val="00EA4A3B"/>
    <w:rsid w:val="00EA5A2C"/>
    <w:rsid w:val="00EA5CD8"/>
    <w:rsid w:val="00EA67E6"/>
    <w:rsid w:val="00EB06DF"/>
    <w:rsid w:val="00EB1456"/>
    <w:rsid w:val="00EB1574"/>
    <w:rsid w:val="00EB3592"/>
    <w:rsid w:val="00EB3EC8"/>
    <w:rsid w:val="00EB5542"/>
    <w:rsid w:val="00EB579F"/>
    <w:rsid w:val="00EB72A1"/>
    <w:rsid w:val="00EB77DE"/>
    <w:rsid w:val="00EC0E19"/>
    <w:rsid w:val="00EC1241"/>
    <w:rsid w:val="00EC3635"/>
    <w:rsid w:val="00EC4520"/>
    <w:rsid w:val="00EC4AF3"/>
    <w:rsid w:val="00EC5205"/>
    <w:rsid w:val="00EC6225"/>
    <w:rsid w:val="00ED004A"/>
    <w:rsid w:val="00ED0EE3"/>
    <w:rsid w:val="00ED1CEF"/>
    <w:rsid w:val="00ED1DA0"/>
    <w:rsid w:val="00ED2362"/>
    <w:rsid w:val="00ED4F62"/>
    <w:rsid w:val="00ED74F5"/>
    <w:rsid w:val="00EE0FFF"/>
    <w:rsid w:val="00EE3C11"/>
    <w:rsid w:val="00EF0415"/>
    <w:rsid w:val="00EF054E"/>
    <w:rsid w:val="00EF066A"/>
    <w:rsid w:val="00EF1155"/>
    <w:rsid w:val="00EF11BD"/>
    <w:rsid w:val="00EF1DF8"/>
    <w:rsid w:val="00EF2D2C"/>
    <w:rsid w:val="00EF3498"/>
    <w:rsid w:val="00EF3D48"/>
    <w:rsid w:val="00EF4102"/>
    <w:rsid w:val="00EF4D59"/>
    <w:rsid w:val="00EF528F"/>
    <w:rsid w:val="00EF5394"/>
    <w:rsid w:val="00EF5796"/>
    <w:rsid w:val="00EF598E"/>
    <w:rsid w:val="00EF6809"/>
    <w:rsid w:val="00EF6A8C"/>
    <w:rsid w:val="00EF6E8B"/>
    <w:rsid w:val="00EF79EB"/>
    <w:rsid w:val="00F00E6D"/>
    <w:rsid w:val="00F01066"/>
    <w:rsid w:val="00F01B1F"/>
    <w:rsid w:val="00F02197"/>
    <w:rsid w:val="00F02E00"/>
    <w:rsid w:val="00F03B15"/>
    <w:rsid w:val="00F06760"/>
    <w:rsid w:val="00F1006A"/>
    <w:rsid w:val="00F100A2"/>
    <w:rsid w:val="00F10727"/>
    <w:rsid w:val="00F11406"/>
    <w:rsid w:val="00F11459"/>
    <w:rsid w:val="00F11D1F"/>
    <w:rsid w:val="00F11D57"/>
    <w:rsid w:val="00F13660"/>
    <w:rsid w:val="00F15057"/>
    <w:rsid w:val="00F15163"/>
    <w:rsid w:val="00F15C2D"/>
    <w:rsid w:val="00F15E93"/>
    <w:rsid w:val="00F1691D"/>
    <w:rsid w:val="00F174FE"/>
    <w:rsid w:val="00F17858"/>
    <w:rsid w:val="00F20AFE"/>
    <w:rsid w:val="00F20B86"/>
    <w:rsid w:val="00F21C21"/>
    <w:rsid w:val="00F21F2B"/>
    <w:rsid w:val="00F22298"/>
    <w:rsid w:val="00F23DDF"/>
    <w:rsid w:val="00F24A48"/>
    <w:rsid w:val="00F25442"/>
    <w:rsid w:val="00F256A9"/>
    <w:rsid w:val="00F25C5A"/>
    <w:rsid w:val="00F2625C"/>
    <w:rsid w:val="00F26280"/>
    <w:rsid w:val="00F26549"/>
    <w:rsid w:val="00F2656D"/>
    <w:rsid w:val="00F30A23"/>
    <w:rsid w:val="00F31DA0"/>
    <w:rsid w:val="00F340EA"/>
    <w:rsid w:val="00F354F0"/>
    <w:rsid w:val="00F35AB7"/>
    <w:rsid w:val="00F3699E"/>
    <w:rsid w:val="00F37250"/>
    <w:rsid w:val="00F405E6"/>
    <w:rsid w:val="00F40AF8"/>
    <w:rsid w:val="00F4167D"/>
    <w:rsid w:val="00F423A6"/>
    <w:rsid w:val="00F42FC1"/>
    <w:rsid w:val="00F43C9C"/>
    <w:rsid w:val="00F4483B"/>
    <w:rsid w:val="00F475C5"/>
    <w:rsid w:val="00F478F7"/>
    <w:rsid w:val="00F47F5B"/>
    <w:rsid w:val="00F5037F"/>
    <w:rsid w:val="00F506B9"/>
    <w:rsid w:val="00F5091D"/>
    <w:rsid w:val="00F50A55"/>
    <w:rsid w:val="00F51AF3"/>
    <w:rsid w:val="00F51B8F"/>
    <w:rsid w:val="00F52B08"/>
    <w:rsid w:val="00F53591"/>
    <w:rsid w:val="00F536E4"/>
    <w:rsid w:val="00F53BDB"/>
    <w:rsid w:val="00F56D00"/>
    <w:rsid w:val="00F57226"/>
    <w:rsid w:val="00F57288"/>
    <w:rsid w:val="00F577BE"/>
    <w:rsid w:val="00F60634"/>
    <w:rsid w:val="00F60A71"/>
    <w:rsid w:val="00F61A10"/>
    <w:rsid w:val="00F61B43"/>
    <w:rsid w:val="00F62C8F"/>
    <w:rsid w:val="00F6331E"/>
    <w:rsid w:val="00F6338C"/>
    <w:rsid w:val="00F64DD6"/>
    <w:rsid w:val="00F6525C"/>
    <w:rsid w:val="00F655B0"/>
    <w:rsid w:val="00F65811"/>
    <w:rsid w:val="00F6586E"/>
    <w:rsid w:val="00F66194"/>
    <w:rsid w:val="00F66DB7"/>
    <w:rsid w:val="00F67083"/>
    <w:rsid w:val="00F67511"/>
    <w:rsid w:val="00F67946"/>
    <w:rsid w:val="00F732B5"/>
    <w:rsid w:val="00F7362C"/>
    <w:rsid w:val="00F74BE9"/>
    <w:rsid w:val="00F74E6D"/>
    <w:rsid w:val="00F750C7"/>
    <w:rsid w:val="00F7652E"/>
    <w:rsid w:val="00F76B52"/>
    <w:rsid w:val="00F77EBC"/>
    <w:rsid w:val="00F804DF"/>
    <w:rsid w:val="00F80574"/>
    <w:rsid w:val="00F80A06"/>
    <w:rsid w:val="00F80A91"/>
    <w:rsid w:val="00F83A24"/>
    <w:rsid w:val="00F83CEE"/>
    <w:rsid w:val="00F8583B"/>
    <w:rsid w:val="00F85AB3"/>
    <w:rsid w:val="00F864BB"/>
    <w:rsid w:val="00F878E8"/>
    <w:rsid w:val="00F87B6E"/>
    <w:rsid w:val="00F87BBB"/>
    <w:rsid w:val="00F90D08"/>
    <w:rsid w:val="00F92287"/>
    <w:rsid w:val="00F92634"/>
    <w:rsid w:val="00F9325B"/>
    <w:rsid w:val="00F9485E"/>
    <w:rsid w:val="00F95856"/>
    <w:rsid w:val="00F95BD4"/>
    <w:rsid w:val="00F96746"/>
    <w:rsid w:val="00F96AE8"/>
    <w:rsid w:val="00F96DC1"/>
    <w:rsid w:val="00F97366"/>
    <w:rsid w:val="00F97782"/>
    <w:rsid w:val="00F979F8"/>
    <w:rsid w:val="00FA01E5"/>
    <w:rsid w:val="00FA0CB4"/>
    <w:rsid w:val="00FA0E91"/>
    <w:rsid w:val="00FA0E97"/>
    <w:rsid w:val="00FA1BE8"/>
    <w:rsid w:val="00FA2104"/>
    <w:rsid w:val="00FA2A9F"/>
    <w:rsid w:val="00FA32E8"/>
    <w:rsid w:val="00FA3F58"/>
    <w:rsid w:val="00FA4676"/>
    <w:rsid w:val="00FA5158"/>
    <w:rsid w:val="00FA7142"/>
    <w:rsid w:val="00FB073E"/>
    <w:rsid w:val="00FB0BA3"/>
    <w:rsid w:val="00FB1BE9"/>
    <w:rsid w:val="00FB225F"/>
    <w:rsid w:val="00FB2DEB"/>
    <w:rsid w:val="00FB3E88"/>
    <w:rsid w:val="00FB4812"/>
    <w:rsid w:val="00FB49FA"/>
    <w:rsid w:val="00FB557B"/>
    <w:rsid w:val="00FB55DC"/>
    <w:rsid w:val="00FB5DD1"/>
    <w:rsid w:val="00FB64EA"/>
    <w:rsid w:val="00FB66E8"/>
    <w:rsid w:val="00FB684C"/>
    <w:rsid w:val="00FB6B3A"/>
    <w:rsid w:val="00FB7562"/>
    <w:rsid w:val="00FB79E7"/>
    <w:rsid w:val="00FC2350"/>
    <w:rsid w:val="00FC33B8"/>
    <w:rsid w:val="00FC4E72"/>
    <w:rsid w:val="00FC51BC"/>
    <w:rsid w:val="00FC7873"/>
    <w:rsid w:val="00FC7B9F"/>
    <w:rsid w:val="00FC7F68"/>
    <w:rsid w:val="00FD0B73"/>
    <w:rsid w:val="00FD0C9F"/>
    <w:rsid w:val="00FD2D3E"/>
    <w:rsid w:val="00FD2D84"/>
    <w:rsid w:val="00FD385E"/>
    <w:rsid w:val="00FD3CD2"/>
    <w:rsid w:val="00FD452A"/>
    <w:rsid w:val="00FD57B2"/>
    <w:rsid w:val="00FD69E0"/>
    <w:rsid w:val="00FD7F65"/>
    <w:rsid w:val="00FE0DEB"/>
    <w:rsid w:val="00FE0F8B"/>
    <w:rsid w:val="00FE3B98"/>
    <w:rsid w:val="00FE3ECF"/>
    <w:rsid w:val="00FE67D4"/>
    <w:rsid w:val="00FE6DE0"/>
    <w:rsid w:val="00FF0817"/>
    <w:rsid w:val="00FF1545"/>
    <w:rsid w:val="00FF1DBA"/>
    <w:rsid w:val="00FF2932"/>
    <w:rsid w:val="00FF2CFD"/>
    <w:rsid w:val="00FF2E29"/>
    <w:rsid w:val="00FF3292"/>
    <w:rsid w:val="00FF39B1"/>
    <w:rsid w:val="00FF4A02"/>
    <w:rsid w:val="00FF5C40"/>
    <w:rsid w:val="00FF7447"/>
    <w:rsid w:val="00FF768A"/>
    <w:rsid w:val="00FF781F"/>
    <w:rsid w:val="00FF786C"/>
    <w:rsid w:val="00FF7BD7"/>
    <w:rsid w:val="161443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lsdException w:name="footer" w:semiHidden="0"/>
    <w:lsdException w:name="caption" w:locked="1" w:semiHidden="0" w:uiPriority="0" w:unhideWhenUsed="0" w:qFormat="1"/>
    <w:lsdException w:name="footnote reference" w:uiPriority="0"/>
    <w:lsdException w:name="Title" w:locked="1" w:semiHidden="0" w:uiPriority="0" w:unhideWhenUsed="0" w:qFormat="1"/>
    <w:lsdException w:name="Default Paragraph Font" w:uiPriority="1"/>
    <w:lsdException w:name="Body Text Indent" w:semiHidden="0" w:uiPriority="0" w:unhideWhenUsed="0"/>
    <w:lsdException w:name="Subtitle" w:locked="1" w:semiHidden="0" w:uiPriority="0" w:unhideWhenUsed="0" w:qFormat="1"/>
    <w:lsdException w:name="Hyperlink" w:semiHidden="0" w:uiPriority="0"/>
    <w:lsdException w:name="Strong" w:locked="1" w:semiHidden="0" w:uiPriority="0" w:unhideWhenUsed="0" w:qFormat="1"/>
    <w:lsdException w:name="Emphasis" w:locked="1" w:semiHidden="0" w:uiPriority="0" w:unhideWhenUsed="0" w:qFormat="1"/>
    <w:lsdException w:name="Normal (Web)" w:semiHidden="0" w:unhideWhenUsed="0"/>
    <w:lsdException w:name="Table Grid" w:semiHidden="0" w:uiPriority="59" w:unhideWhenUsed="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bidi="he-IL"/>
    </w:rPr>
  </w:style>
  <w:style w:type="paragraph" w:styleId="1">
    <w:name w:val="heading 1"/>
    <w:basedOn w:val="a"/>
    <w:next w:val="a"/>
    <w:link w:val="10"/>
    <w:qFormat/>
    <w:locked/>
    <w:pPr>
      <w:keepNext/>
      <w:spacing w:before="240" w:after="60"/>
      <w:outlineLvl w:val="0"/>
    </w:pPr>
    <w:rPr>
      <w:rFonts w:ascii="Cambria" w:hAnsi="Cambria"/>
      <w:b/>
      <w:bCs/>
      <w:kern w:val="32"/>
      <w:sz w:val="32"/>
      <w:szCs w:val="32"/>
    </w:rPr>
  </w:style>
  <w:style w:type="paragraph" w:styleId="2">
    <w:name w:val="heading 2"/>
    <w:basedOn w:val="a"/>
    <w:link w:val="20"/>
    <w:uiPriority w:val="9"/>
    <w:qFormat/>
    <w:locked/>
    <w:pPr>
      <w:spacing w:before="100" w:beforeAutospacing="1" w:after="100" w:afterAutospacing="1" w:line="240" w:lineRule="auto"/>
      <w:outlineLvl w:val="1"/>
    </w:pPr>
    <w:rPr>
      <w:b/>
      <w:bCs/>
      <w:sz w:val="36"/>
      <w:szCs w:val="36"/>
      <w:lang w:eastAsia="ru-RU" w:bidi="ar-SA"/>
    </w:rPr>
  </w:style>
  <w:style w:type="paragraph" w:styleId="3">
    <w:name w:val="heading 3"/>
    <w:basedOn w:val="a"/>
    <w:next w:val="a"/>
    <w:link w:val="30"/>
    <w:qFormat/>
    <w:locked/>
    <w:pPr>
      <w:keepNext/>
      <w:spacing w:before="240" w:after="60"/>
      <w:outlineLvl w:val="2"/>
    </w:pPr>
    <w:rPr>
      <w:rFonts w:ascii="Cambria" w:hAnsi="Cambria"/>
      <w:b/>
      <w:bCs/>
      <w:sz w:val="26"/>
      <w:szCs w:val="26"/>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mbria" w:eastAsia="Times New Roman" w:hAnsi="Cambria" w:cs="Times New Roman"/>
      <w:b/>
      <w:bCs/>
      <w:kern w:val="32"/>
      <w:sz w:val="32"/>
      <w:szCs w:val="32"/>
      <w:lang w:eastAsia="en-US" w:bidi="he-IL"/>
    </w:rPr>
  </w:style>
  <w:style w:type="character" w:customStyle="1" w:styleId="20">
    <w:name w:val="Заголовок 2 Знак"/>
    <w:link w:val="2"/>
    <w:uiPriority w:val="9"/>
    <w:rPr>
      <w:rFonts w:ascii="Times New Roman" w:hAnsi="Times New Roman" w:cs="Times New Roman"/>
      <w:b/>
      <w:bCs/>
      <w:sz w:val="36"/>
      <w:szCs w:val="36"/>
      <w:lang w:eastAsia="ru-RU"/>
    </w:rPr>
  </w:style>
  <w:style w:type="character" w:customStyle="1" w:styleId="30">
    <w:name w:val="Заголовок 3 Знак"/>
    <w:link w:val="3"/>
    <w:semiHidden/>
    <w:rPr>
      <w:rFonts w:ascii="Cambria" w:eastAsia="Times New Roman" w:hAnsi="Cambria" w:cs="Times New Roman"/>
      <w:b/>
      <w:bCs/>
      <w:sz w:val="26"/>
      <w:szCs w:val="26"/>
      <w:lang w:eastAsia="en-US" w:bidi="he-IL"/>
    </w:rPr>
  </w:style>
  <w:style w:type="character" w:styleId="a3">
    <w:name w:val="FollowedHyperlink"/>
    <w:basedOn w:val="a0"/>
    <w:uiPriority w:val="99"/>
    <w:unhideWhenUsed/>
    <w:rPr>
      <w:color w:val="800080"/>
      <w:u w:val="single"/>
    </w:rPr>
  </w:style>
  <w:style w:type="character" w:styleId="a4">
    <w:name w:val="footnote reference"/>
    <w:unhideWhenUsed/>
    <w:rPr>
      <w:vertAlign w:val="superscript"/>
    </w:rPr>
  </w:style>
  <w:style w:type="character" w:styleId="a5">
    <w:name w:val="endnote reference"/>
    <w:uiPriority w:val="99"/>
    <w:unhideWhenUsed/>
    <w:rPr>
      <w:rFonts w:cs="Times New Roman"/>
      <w:vertAlign w:val="superscript"/>
    </w:rPr>
  </w:style>
  <w:style w:type="character" w:styleId="a6">
    <w:name w:val="Hyperlink"/>
    <w:unhideWhenUsed/>
    <w:rPr>
      <w:color w:val="0000FF"/>
      <w:u w:val="single"/>
    </w:rPr>
  </w:style>
  <w:style w:type="paragraph" w:styleId="a7">
    <w:name w:val="endnote text"/>
    <w:basedOn w:val="a"/>
    <w:link w:val="a8"/>
    <w:uiPriority w:val="99"/>
    <w:unhideWhenUsed/>
    <w:pPr>
      <w:spacing w:after="0" w:line="240" w:lineRule="auto"/>
    </w:pPr>
    <w:rPr>
      <w:rFonts w:ascii="Calibri" w:hAnsi="Calibri"/>
      <w:sz w:val="20"/>
      <w:szCs w:val="20"/>
      <w:lang w:bidi="ar-SA"/>
    </w:rPr>
  </w:style>
  <w:style w:type="character" w:customStyle="1" w:styleId="a8">
    <w:name w:val="Текст концевой сноски Знак"/>
    <w:link w:val="a7"/>
    <w:uiPriority w:val="99"/>
    <w:semiHidden/>
    <w:rPr>
      <w:rFonts w:cs="Times New Roman"/>
      <w:lang w:eastAsia="en-US"/>
    </w:rPr>
  </w:style>
  <w:style w:type="paragraph" w:styleId="a9">
    <w:name w:val="caption"/>
    <w:basedOn w:val="a"/>
    <w:next w:val="a"/>
    <w:qFormat/>
    <w:locked/>
    <w:pPr>
      <w:spacing w:after="0" w:line="240" w:lineRule="auto"/>
      <w:jc w:val="center"/>
    </w:pPr>
    <w:rPr>
      <w:b/>
      <w:sz w:val="20"/>
      <w:szCs w:val="20"/>
      <w:lang w:eastAsia="ru-RU" w:bidi="ar-SA"/>
    </w:rPr>
  </w:style>
  <w:style w:type="paragraph" w:styleId="aa">
    <w:name w:val="footnote text"/>
    <w:basedOn w:val="a"/>
    <w:link w:val="ab"/>
    <w:unhideWhenUsed/>
    <w:pPr>
      <w:spacing w:after="0" w:line="240" w:lineRule="auto"/>
    </w:pPr>
    <w:rPr>
      <w:sz w:val="20"/>
      <w:szCs w:val="20"/>
    </w:rPr>
  </w:style>
  <w:style w:type="character" w:customStyle="1" w:styleId="ab">
    <w:name w:val="Текст сноски Знак"/>
    <w:link w:val="aa"/>
    <w:semiHidden/>
    <w:rPr>
      <w:sz w:val="20"/>
      <w:szCs w:val="20"/>
      <w:lang w:bidi="he-IL"/>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link w:val="ac"/>
    <w:uiPriority w:val="99"/>
    <w:rPr>
      <w:sz w:val="22"/>
      <w:szCs w:val="22"/>
      <w:lang w:eastAsia="en-US" w:bidi="he-IL"/>
    </w:rPr>
  </w:style>
  <w:style w:type="paragraph" w:styleId="ae">
    <w:name w:val="Body Text"/>
    <w:basedOn w:val="a"/>
    <w:link w:val="af"/>
    <w:uiPriority w:val="99"/>
    <w:unhideWhenUsed/>
    <w:pPr>
      <w:spacing w:after="120"/>
    </w:pPr>
  </w:style>
  <w:style w:type="character" w:customStyle="1" w:styleId="af">
    <w:name w:val="Основной текст Знак"/>
    <w:link w:val="ae"/>
    <w:uiPriority w:val="99"/>
    <w:semiHidden/>
    <w:rPr>
      <w:sz w:val="22"/>
      <w:szCs w:val="22"/>
      <w:lang w:eastAsia="en-US" w:bidi="he-IL"/>
    </w:rPr>
  </w:style>
  <w:style w:type="paragraph" w:styleId="af0">
    <w:name w:val="Body Text Indent"/>
    <w:basedOn w:val="a"/>
    <w:link w:val="af1"/>
    <w:pPr>
      <w:spacing w:after="0" w:line="240" w:lineRule="auto"/>
      <w:ind w:firstLine="720"/>
    </w:pPr>
    <w:rPr>
      <w:sz w:val="24"/>
      <w:szCs w:val="20"/>
      <w:lang w:bidi="ar-SA"/>
    </w:rPr>
  </w:style>
  <w:style w:type="character" w:customStyle="1" w:styleId="af1">
    <w:name w:val="Основной текст с отступом Знак"/>
    <w:link w:val="af0"/>
    <w:rPr>
      <w:rFonts w:ascii="Times New Roman" w:hAnsi="Times New Roman" w:cs="Times New Roman"/>
      <w:sz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rPr>
      <w:sz w:val="22"/>
      <w:szCs w:val="22"/>
      <w:lang w:eastAsia="en-US" w:bidi="he-IL"/>
    </w:rPr>
  </w:style>
  <w:style w:type="paragraph" w:styleId="af4">
    <w:name w:val="Normal (Web)"/>
    <w:basedOn w:val="a"/>
    <w:uiPriority w:val="99"/>
    <w:pPr>
      <w:spacing w:before="100" w:beforeAutospacing="1" w:after="100" w:afterAutospacing="1" w:line="240" w:lineRule="auto"/>
    </w:pPr>
    <w:rPr>
      <w:sz w:val="24"/>
      <w:szCs w:val="24"/>
      <w:lang w:eastAsia="ru-RU" w:bidi="ar-SA"/>
    </w:rPr>
  </w:style>
  <w:style w:type="paragraph" w:styleId="af5">
    <w:name w:val="List Paragraph"/>
    <w:basedOn w:val="a"/>
    <w:uiPriority w:val="34"/>
    <w:qFormat/>
    <w:pPr>
      <w:ind w:left="720"/>
      <w:contextualSpacing/>
    </w:pPr>
  </w:style>
  <w:style w:type="paragraph" w:customStyle="1" w:styleId="FR4">
    <w:name w:val="FR4"/>
    <w:pPr>
      <w:widowControl w:val="0"/>
      <w:snapToGrid w:val="0"/>
      <w:ind w:firstLine="60"/>
    </w:pPr>
    <w:rPr>
      <w:rFonts w:ascii="Arial" w:hAnsi="Arial"/>
    </w:rPr>
  </w:style>
  <w:style w:type="character" w:customStyle="1" w:styleId="blk">
    <w:name w:val="blk"/>
  </w:style>
  <w:style w:type="character" w:customStyle="1" w:styleId="apple-converted-space">
    <w:name w:val="apple-converted-space"/>
  </w:style>
  <w:style w:type="character" w:customStyle="1" w:styleId="w">
    <w:name w:val="w"/>
  </w:style>
  <w:style w:type="paragraph" w:customStyle="1" w:styleId="FR1">
    <w:name w:val="FR1"/>
    <w:pPr>
      <w:widowControl w:val="0"/>
      <w:suppressAutoHyphens/>
      <w:overflowPunct w:val="0"/>
      <w:autoSpaceDE w:val="0"/>
      <w:spacing w:before="880" w:line="252" w:lineRule="auto"/>
      <w:jc w:val="both"/>
      <w:textAlignment w:val="baseline"/>
    </w:pPr>
    <w:rPr>
      <w:rFonts w:eastAsia="Arial"/>
      <w:sz w:val="22"/>
      <w:lang w:eastAsia="ar-SA"/>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Normal">
    <w:name w:val="Normal"/>
    <w:pPr>
      <w:widowControl w:val="0"/>
      <w:ind w:firstLine="320"/>
      <w:jc w:val="both"/>
    </w:pPr>
    <w:rPr>
      <w:snapToGrid w:val="0"/>
    </w:rPr>
  </w:style>
  <w:style w:type="paragraph" w:customStyle="1" w:styleId="FR5">
    <w:name w:val="FR5"/>
    <w:pPr>
      <w:widowControl w:val="0"/>
      <w:spacing w:before="20"/>
      <w:jc w:val="right"/>
    </w:pPr>
    <w:rPr>
      <w:b/>
      <w:snapToGrid w:val="0"/>
      <w:sz w:val="12"/>
    </w:rPr>
  </w:style>
  <w:style w:type="paragraph" w:customStyle="1" w:styleId="FR3">
    <w:name w:val="FR3"/>
    <w:pPr>
      <w:widowControl w:val="0"/>
      <w:ind w:left="40"/>
      <w:jc w:val="both"/>
    </w:pPr>
    <w:rPr>
      <w:rFonts w:ascii="Arial" w:hAnsi="Arial"/>
      <w:snapToGrid w:val="0"/>
      <w:sz w:val="12"/>
    </w:rPr>
  </w:style>
  <w:style w:type="paragraph" w:customStyle="1" w:styleId="FR2">
    <w:name w:val="FR2"/>
    <w:pPr>
      <w:widowControl w:val="0"/>
      <w:spacing w:line="260" w:lineRule="auto"/>
      <w:ind w:left="80" w:right="400"/>
    </w:pPr>
    <w:rPr>
      <w:rFonts w:ascii="Arial" w:hAnsi="Arial"/>
      <w:snapToGrid w:val="0"/>
      <w:sz w:val="18"/>
    </w:rPr>
  </w:style>
  <w:style w:type="paragraph" w:customStyle="1" w:styleId="Web">
    <w:name w:val="Обычный (Web)"/>
    <w:basedOn w:val="a"/>
    <w:pPr>
      <w:spacing w:before="100" w:after="100" w:line="240" w:lineRule="auto"/>
    </w:pPr>
    <w:rPr>
      <w:color w:val="000000"/>
      <w:sz w:val="24"/>
      <w:szCs w:val="20"/>
      <w:lang w:eastAsia="ru-RU" w:bidi="ar-SA"/>
    </w:rPr>
  </w:style>
  <w:style w:type="paragraph" w:customStyle="1" w:styleId="western">
    <w:name w:val="western"/>
    <w:rPr>
      <w:rFonts w:ascii="Calibri" w:hAnsi="Calibri"/>
      <w:lang w:val="en-US" w:eastAsia="zh-CN"/>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anki.ucoz.ru/news/2010-05-22-7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blanki.ucoz.ru/news/2009-09-29-19" TargetMode="External"/><Relationship Id="rId4" Type="http://schemas.openxmlformats.org/officeDocument/2006/relationships/webSettings" Target="webSettings.xml"/><Relationship Id="rId9" Type="http://schemas.openxmlformats.org/officeDocument/2006/relationships/hyperlink" Target="http://blanki.ucoz.ru/news/2009-09-29-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u.wikipedia.org/wiki/%D0%A0%D0%B0%D0%B1%D0%BE%D1%87%D0%B0%D1%8F_%D0%BE%D0%BF%D0%BF%D0%BE%D0%B7%D0%B8%D1%86%D0%B8%D1%8F" TargetMode="External"/><Relationship Id="rId2" Type="http://schemas.openxmlformats.org/officeDocument/2006/relationships/hyperlink" Target="http://www.pedagog-prof.org/index.php?option=com_k2&amp;view=item&amp;id=37:spory&amp;Itemid=44" TargetMode="External"/><Relationship Id="rId1" Type="http://schemas.openxmlformats.org/officeDocument/2006/relationships/hyperlink" Target="http://trudprava.ru/news/miscnews/1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71</Pages>
  <Words>29218</Words>
  <Characters>166545</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Всеволод</dc:creator>
  <cp:lastModifiedBy>Ольга</cp:lastModifiedBy>
  <cp:revision>2</cp:revision>
  <dcterms:created xsi:type="dcterms:W3CDTF">2026-01-12T00:45:00Z</dcterms:created>
  <dcterms:modified xsi:type="dcterms:W3CDTF">2026-01-12T00:45:00Z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D24B0F2A26764C8F9F265F2A42F62286_12</vt:lpwstr>
  </property>
</Properties>
</file>